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6321"/>
        <w:gridCol w:w="4469"/>
      </w:tblGrid>
      <w:tr w:rsidR="008D6519" w:rsidRPr="001E6D37" w14:paraId="7ED535F1" w14:textId="77777777" w:rsidTr="00662661">
        <w:tc>
          <w:tcPr>
            <w:tcW w:w="2929" w:type="pct"/>
          </w:tcPr>
          <w:p w14:paraId="64394B35" w14:textId="77777777" w:rsidR="008D6519" w:rsidRPr="001E6D37" w:rsidRDefault="008D6519" w:rsidP="00AD76FD">
            <w:pPr>
              <w:rPr>
                <w:rFonts w:asciiTheme="minorHAnsi" w:hAnsiTheme="minorHAnsi" w:cs="Times New Roman"/>
                <w:b/>
                <w:bCs/>
              </w:rPr>
            </w:pPr>
            <w:r w:rsidRPr="001E6D37">
              <w:rPr>
                <w:rFonts w:asciiTheme="minorHAnsi" w:hAnsiTheme="minorHAnsi" w:cs="Times New Roman"/>
                <w:b/>
                <w:bCs/>
              </w:rPr>
              <w:t>Öğrencinin Adı-Soyadı:</w:t>
            </w:r>
          </w:p>
        </w:tc>
        <w:tc>
          <w:tcPr>
            <w:tcW w:w="2071" w:type="pct"/>
          </w:tcPr>
          <w:p w14:paraId="050729A4" w14:textId="77777777" w:rsidR="008D6519" w:rsidRPr="001E6D37" w:rsidRDefault="008D6519" w:rsidP="00AD76FD">
            <w:pPr>
              <w:rPr>
                <w:rFonts w:asciiTheme="minorHAnsi" w:hAnsiTheme="minorHAnsi" w:cs="Times New Roman"/>
                <w:b/>
                <w:bCs/>
              </w:rPr>
            </w:pPr>
            <w:r w:rsidRPr="001E6D37">
              <w:rPr>
                <w:rFonts w:asciiTheme="minorHAnsi" w:hAnsiTheme="minorHAnsi" w:cs="Times New Roman"/>
                <w:b/>
                <w:bCs/>
              </w:rPr>
              <w:t>Görüşme Tarihi:</w:t>
            </w:r>
          </w:p>
        </w:tc>
      </w:tr>
      <w:tr w:rsidR="008D6519" w:rsidRPr="001E6D37" w14:paraId="05A562A5" w14:textId="77777777" w:rsidTr="00662661">
        <w:tc>
          <w:tcPr>
            <w:tcW w:w="2929" w:type="pct"/>
          </w:tcPr>
          <w:p w14:paraId="548355B0" w14:textId="77777777" w:rsidR="008D6519" w:rsidRPr="001E6D37" w:rsidRDefault="008D6519" w:rsidP="00AD76FD">
            <w:pPr>
              <w:rPr>
                <w:rFonts w:asciiTheme="minorHAnsi" w:hAnsiTheme="minorHAnsi" w:cs="Times New Roman"/>
                <w:b/>
                <w:bCs/>
              </w:rPr>
            </w:pPr>
            <w:r w:rsidRPr="001E6D37">
              <w:rPr>
                <w:rFonts w:asciiTheme="minorHAnsi" w:hAnsiTheme="minorHAnsi" w:cs="Times New Roman"/>
                <w:b/>
                <w:bCs/>
              </w:rPr>
              <w:t>Öğrencinin Numarası:</w:t>
            </w:r>
          </w:p>
        </w:tc>
        <w:tc>
          <w:tcPr>
            <w:tcW w:w="2071" w:type="pct"/>
          </w:tcPr>
          <w:p w14:paraId="4D7B136F" w14:textId="77777777" w:rsidR="008D6519" w:rsidRPr="001E6D37" w:rsidRDefault="008D6519" w:rsidP="00AD76FD">
            <w:pPr>
              <w:rPr>
                <w:rFonts w:asciiTheme="minorHAnsi" w:hAnsiTheme="minorHAnsi" w:cs="Times New Roman"/>
                <w:b/>
                <w:bCs/>
              </w:rPr>
            </w:pPr>
            <w:r w:rsidRPr="001E6D37">
              <w:rPr>
                <w:rFonts w:asciiTheme="minorHAnsi" w:hAnsiTheme="minorHAnsi" w:cs="Times New Roman"/>
                <w:b/>
                <w:bCs/>
              </w:rPr>
              <w:t>Hastane Adı:</w:t>
            </w:r>
          </w:p>
        </w:tc>
      </w:tr>
    </w:tbl>
    <w:p w14:paraId="1D374209" w14:textId="77777777" w:rsidR="008655BA" w:rsidRPr="001E6D37" w:rsidRDefault="008655BA">
      <w:pPr>
        <w:rPr>
          <w:rFonts w:asciiTheme="minorHAnsi" w:hAnsiTheme="minorHAnsi"/>
        </w:rPr>
      </w:pPr>
    </w:p>
    <w:p w14:paraId="6BED0B2A" w14:textId="19AA1FF8" w:rsidR="008655BA" w:rsidRPr="001E6D37" w:rsidRDefault="00AD76FD">
      <w:pPr>
        <w:rPr>
          <w:rFonts w:asciiTheme="minorHAnsi" w:hAnsiTheme="minorHAnsi"/>
        </w:rPr>
      </w:pPr>
      <w:r w:rsidRPr="001E6D37">
        <w:rPr>
          <w:rFonts w:asciiTheme="minorHAnsi" w:hAnsiTheme="minorHAnsi"/>
          <w:b/>
        </w:rPr>
        <w:t>1</w:t>
      </w:r>
      <w:r w:rsidR="00034FA6" w:rsidRPr="001E6D37">
        <w:rPr>
          <w:rFonts w:asciiTheme="minorHAnsi" w:hAnsiTheme="minorHAnsi"/>
          <w:b/>
        </w:rPr>
        <w:t xml:space="preserve">- </w:t>
      </w:r>
      <w:r w:rsidRPr="001E6D37">
        <w:rPr>
          <w:rFonts w:asciiTheme="minorHAnsi" w:hAnsiTheme="minorHAnsi"/>
          <w:b/>
        </w:rPr>
        <w:t>TANITICI BİLGİLER</w:t>
      </w:r>
    </w:p>
    <w:tbl>
      <w:tblPr>
        <w:tblStyle w:val="TabloKlavuzu"/>
        <w:tblW w:w="5000" w:type="pct"/>
        <w:tblLook w:val="04A0" w:firstRow="1" w:lastRow="0" w:firstColumn="1" w:lastColumn="0" w:noHBand="0" w:noVBand="1"/>
      </w:tblPr>
      <w:tblGrid>
        <w:gridCol w:w="4944"/>
        <w:gridCol w:w="5846"/>
      </w:tblGrid>
      <w:tr w:rsidR="00034FA6" w:rsidRPr="001E6D37" w14:paraId="6519F13D" w14:textId="77777777" w:rsidTr="00662661">
        <w:tc>
          <w:tcPr>
            <w:tcW w:w="2291" w:type="pct"/>
          </w:tcPr>
          <w:p w14:paraId="7FD2376D" w14:textId="75D78349" w:rsidR="00034FA6" w:rsidRPr="001E6D37" w:rsidRDefault="00034FA6" w:rsidP="00034FA6">
            <w:pPr>
              <w:rPr>
                <w:rFonts w:asciiTheme="minorHAnsi" w:hAnsiTheme="minorHAnsi"/>
                <w:bCs/>
              </w:rPr>
            </w:pPr>
            <w:r w:rsidRPr="001E6D37">
              <w:rPr>
                <w:rFonts w:asciiTheme="minorHAnsi" w:hAnsiTheme="minorHAnsi"/>
                <w:bCs/>
              </w:rPr>
              <w:t xml:space="preserve">Çocuğun Adı-Soyadı </w:t>
            </w:r>
            <w:r w:rsidRPr="001E6D37">
              <w:rPr>
                <w:rFonts w:asciiTheme="minorHAnsi" w:hAnsiTheme="minorHAnsi" w:cs="Times New Roman"/>
                <w:bCs/>
              </w:rPr>
              <w:t>(</w:t>
            </w:r>
            <w:r w:rsidRPr="001E6D37">
              <w:rPr>
                <w:rFonts w:asciiTheme="minorHAnsi" w:hAnsiTheme="minorHAnsi" w:cs="Times New Roman"/>
                <w:b/>
              </w:rPr>
              <w:t>İlk harfleri</w:t>
            </w:r>
            <w:r w:rsidRPr="001E6D37">
              <w:rPr>
                <w:rFonts w:asciiTheme="minorHAnsi" w:hAnsiTheme="minorHAnsi" w:cs="Times New Roman"/>
                <w:bCs/>
              </w:rPr>
              <w:t>):</w:t>
            </w:r>
          </w:p>
        </w:tc>
        <w:tc>
          <w:tcPr>
            <w:tcW w:w="2709" w:type="pct"/>
          </w:tcPr>
          <w:p w14:paraId="3EA54377" w14:textId="4FBCE211" w:rsidR="00034FA6" w:rsidRPr="001E6D37" w:rsidRDefault="00034FA6" w:rsidP="00034FA6">
            <w:pPr>
              <w:rPr>
                <w:rFonts w:asciiTheme="minorHAnsi" w:hAnsiTheme="minorHAnsi"/>
                <w:bCs/>
              </w:rPr>
            </w:pPr>
            <w:r w:rsidRPr="001E6D37">
              <w:rPr>
                <w:rFonts w:asciiTheme="minorHAnsi" w:hAnsiTheme="minorHAnsi"/>
                <w:bCs/>
              </w:rPr>
              <w:t>Hastaneye Yatış Tarihi:</w:t>
            </w:r>
          </w:p>
        </w:tc>
      </w:tr>
      <w:tr w:rsidR="00034FA6" w:rsidRPr="001E6D37" w14:paraId="68645195" w14:textId="77777777" w:rsidTr="00662661">
        <w:tc>
          <w:tcPr>
            <w:tcW w:w="2291" w:type="pct"/>
          </w:tcPr>
          <w:p w14:paraId="2F48962A" w14:textId="77777777" w:rsidR="00034FA6" w:rsidRPr="001E6D37" w:rsidRDefault="00034FA6" w:rsidP="00034FA6">
            <w:pPr>
              <w:rPr>
                <w:rFonts w:asciiTheme="minorHAnsi" w:hAnsiTheme="minorHAnsi"/>
                <w:bCs/>
              </w:rPr>
            </w:pPr>
            <w:r w:rsidRPr="001E6D37">
              <w:rPr>
                <w:rFonts w:asciiTheme="minorHAnsi" w:hAnsiTheme="minorHAnsi"/>
                <w:bCs/>
              </w:rPr>
              <w:t>Yaşı (Ay/Yıl):</w:t>
            </w:r>
          </w:p>
        </w:tc>
        <w:tc>
          <w:tcPr>
            <w:tcW w:w="2709" w:type="pct"/>
            <w:tcBorders>
              <w:bottom w:val="single" w:sz="4" w:space="0" w:color="auto"/>
            </w:tcBorders>
          </w:tcPr>
          <w:p w14:paraId="0EB59D68" w14:textId="1C397620" w:rsidR="00034FA6" w:rsidRPr="001E6D37" w:rsidRDefault="00034FA6" w:rsidP="00034FA6">
            <w:pPr>
              <w:rPr>
                <w:rFonts w:asciiTheme="minorHAnsi" w:hAnsiTheme="minorHAnsi"/>
                <w:bCs/>
              </w:rPr>
            </w:pPr>
            <w:r w:rsidRPr="001E6D37">
              <w:rPr>
                <w:rFonts w:asciiTheme="minorHAnsi" w:hAnsiTheme="minorHAnsi"/>
                <w:bCs/>
              </w:rPr>
              <w:t>Yattığı klinik/bölüm:</w:t>
            </w:r>
          </w:p>
        </w:tc>
      </w:tr>
      <w:tr w:rsidR="00034FA6" w:rsidRPr="001E6D37" w14:paraId="071D9511" w14:textId="77777777" w:rsidTr="00662661">
        <w:tc>
          <w:tcPr>
            <w:tcW w:w="2291" w:type="pct"/>
          </w:tcPr>
          <w:p w14:paraId="6B9AA0CF" w14:textId="151CD23A" w:rsidR="00034FA6" w:rsidRPr="001E6D37" w:rsidRDefault="00034FA6" w:rsidP="00034FA6">
            <w:pPr>
              <w:rPr>
                <w:rFonts w:asciiTheme="minorHAnsi" w:hAnsiTheme="minorHAnsi"/>
                <w:bCs/>
              </w:rPr>
            </w:pPr>
            <w:r w:rsidRPr="001E6D37">
              <w:rPr>
                <w:rFonts w:asciiTheme="minorHAnsi" w:hAnsiTheme="minorHAnsi"/>
                <w:bCs/>
              </w:rPr>
              <w:t>Cinsiyeti:</w:t>
            </w:r>
            <w:r w:rsidRPr="001E6D37">
              <w:rPr>
                <w:rFonts w:asciiTheme="minorHAnsi" w:hAnsiTheme="minorHAnsi" w:cs="Segoe UI Symbol"/>
                <w:bCs/>
              </w:rPr>
              <w:t xml:space="preserve"> </w:t>
            </w:r>
            <w:r w:rsidRPr="001E6D37">
              <w:rPr>
                <w:rFonts w:ascii="Segoe UI Symbol" w:hAnsi="Segoe UI Symbol" w:cs="Segoe UI Symbol"/>
                <w:bCs/>
              </w:rPr>
              <w:t>☐</w:t>
            </w:r>
            <w:r w:rsidRPr="001E6D37">
              <w:rPr>
                <w:rFonts w:asciiTheme="minorHAnsi" w:hAnsiTheme="minorHAnsi"/>
                <w:bCs/>
              </w:rPr>
              <w:t xml:space="preserve"> </w:t>
            </w:r>
            <w:proofErr w:type="gramStart"/>
            <w:r w:rsidRPr="001E6D37">
              <w:rPr>
                <w:rFonts w:asciiTheme="minorHAnsi" w:hAnsiTheme="minorHAnsi"/>
                <w:bCs/>
              </w:rPr>
              <w:t xml:space="preserve">K  </w:t>
            </w:r>
            <w:r w:rsidRPr="001E6D37">
              <w:rPr>
                <w:rFonts w:ascii="Segoe UI Symbol" w:hAnsi="Segoe UI Symbol" w:cs="Segoe UI Symbol"/>
                <w:bCs/>
              </w:rPr>
              <w:t>☐</w:t>
            </w:r>
            <w:proofErr w:type="gramEnd"/>
            <w:r w:rsidRPr="001E6D37">
              <w:rPr>
                <w:rFonts w:asciiTheme="minorHAnsi" w:hAnsiTheme="minorHAnsi"/>
                <w:bCs/>
              </w:rPr>
              <w:t xml:space="preserve"> E</w:t>
            </w:r>
          </w:p>
        </w:tc>
        <w:tc>
          <w:tcPr>
            <w:tcW w:w="2709" w:type="pct"/>
            <w:tcBorders>
              <w:bottom w:val="nil"/>
            </w:tcBorders>
            <w:vAlign w:val="center"/>
          </w:tcPr>
          <w:p w14:paraId="261823AE" w14:textId="584C82CB" w:rsidR="00034FA6" w:rsidRPr="001E6D37" w:rsidRDefault="00034FA6" w:rsidP="00034FA6">
            <w:pPr>
              <w:rPr>
                <w:rFonts w:asciiTheme="minorHAnsi" w:hAnsiTheme="minorHAnsi"/>
                <w:bCs/>
              </w:rPr>
            </w:pPr>
            <w:r w:rsidRPr="001E6D37">
              <w:rPr>
                <w:rFonts w:asciiTheme="minorHAnsi" w:hAnsiTheme="minorHAnsi" w:cs="Times New Roman"/>
                <w:bCs/>
              </w:rPr>
              <w:t xml:space="preserve">Kliniğe geliş şekli: </w:t>
            </w:r>
          </w:p>
        </w:tc>
      </w:tr>
      <w:tr w:rsidR="00034FA6" w:rsidRPr="001E6D37" w14:paraId="6103EF4D" w14:textId="77777777" w:rsidTr="00662661">
        <w:trPr>
          <w:trHeight w:val="79"/>
        </w:trPr>
        <w:tc>
          <w:tcPr>
            <w:tcW w:w="2291" w:type="pct"/>
          </w:tcPr>
          <w:p w14:paraId="14EC7243" w14:textId="50B9927D" w:rsidR="00034FA6" w:rsidRPr="001E6D37" w:rsidRDefault="00034FA6" w:rsidP="00034FA6">
            <w:pPr>
              <w:rPr>
                <w:rFonts w:asciiTheme="minorHAnsi" w:hAnsiTheme="minorHAnsi"/>
                <w:bCs/>
              </w:rPr>
            </w:pPr>
            <w:r w:rsidRPr="001E6D37">
              <w:rPr>
                <w:rFonts w:asciiTheme="minorHAnsi" w:hAnsiTheme="minorHAnsi"/>
                <w:bCs/>
              </w:rPr>
              <w:t>Sosyal Güvencesi:</w:t>
            </w:r>
            <w:r w:rsidRPr="001E6D37">
              <w:rPr>
                <w:rFonts w:asciiTheme="minorHAnsi" w:hAnsiTheme="minorHAnsi" w:cs="Segoe UI Symbol"/>
                <w:bCs/>
              </w:rPr>
              <w:t xml:space="preserve"> </w:t>
            </w:r>
            <w:r w:rsidRPr="001E6D37">
              <w:rPr>
                <w:rFonts w:ascii="Segoe UI Symbol" w:hAnsi="Segoe UI Symbol" w:cs="Segoe UI Symbol"/>
                <w:bCs/>
              </w:rPr>
              <w:t>☐</w:t>
            </w:r>
            <w:r w:rsidRPr="001E6D37">
              <w:rPr>
                <w:rFonts w:asciiTheme="minorHAnsi" w:hAnsiTheme="minorHAnsi"/>
                <w:bCs/>
              </w:rPr>
              <w:t xml:space="preserve"> </w:t>
            </w:r>
            <w:proofErr w:type="gramStart"/>
            <w:r w:rsidRPr="001E6D37">
              <w:rPr>
                <w:rFonts w:asciiTheme="minorHAnsi" w:hAnsiTheme="minorHAnsi"/>
                <w:bCs/>
              </w:rPr>
              <w:t xml:space="preserve">Yok  </w:t>
            </w:r>
            <w:r w:rsidRPr="001E6D37">
              <w:rPr>
                <w:rFonts w:ascii="Segoe UI Symbol" w:hAnsi="Segoe UI Symbol" w:cs="Segoe UI Symbol"/>
                <w:bCs/>
              </w:rPr>
              <w:t>☐</w:t>
            </w:r>
            <w:proofErr w:type="gramEnd"/>
            <w:r w:rsidRPr="001E6D37">
              <w:rPr>
                <w:rFonts w:asciiTheme="minorHAnsi" w:hAnsiTheme="minorHAnsi"/>
                <w:bCs/>
              </w:rPr>
              <w:t xml:space="preserve"> Var: ______</w:t>
            </w:r>
          </w:p>
        </w:tc>
        <w:tc>
          <w:tcPr>
            <w:tcW w:w="2709" w:type="pct"/>
            <w:tcBorders>
              <w:top w:val="nil"/>
              <w:bottom w:val="nil"/>
            </w:tcBorders>
            <w:vAlign w:val="center"/>
          </w:tcPr>
          <w:p w14:paraId="4DE839F3" w14:textId="0A428D86" w:rsidR="00034FA6" w:rsidRPr="001E6D37" w:rsidRDefault="00034FA6" w:rsidP="00034FA6">
            <w:pPr>
              <w:rPr>
                <w:rFonts w:asciiTheme="minorHAnsi" w:hAnsiTheme="minorHAnsi"/>
                <w:bCs/>
              </w:rPr>
            </w:pPr>
            <w:r w:rsidRPr="001E6D37">
              <w:rPr>
                <w:rFonts w:ascii="Segoe UI Symbol" w:hAnsi="Segoe UI Symbol" w:cs="Segoe UI Symbol"/>
                <w:bCs/>
              </w:rPr>
              <w:t>☐</w:t>
            </w:r>
            <w:r w:rsidRPr="001E6D37">
              <w:rPr>
                <w:rFonts w:asciiTheme="minorHAnsi" w:hAnsiTheme="minorHAnsi" w:cs="Times New Roman"/>
                <w:bCs/>
              </w:rPr>
              <w:t xml:space="preserve"> Yürüyerek    </w:t>
            </w:r>
            <w:r w:rsidRPr="001E6D37">
              <w:rPr>
                <w:rFonts w:ascii="Segoe UI Symbol" w:hAnsi="Segoe UI Symbol" w:cs="Segoe UI Symbol"/>
                <w:bCs/>
              </w:rPr>
              <w:t>☐</w:t>
            </w:r>
            <w:r w:rsidRPr="001E6D37">
              <w:rPr>
                <w:rFonts w:asciiTheme="minorHAnsi" w:hAnsiTheme="minorHAnsi" w:cs="Times New Roman"/>
                <w:bCs/>
              </w:rPr>
              <w:t xml:space="preserve"> Sedye   </w:t>
            </w:r>
            <w:r w:rsidRPr="001E6D37">
              <w:rPr>
                <w:rFonts w:ascii="Segoe UI Symbol" w:hAnsi="Segoe UI Symbol" w:cs="Segoe UI Symbol"/>
                <w:bCs/>
              </w:rPr>
              <w:t>☐</w:t>
            </w:r>
            <w:r w:rsidRPr="001E6D37">
              <w:rPr>
                <w:rFonts w:asciiTheme="minorHAnsi" w:hAnsiTheme="minorHAnsi" w:cs="Times New Roman"/>
                <w:bCs/>
              </w:rPr>
              <w:t xml:space="preserve"> Tekerlekli sandalye   </w:t>
            </w:r>
          </w:p>
        </w:tc>
      </w:tr>
      <w:tr w:rsidR="00034FA6" w:rsidRPr="001E6D37" w14:paraId="618D7E9F" w14:textId="77777777" w:rsidTr="00662661">
        <w:trPr>
          <w:trHeight w:val="79"/>
        </w:trPr>
        <w:tc>
          <w:tcPr>
            <w:tcW w:w="2291" w:type="pct"/>
          </w:tcPr>
          <w:p w14:paraId="6F003682" w14:textId="7A359EF3" w:rsidR="00034FA6" w:rsidRPr="001E6D37" w:rsidRDefault="00034FA6" w:rsidP="00034FA6">
            <w:pPr>
              <w:rPr>
                <w:rFonts w:asciiTheme="minorHAnsi" w:hAnsiTheme="minorHAnsi"/>
                <w:bCs/>
              </w:rPr>
            </w:pPr>
            <w:r w:rsidRPr="001E6D37">
              <w:rPr>
                <w:rFonts w:asciiTheme="minorHAnsi" w:hAnsiTheme="minorHAnsi"/>
                <w:bCs/>
              </w:rPr>
              <w:t>Tıbbi Tanı:</w:t>
            </w:r>
          </w:p>
        </w:tc>
        <w:tc>
          <w:tcPr>
            <w:tcW w:w="2709" w:type="pct"/>
            <w:tcBorders>
              <w:top w:val="nil"/>
            </w:tcBorders>
            <w:vAlign w:val="center"/>
          </w:tcPr>
          <w:p w14:paraId="76381BC0" w14:textId="363C171C" w:rsidR="00034FA6" w:rsidRPr="001E6D37" w:rsidRDefault="00034FA6" w:rsidP="00034FA6">
            <w:pPr>
              <w:rPr>
                <w:rFonts w:asciiTheme="minorHAnsi" w:hAnsiTheme="minorHAnsi"/>
                <w:bCs/>
              </w:rPr>
            </w:pPr>
            <w:r w:rsidRPr="001E6D37">
              <w:rPr>
                <w:rFonts w:ascii="Segoe UI Symbol" w:hAnsi="Segoe UI Symbol" w:cs="Segoe UI Symbol"/>
                <w:bCs/>
              </w:rPr>
              <w:t>☐</w:t>
            </w:r>
            <w:r w:rsidRPr="001E6D37">
              <w:rPr>
                <w:rFonts w:asciiTheme="minorHAnsi" w:hAnsiTheme="minorHAnsi" w:cs="Times New Roman"/>
                <w:bCs/>
              </w:rPr>
              <w:t xml:space="preserve"> Diğer: _______________</w:t>
            </w:r>
          </w:p>
        </w:tc>
      </w:tr>
      <w:tr w:rsidR="00034FA6" w:rsidRPr="001E6D37" w14:paraId="26DCD1D5" w14:textId="77777777" w:rsidTr="00662661">
        <w:tc>
          <w:tcPr>
            <w:tcW w:w="2291" w:type="pct"/>
            <w:tcBorders>
              <w:bottom w:val="single" w:sz="4" w:space="0" w:color="auto"/>
            </w:tcBorders>
          </w:tcPr>
          <w:p w14:paraId="0C3F8CEE" w14:textId="3B6EF76E" w:rsidR="00034FA6" w:rsidRPr="001E6D37" w:rsidRDefault="00034FA6" w:rsidP="00034FA6">
            <w:pPr>
              <w:rPr>
                <w:rFonts w:asciiTheme="minorHAnsi" w:hAnsiTheme="minorHAnsi"/>
                <w:bCs/>
              </w:rPr>
            </w:pPr>
            <w:r w:rsidRPr="001E6D37">
              <w:rPr>
                <w:rFonts w:asciiTheme="minorHAnsi" w:hAnsiTheme="minorHAnsi"/>
                <w:bCs/>
              </w:rPr>
              <w:t>Yaşadığı Yer:</w:t>
            </w:r>
          </w:p>
        </w:tc>
        <w:tc>
          <w:tcPr>
            <w:tcW w:w="2709" w:type="pct"/>
          </w:tcPr>
          <w:p w14:paraId="7D0E40E7" w14:textId="1FA71671" w:rsidR="00034FA6" w:rsidRPr="001E6D37" w:rsidRDefault="00034FA6" w:rsidP="00034FA6">
            <w:pPr>
              <w:rPr>
                <w:rFonts w:asciiTheme="minorHAnsi" w:hAnsiTheme="minorHAnsi"/>
                <w:bCs/>
              </w:rPr>
            </w:pPr>
            <w:r w:rsidRPr="001E6D37">
              <w:rPr>
                <w:rFonts w:asciiTheme="minorHAnsi" w:hAnsiTheme="minorHAnsi"/>
                <w:bCs/>
              </w:rPr>
              <w:t>Bilginin Kaynağı:</w:t>
            </w:r>
            <w:r w:rsidRPr="001E6D37">
              <w:rPr>
                <w:rFonts w:asciiTheme="minorHAnsi" w:hAnsiTheme="minorHAnsi" w:cs="Segoe UI Symbol"/>
                <w:bCs/>
              </w:rPr>
              <w:t xml:space="preserve"> </w:t>
            </w:r>
            <w:r w:rsidRPr="001E6D37">
              <w:rPr>
                <w:rFonts w:ascii="Segoe UI Symbol" w:hAnsi="Segoe UI Symbol" w:cs="Segoe UI Symbol"/>
                <w:bCs/>
              </w:rPr>
              <w:t>☐</w:t>
            </w:r>
            <w:r w:rsidRPr="001E6D37">
              <w:rPr>
                <w:rFonts w:asciiTheme="minorHAnsi" w:hAnsiTheme="minorHAnsi"/>
                <w:bCs/>
              </w:rPr>
              <w:t xml:space="preserve"> </w:t>
            </w:r>
            <w:proofErr w:type="gramStart"/>
            <w:r w:rsidRPr="001E6D37">
              <w:rPr>
                <w:rFonts w:asciiTheme="minorHAnsi" w:hAnsiTheme="minorHAnsi"/>
                <w:bCs/>
              </w:rPr>
              <w:t xml:space="preserve">Ebeveyn  </w:t>
            </w:r>
            <w:r w:rsidRPr="001E6D37">
              <w:rPr>
                <w:rFonts w:ascii="Segoe UI Symbol" w:hAnsi="Segoe UI Symbol" w:cs="Segoe UI Symbol"/>
                <w:bCs/>
              </w:rPr>
              <w:t>☐</w:t>
            </w:r>
            <w:proofErr w:type="gramEnd"/>
            <w:r w:rsidRPr="001E6D37">
              <w:rPr>
                <w:rFonts w:asciiTheme="minorHAnsi" w:hAnsiTheme="minorHAnsi"/>
                <w:bCs/>
              </w:rPr>
              <w:t xml:space="preserve"> Çocuk  </w:t>
            </w:r>
            <w:r w:rsidRPr="001E6D37">
              <w:rPr>
                <w:rFonts w:ascii="Segoe UI Symbol" w:hAnsi="Segoe UI Symbol" w:cs="Segoe UI Symbol"/>
                <w:bCs/>
              </w:rPr>
              <w:t>☐</w:t>
            </w:r>
            <w:r w:rsidRPr="001E6D37">
              <w:rPr>
                <w:rFonts w:asciiTheme="minorHAnsi" w:hAnsiTheme="minorHAnsi"/>
                <w:bCs/>
              </w:rPr>
              <w:t xml:space="preserve"> Diğer: ______</w:t>
            </w:r>
          </w:p>
        </w:tc>
      </w:tr>
      <w:tr w:rsidR="00034FA6" w:rsidRPr="001E6D37" w14:paraId="144E0101" w14:textId="77777777" w:rsidTr="00662661">
        <w:tc>
          <w:tcPr>
            <w:tcW w:w="2291" w:type="pct"/>
            <w:tcBorders>
              <w:bottom w:val="nil"/>
            </w:tcBorders>
            <w:vAlign w:val="center"/>
          </w:tcPr>
          <w:p w14:paraId="37A68232" w14:textId="1101280C" w:rsidR="00034FA6" w:rsidRPr="001E6D37" w:rsidRDefault="00034FA6" w:rsidP="00034FA6">
            <w:pPr>
              <w:rPr>
                <w:rFonts w:asciiTheme="minorHAnsi" w:hAnsiTheme="minorHAnsi"/>
                <w:bCs/>
              </w:rPr>
            </w:pPr>
            <w:r w:rsidRPr="001E6D37">
              <w:rPr>
                <w:rFonts w:asciiTheme="minorHAnsi" w:hAnsiTheme="minorHAnsi" w:cs="Times New Roman"/>
                <w:bCs/>
              </w:rPr>
              <w:t>Birlikte yaşadığı kişi(ler):</w:t>
            </w:r>
          </w:p>
        </w:tc>
        <w:tc>
          <w:tcPr>
            <w:tcW w:w="2709" w:type="pct"/>
            <w:tcBorders>
              <w:bottom w:val="nil"/>
            </w:tcBorders>
          </w:tcPr>
          <w:p w14:paraId="09DD929B" w14:textId="1D338442" w:rsidR="00034FA6" w:rsidRPr="001E6D37" w:rsidRDefault="00034FA6" w:rsidP="00034FA6">
            <w:pPr>
              <w:rPr>
                <w:rFonts w:asciiTheme="minorHAnsi" w:hAnsiTheme="minorHAnsi"/>
                <w:bCs/>
              </w:rPr>
            </w:pPr>
            <w:r w:rsidRPr="001E6D37">
              <w:rPr>
                <w:rFonts w:asciiTheme="minorHAnsi" w:hAnsiTheme="minorHAnsi" w:cs="Times New Roman"/>
                <w:bCs/>
              </w:rPr>
              <w:t>Planlanan/yapılan işlem:</w:t>
            </w:r>
          </w:p>
        </w:tc>
      </w:tr>
      <w:tr w:rsidR="00034FA6" w:rsidRPr="001E6D37" w14:paraId="619DA377" w14:textId="77777777" w:rsidTr="00662661">
        <w:tc>
          <w:tcPr>
            <w:tcW w:w="2291" w:type="pct"/>
            <w:tcBorders>
              <w:top w:val="nil"/>
            </w:tcBorders>
            <w:vAlign w:val="center"/>
          </w:tcPr>
          <w:p w14:paraId="0F893BCA" w14:textId="69F969D4" w:rsidR="00034FA6" w:rsidRPr="001E6D37" w:rsidRDefault="00034FA6" w:rsidP="00034FA6">
            <w:pPr>
              <w:rPr>
                <w:rFonts w:asciiTheme="minorHAnsi" w:hAnsiTheme="minorHAnsi"/>
                <w:bCs/>
              </w:rPr>
            </w:pPr>
          </w:p>
        </w:tc>
        <w:tc>
          <w:tcPr>
            <w:tcW w:w="2709" w:type="pct"/>
            <w:tcBorders>
              <w:top w:val="nil"/>
            </w:tcBorders>
          </w:tcPr>
          <w:p w14:paraId="1EC75F3F" w14:textId="77777777" w:rsidR="00034FA6" w:rsidRPr="001E6D37" w:rsidRDefault="00034FA6" w:rsidP="00034FA6">
            <w:pPr>
              <w:rPr>
                <w:rFonts w:asciiTheme="minorHAnsi" w:hAnsiTheme="minorHAnsi"/>
                <w:bCs/>
              </w:rPr>
            </w:pPr>
          </w:p>
        </w:tc>
      </w:tr>
      <w:tr w:rsidR="00034FA6" w:rsidRPr="001E6D37" w14:paraId="29759A89" w14:textId="77777777" w:rsidTr="00662661">
        <w:tc>
          <w:tcPr>
            <w:tcW w:w="2291" w:type="pct"/>
            <w:vAlign w:val="center"/>
          </w:tcPr>
          <w:p w14:paraId="48C48310" w14:textId="746A0283" w:rsidR="00034FA6" w:rsidRPr="001E6D37" w:rsidRDefault="00034FA6" w:rsidP="00034FA6">
            <w:pPr>
              <w:rPr>
                <w:rFonts w:asciiTheme="minorHAnsi" w:hAnsiTheme="minorHAnsi"/>
                <w:bCs/>
              </w:rPr>
            </w:pPr>
            <w:r w:rsidRPr="001E6D37">
              <w:rPr>
                <w:rFonts w:asciiTheme="minorHAnsi" w:hAnsiTheme="minorHAnsi" w:cs="Times New Roman"/>
                <w:bCs/>
              </w:rPr>
              <w:t xml:space="preserve">Alerjisi: </w:t>
            </w:r>
            <w:r w:rsidRPr="001E6D37">
              <w:rPr>
                <w:rFonts w:ascii="Segoe UI Symbol" w:hAnsi="Segoe UI Symbol" w:cs="Segoe UI Symbol"/>
                <w:bCs/>
              </w:rPr>
              <w:t>☐</w:t>
            </w:r>
            <w:r w:rsidRPr="001E6D37">
              <w:rPr>
                <w:rFonts w:asciiTheme="minorHAnsi" w:hAnsiTheme="minorHAnsi" w:cs="Times New Roman"/>
                <w:bCs/>
              </w:rPr>
              <w:t xml:space="preserve"> </w:t>
            </w:r>
            <w:proofErr w:type="gramStart"/>
            <w:r w:rsidRPr="001E6D37">
              <w:rPr>
                <w:rFonts w:asciiTheme="minorHAnsi" w:hAnsiTheme="minorHAnsi" w:cs="Times New Roman"/>
                <w:bCs/>
              </w:rPr>
              <w:t xml:space="preserve">Yok  </w:t>
            </w:r>
            <w:r w:rsidRPr="001E6D37">
              <w:rPr>
                <w:rFonts w:ascii="Segoe UI Symbol" w:hAnsi="Segoe UI Symbol" w:cs="Segoe UI Symbol"/>
                <w:bCs/>
              </w:rPr>
              <w:t>☐</w:t>
            </w:r>
            <w:proofErr w:type="gramEnd"/>
            <w:r w:rsidRPr="001E6D37">
              <w:rPr>
                <w:rFonts w:asciiTheme="minorHAnsi" w:hAnsiTheme="minorHAnsi" w:cs="Times New Roman"/>
                <w:bCs/>
              </w:rPr>
              <w:t xml:space="preserve"> Var: ________</w:t>
            </w:r>
          </w:p>
        </w:tc>
        <w:tc>
          <w:tcPr>
            <w:tcW w:w="2709" w:type="pct"/>
            <w:vAlign w:val="center"/>
          </w:tcPr>
          <w:p w14:paraId="35E4E6C3" w14:textId="583E3922" w:rsidR="00034FA6" w:rsidRPr="001E6D37" w:rsidRDefault="00034FA6" w:rsidP="00034FA6">
            <w:pPr>
              <w:rPr>
                <w:rFonts w:asciiTheme="minorHAnsi" w:hAnsiTheme="minorHAnsi"/>
                <w:bCs/>
              </w:rPr>
            </w:pPr>
            <w:r w:rsidRPr="001E6D37">
              <w:rPr>
                <w:rFonts w:asciiTheme="minorHAnsi" w:hAnsiTheme="minorHAnsi" w:cs="Times New Roman"/>
                <w:bCs/>
              </w:rPr>
              <w:t xml:space="preserve">Pre-operatif </w:t>
            </w:r>
            <w:proofErr w:type="gramStart"/>
            <w:r w:rsidRPr="001E6D37">
              <w:rPr>
                <w:rFonts w:asciiTheme="minorHAnsi" w:hAnsiTheme="minorHAnsi" w:cs="Times New Roman"/>
                <w:bCs/>
              </w:rPr>
              <w:t xml:space="preserve">  :</w:t>
            </w:r>
            <w:proofErr w:type="gramEnd"/>
            <w:r w:rsidRPr="001E6D37">
              <w:rPr>
                <w:rFonts w:asciiTheme="minorHAnsi" w:hAnsiTheme="minorHAnsi" w:cs="Times New Roman"/>
                <w:bCs/>
              </w:rPr>
              <w:t xml:space="preserve"> ___ gün</w:t>
            </w:r>
          </w:p>
        </w:tc>
      </w:tr>
      <w:tr w:rsidR="00034FA6" w:rsidRPr="001E6D37" w14:paraId="3726A9FC" w14:textId="77777777" w:rsidTr="00662661">
        <w:tc>
          <w:tcPr>
            <w:tcW w:w="2291" w:type="pct"/>
            <w:vAlign w:val="center"/>
          </w:tcPr>
          <w:p w14:paraId="54C40FC3" w14:textId="21EF5799" w:rsidR="00034FA6" w:rsidRPr="001E6D37" w:rsidRDefault="00034FA6" w:rsidP="00034FA6">
            <w:pPr>
              <w:rPr>
                <w:rFonts w:asciiTheme="minorHAnsi" w:hAnsiTheme="minorHAnsi"/>
                <w:bCs/>
              </w:rPr>
            </w:pPr>
            <w:r w:rsidRPr="001E6D37">
              <w:rPr>
                <w:rFonts w:asciiTheme="minorHAnsi" w:hAnsiTheme="minorHAnsi" w:cs="Times New Roman"/>
                <w:bCs/>
              </w:rPr>
              <w:t>Kan grubu:</w:t>
            </w:r>
          </w:p>
        </w:tc>
        <w:tc>
          <w:tcPr>
            <w:tcW w:w="2709" w:type="pct"/>
            <w:vAlign w:val="center"/>
          </w:tcPr>
          <w:p w14:paraId="009D8C94" w14:textId="6622A6F7" w:rsidR="00034FA6" w:rsidRPr="001E6D37" w:rsidRDefault="00034FA6" w:rsidP="00034FA6">
            <w:pPr>
              <w:rPr>
                <w:rFonts w:asciiTheme="minorHAnsi" w:hAnsiTheme="minorHAnsi"/>
                <w:bCs/>
              </w:rPr>
            </w:pPr>
            <w:r w:rsidRPr="001E6D37">
              <w:rPr>
                <w:rFonts w:asciiTheme="minorHAnsi" w:hAnsiTheme="minorHAnsi" w:cs="Times New Roman"/>
                <w:bCs/>
              </w:rPr>
              <w:t>Post-</w:t>
            </w:r>
            <w:proofErr w:type="gramStart"/>
            <w:r w:rsidRPr="001E6D37">
              <w:rPr>
                <w:rFonts w:asciiTheme="minorHAnsi" w:hAnsiTheme="minorHAnsi" w:cs="Times New Roman"/>
                <w:bCs/>
              </w:rPr>
              <w:t>operatif :</w:t>
            </w:r>
            <w:proofErr w:type="gramEnd"/>
            <w:r w:rsidRPr="001E6D37">
              <w:rPr>
                <w:rFonts w:asciiTheme="minorHAnsi" w:hAnsiTheme="minorHAnsi" w:cs="Times New Roman"/>
                <w:bCs/>
              </w:rPr>
              <w:t xml:space="preserve"> ___ gün</w:t>
            </w:r>
          </w:p>
        </w:tc>
      </w:tr>
    </w:tbl>
    <w:p w14:paraId="7794F32E" w14:textId="30144075" w:rsidR="008655BA" w:rsidRPr="001E6D37" w:rsidRDefault="008655BA">
      <w:pPr>
        <w:rPr>
          <w:rFonts w:asciiTheme="minorHAnsi" w:hAnsiTheme="minorHAnsi"/>
        </w:rPr>
      </w:pPr>
    </w:p>
    <w:p w14:paraId="28421B95" w14:textId="1CB7C95C" w:rsidR="008655BA" w:rsidRPr="001E6D37" w:rsidRDefault="00AD76FD">
      <w:pPr>
        <w:rPr>
          <w:rFonts w:asciiTheme="minorHAnsi" w:hAnsiTheme="minorHAnsi"/>
        </w:rPr>
      </w:pPr>
      <w:r w:rsidRPr="001E6D37">
        <w:rPr>
          <w:rFonts w:asciiTheme="minorHAnsi" w:hAnsiTheme="minorHAnsi"/>
          <w:b/>
        </w:rPr>
        <w:t>2</w:t>
      </w:r>
      <w:r w:rsidR="005A54A6" w:rsidRPr="001E6D37">
        <w:rPr>
          <w:rFonts w:asciiTheme="minorHAnsi" w:hAnsiTheme="minorHAnsi"/>
          <w:b/>
        </w:rPr>
        <w:t xml:space="preserve">- </w:t>
      </w:r>
      <w:r w:rsidRPr="001E6D37">
        <w:rPr>
          <w:rFonts w:asciiTheme="minorHAnsi" w:hAnsiTheme="minorHAnsi"/>
          <w:b/>
        </w:rPr>
        <w:t>SAĞLIK ÖYKÜSÜ</w:t>
      </w:r>
    </w:p>
    <w:tbl>
      <w:tblPr>
        <w:tblStyle w:val="TabloKlavuzu"/>
        <w:tblW w:w="5000" w:type="pct"/>
        <w:tblLook w:val="04A0" w:firstRow="1" w:lastRow="0" w:firstColumn="1" w:lastColumn="0" w:noHBand="0" w:noVBand="1"/>
      </w:tblPr>
      <w:tblGrid>
        <w:gridCol w:w="10790"/>
      </w:tblGrid>
      <w:tr w:rsidR="008D6519" w:rsidRPr="001E6D37" w14:paraId="552D48DB" w14:textId="77777777" w:rsidTr="00662661">
        <w:tc>
          <w:tcPr>
            <w:tcW w:w="5000" w:type="pct"/>
          </w:tcPr>
          <w:p w14:paraId="0A4C8579" w14:textId="77777777" w:rsidR="008D6519" w:rsidRPr="001E6D37" w:rsidRDefault="008D6519" w:rsidP="00AD76FD">
            <w:pPr>
              <w:spacing w:before="160"/>
              <w:rPr>
                <w:rFonts w:asciiTheme="minorHAnsi" w:hAnsiTheme="minorHAnsi" w:cs="Times New Roman"/>
                <w:b/>
                <w:bCs/>
              </w:rPr>
            </w:pPr>
            <w:r w:rsidRPr="001E6D37">
              <w:rPr>
                <w:rFonts w:asciiTheme="minorHAnsi" w:hAnsiTheme="minorHAnsi" w:cs="Times New Roman"/>
                <w:b/>
                <w:bCs/>
              </w:rPr>
              <w:t>Başvuru nedeni/şikâyeti (başladığı zaman ve ne kadar sürdüğü):</w:t>
            </w:r>
          </w:p>
          <w:p w14:paraId="34A93592" w14:textId="77777777" w:rsidR="008D6519" w:rsidRPr="001E6D37" w:rsidRDefault="008D6519" w:rsidP="00AD76FD">
            <w:pPr>
              <w:spacing w:before="160"/>
              <w:rPr>
                <w:rFonts w:asciiTheme="minorHAnsi" w:hAnsiTheme="minorHAnsi" w:cs="Times New Roman"/>
                <w:b/>
                <w:bCs/>
              </w:rPr>
            </w:pPr>
          </w:p>
          <w:p w14:paraId="6B643AF0" w14:textId="77777777" w:rsidR="008D6519" w:rsidRPr="001E6D37" w:rsidRDefault="008D6519" w:rsidP="00AD76FD">
            <w:pPr>
              <w:spacing w:before="160"/>
              <w:rPr>
                <w:rFonts w:asciiTheme="minorHAnsi" w:hAnsiTheme="minorHAnsi" w:cs="Times New Roman"/>
                <w:b/>
                <w:bCs/>
              </w:rPr>
            </w:pPr>
          </w:p>
          <w:p w14:paraId="7F35FCB9" w14:textId="4C57E511" w:rsidR="00AD76FD" w:rsidRPr="001E6D37" w:rsidRDefault="00AD76FD" w:rsidP="00AD76FD">
            <w:pPr>
              <w:spacing w:before="160"/>
              <w:rPr>
                <w:rFonts w:asciiTheme="minorHAnsi" w:hAnsiTheme="minorHAnsi" w:cs="Times New Roman"/>
                <w:b/>
                <w:bCs/>
              </w:rPr>
            </w:pPr>
          </w:p>
        </w:tc>
      </w:tr>
      <w:tr w:rsidR="008D6519" w:rsidRPr="001E6D37" w14:paraId="3E9F82ED" w14:textId="77777777" w:rsidTr="00662661">
        <w:trPr>
          <w:trHeight w:val="5526"/>
        </w:trPr>
        <w:tc>
          <w:tcPr>
            <w:tcW w:w="5000" w:type="pct"/>
          </w:tcPr>
          <w:p w14:paraId="4550D8F1" w14:textId="77777777" w:rsidR="008D6519" w:rsidRPr="001E6D37" w:rsidRDefault="008D6519" w:rsidP="00AD76FD">
            <w:pPr>
              <w:spacing w:before="160"/>
              <w:rPr>
                <w:rFonts w:asciiTheme="minorHAnsi" w:hAnsiTheme="minorHAnsi" w:cs="Times New Roman"/>
                <w:b/>
                <w:bCs/>
              </w:rPr>
            </w:pPr>
            <w:r w:rsidRPr="001E6D37">
              <w:rPr>
                <w:rFonts w:asciiTheme="minorHAnsi" w:hAnsiTheme="minorHAnsi" w:cs="Times New Roman"/>
                <w:b/>
                <w:bCs/>
              </w:rPr>
              <w:t>Hastalığın tanımı, belirti ve bulguları, tedavisi (kısa özet):</w:t>
            </w:r>
          </w:p>
          <w:p w14:paraId="499F7828" w14:textId="77777777" w:rsidR="008D6519" w:rsidRPr="001E6D37" w:rsidRDefault="008D6519" w:rsidP="00AD76FD">
            <w:pPr>
              <w:spacing w:before="160"/>
              <w:rPr>
                <w:rFonts w:asciiTheme="minorHAnsi" w:hAnsiTheme="minorHAnsi" w:cs="Times New Roman"/>
                <w:b/>
                <w:bCs/>
              </w:rPr>
            </w:pPr>
          </w:p>
          <w:p w14:paraId="05D171DF" w14:textId="77777777" w:rsidR="008D6519" w:rsidRPr="001E6D37" w:rsidRDefault="008D6519" w:rsidP="00AD76FD">
            <w:pPr>
              <w:spacing w:before="160"/>
              <w:rPr>
                <w:rFonts w:asciiTheme="minorHAnsi" w:hAnsiTheme="minorHAnsi" w:cs="Times New Roman"/>
                <w:b/>
                <w:bCs/>
              </w:rPr>
            </w:pPr>
          </w:p>
          <w:p w14:paraId="6751E982" w14:textId="77777777" w:rsidR="008D6519" w:rsidRPr="001E6D37" w:rsidRDefault="008D6519" w:rsidP="00AD76FD">
            <w:pPr>
              <w:spacing w:before="160"/>
              <w:rPr>
                <w:rFonts w:asciiTheme="minorHAnsi" w:hAnsiTheme="minorHAnsi" w:cs="Times New Roman"/>
                <w:b/>
                <w:bCs/>
              </w:rPr>
            </w:pPr>
          </w:p>
          <w:p w14:paraId="1B8E349D" w14:textId="283B2233" w:rsidR="008D6519" w:rsidRPr="001E6D37" w:rsidRDefault="008D6519" w:rsidP="00AD76FD">
            <w:pPr>
              <w:spacing w:before="160"/>
              <w:rPr>
                <w:rFonts w:asciiTheme="minorHAnsi" w:hAnsiTheme="minorHAnsi" w:cs="Times New Roman"/>
                <w:b/>
                <w:bCs/>
              </w:rPr>
            </w:pPr>
          </w:p>
          <w:p w14:paraId="7F9BD54A" w14:textId="77777777" w:rsidR="00AD76FD" w:rsidRPr="001E6D37" w:rsidRDefault="00AD76FD" w:rsidP="00AD76FD">
            <w:pPr>
              <w:spacing w:before="160"/>
              <w:rPr>
                <w:rFonts w:asciiTheme="minorHAnsi" w:hAnsiTheme="minorHAnsi" w:cs="Times New Roman"/>
                <w:b/>
                <w:bCs/>
              </w:rPr>
            </w:pPr>
          </w:p>
          <w:p w14:paraId="46DB8C20" w14:textId="77777777" w:rsidR="008D6519" w:rsidRPr="001E6D37" w:rsidRDefault="008D6519" w:rsidP="00AD76FD">
            <w:pPr>
              <w:spacing w:before="160"/>
              <w:rPr>
                <w:rFonts w:asciiTheme="minorHAnsi" w:hAnsiTheme="minorHAnsi" w:cs="Times New Roman"/>
                <w:b/>
                <w:bCs/>
              </w:rPr>
            </w:pPr>
          </w:p>
          <w:p w14:paraId="6F9B9491" w14:textId="77777777" w:rsidR="008D6519" w:rsidRPr="001E6D37" w:rsidRDefault="008D6519" w:rsidP="00AD76FD">
            <w:pPr>
              <w:spacing w:before="160"/>
              <w:rPr>
                <w:rFonts w:asciiTheme="minorHAnsi" w:hAnsiTheme="minorHAnsi" w:cs="Times New Roman"/>
                <w:b/>
                <w:bCs/>
              </w:rPr>
            </w:pPr>
          </w:p>
        </w:tc>
      </w:tr>
    </w:tbl>
    <w:p w14:paraId="11A67C86" w14:textId="77777777" w:rsidR="008655BA" w:rsidRPr="001E6D37" w:rsidRDefault="008655BA">
      <w:pPr>
        <w:rPr>
          <w:rFonts w:asciiTheme="minorHAnsi" w:hAnsiTheme="minorHAnsi"/>
        </w:rPr>
      </w:pPr>
    </w:p>
    <w:p w14:paraId="3B03CF96" w14:textId="696D6499" w:rsidR="008655BA" w:rsidRPr="001E6D37" w:rsidRDefault="00AD76FD">
      <w:pPr>
        <w:rPr>
          <w:rFonts w:asciiTheme="minorHAnsi" w:hAnsiTheme="minorHAnsi"/>
          <w:b/>
        </w:rPr>
      </w:pPr>
      <w:r w:rsidRPr="001E6D37">
        <w:rPr>
          <w:rFonts w:asciiTheme="minorHAnsi" w:hAnsiTheme="minorHAnsi"/>
          <w:b/>
        </w:rPr>
        <w:br w:type="column"/>
      </w:r>
      <w:r w:rsidR="005A54A6" w:rsidRPr="001E6D37">
        <w:rPr>
          <w:rFonts w:asciiTheme="minorHAnsi" w:hAnsiTheme="minorHAnsi"/>
          <w:b/>
        </w:rPr>
        <w:lastRenderedPageBreak/>
        <w:t xml:space="preserve">3- </w:t>
      </w:r>
      <w:r w:rsidR="00662661">
        <w:rPr>
          <w:rFonts w:asciiTheme="minorHAnsi" w:hAnsiTheme="minorHAnsi"/>
          <w:b/>
        </w:rPr>
        <w:t xml:space="preserve">TIBBİ ÖYKÜSÜ </w:t>
      </w:r>
      <w:r w:rsidRPr="001E6D37">
        <w:rPr>
          <w:rFonts w:asciiTheme="minorHAnsi" w:hAnsiTheme="minorHAnsi"/>
          <w:b/>
        </w:rPr>
        <w:t>VE</w:t>
      </w:r>
      <w:r w:rsidR="005A54A6" w:rsidRPr="001E6D37">
        <w:rPr>
          <w:rFonts w:asciiTheme="minorHAnsi" w:hAnsiTheme="minorHAnsi"/>
          <w:b/>
        </w:rPr>
        <w:t xml:space="preserve"> AİLE BİLGİLERİ</w:t>
      </w:r>
    </w:p>
    <w:tbl>
      <w:tblPr>
        <w:tblStyle w:val="TabloKlavuzu"/>
        <w:tblW w:w="5000" w:type="pct"/>
        <w:tblLook w:val="04A0" w:firstRow="1" w:lastRow="0" w:firstColumn="1" w:lastColumn="0" w:noHBand="0" w:noVBand="1"/>
      </w:tblPr>
      <w:tblGrid>
        <w:gridCol w:w="3222"/>
        <w:gridCol w:w="3166"/>
        <w:gridCol w:w="1698"/>
        <w:gridCol w:w="2704"/>
      </w:tblGrid>
      <w:tr w:rsidR="0023247A" w:rsidRPr="001E6D37" w14:paraId="79B7E59C" w14:textId="77777777" w:rsidTr="00662661">
        <w:tc>
          <w:tcPr>
            <w:tcW w:w="1493" w:type="pct"/>
            <w:tcBorders>
              <w:bottom w:val="nil"/>
            </w:tcBorders>
          </w:tcPr>
          <w:p w14:paraId="72BB820F" w14:textId="01680987" w:rsidR="0023247A" w:rsidRPr="001E6D37" w:rsidRDefault="0023247A" w:rsidP="0023247A">
            <w:pPr>
              <w:rPr>
                <w:rFonts w:asciiTheme="minorHAnsi" w:hAnsiTheme="minorHAnsi"/>
              </w:rPr>
            </w:pPr>
            <w:r w:rsidRPr="001E6D37">
              <w:rPr>
                <w:rFonts w:asciiTheme="minorHAnsi" w:hAnsiTheme="minorHAnsi" w:cs="Times New Roman"/>
              </w:rPr>
              <w:t>Kronik hastalıklar</w:t>
            </w:r>
          </w:p>
        </w:tc>
        <w:tc>
          <w:tcPr>
            <w:tcW w:w="3507" w:type="pct"/>
            <w:gridSpan w:val="3"/>
            <w:tcBorders>
              <w:bottom w:val="nil"/>
            </w:tcBorders>
          </w:tcPr>
          <w:p w14:paraId="3A2D5F90" w14:textId="74CA0221" w:rsidR="0023247A" w:rsidRPr="001E6D37" w:rsidRDefault="0023247A" w:rsidP="00AD76FD">
            <w:pPr>
              <w:spacing w:after="120"/>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(işaretleyiniz):</w:t>
            </w:r>
          </w:p>
        </w:tc>
      </w:tr>
      <w:tr w:rsidR="00AA5F11" w:rsidRPr="001E6D37" w14:paraId="63BC9A84" w14:textId="77777777" w:rsidTr="00662661">
        <w:tc>
          <w:tcPr>
            <w:tcW w:w="1493" w:type="pct"/>
            <w:tcBorders>
              <w:top w:val="nil"/>
              <w:bottom w:val="nil"/>
            </w:tcBorders>
          </w:tcPr>
          <w:p w14:paraId="1EF08AC2" w14:textId="77777777" w:rsidR="0023247A" w:rsidRPr="001E6D37" w:rsidRDefault="0023247A" w:rsidP="0023247A">
            <w:pPr>
              <w:rPr>
                <w:rFonts w:asciiTheme="minorHAnsi" w:hAnsiTheme="minorHAnsi"/>
              </w:rPr>
            </w:pPr>
          </w:p>
        </w:tc>
        <w:tc>
          <w:tcPr>
            <w:tcW w:w="1467" w:type="pct"/>
            <w:tcBorders>
              <w:top w:val="nil"/>
              <w:bottom w:val="nil"/>
              <w:right w:val="nil"/>
            </w:tcBorders>
          </w:tcPr>
          <w:p w14:paraId="0D07FC56" w14:textId="77777777" w:rsidR="0023247A" w:rsidRPr="001E6D37" w:rsidRDefault="0023247A" w:rsidP="0023247A">
            <w:pPr>
              <w:rPr>
                <w:rFonts w:asciiTheme="minorHAnsi" w:hAnsiTheme="minorHAnsi"/>
              </w:rPr>
            </w:pPr>
          </w:p>
        </w:tc>
        <w:tc>
          <w:tcPr>
            <w:tcW w:w="787" w:type="pct"/>
            <w:tcBorders>
              <w:top w:val="nil"/>
              <w:left w:val="nil"/>
              <w:bottom w:val="nil"/>
              <w:right w:val="nil"/>
            </w:tcBorders>
          </w:tcPr>
          <w:p w14:paraId="06682A24" w14:textId="113E19E8" w:rsidR="0023247A" w:rsidRPr="001E6D37" w:rsidRDefault="0023247A" w:rsidP="00AA5F11">
            <w:pPr>
              <w:rPr>
                <w:rFonts w:asciiTheme="minorHAnsi" w:hAnsiTheme="minorHAnsi"/>
              </w:rPr>
            </w:pPr>
            <w:r w:rsidRPr="001E6D37">
              <w:rPr>
                <w:rFonts w:asciiTheme="minorHAnsi" w:hAnsiTheme="minorHAnsi" w:cs="Times New Roman"/>
              </w:rPr>
              <w:t xml:space="preserve">  </w:t>
            </w:r>
            <w:r w:rsidRPr="001E6D37">
              <w:rPr>
                <w:rFonts w:asciiTheme="minorHAnsi" w:hAnsiTheme="minorHAnsi" w:cs="Times New Roman"/>
                <w:u w:val="single"/>
              </w:rPr>
              <w:t>Kendisi</w:t>
            </w:r>
          </w:p>
        </w:tc>
        <w:tc>
          <w:tcPr>
            <w:tcW w:w="1253" w:type="pct"/>
            <w:tcBorders>
              <w:top w:val="nil"/>
              <w:left w:val="nil"/>
              <w:bottom w:val="nil"/>
            </w:tcBorders>
          </w:tcPr>
          <w:p w14:paraId="652551B6" w14:textId="1674912E" w:rsidR="0023247A" w:rsidRPr="001E6D37" w:rsidRDefault="0023247A" w:rsidP="00AA5F11">
            <w:pPr>
              <w:rPr>
                <w:rFonts w:asciiTheme="minorHAnsi" w:hAnsiTheme="minorHAnsi"/>
              </w:rPr>
            </w:pPr>
            <w:r w:rsidRPr="001E6D37">
              <w:rPr>
                <w:rFonts w:asciiTheme="minorHAnsi" w:hAnsiTheme="minorHAnsi" w:cs="Times New Roman"/>
              </w:rPr>
              <w:t xml:space="preserve">    </w:t>
            </w:r>
            <w:r w:rsidRPr="001E6D37">
              <w:rPr>
                <w:rFonts w:asciiTheme="minorHAnsi" w:hAnsiTheme="minorHAnsi" w:cs="Times New Roman"/>
                <w:u w:val="single"/>
              </w:rPr>
              <w:t>Ailesi</w:t>
            </w:r>
          </w:p>
        </w:tc>
      </w:tr>
      <w:tr w:rsidR="00AA5F11" w:rsidRPr="001E6D37" w14:paraId="5E41ADE3" w14:textId="77777777" w:rsidTr="00662661">
        <w:tc>
          <w:tcPr>
            <w:tcW w:w="1493" w:type="pct"/>
            <w:tcBorders>
              <w:top w:val="nil"/>
              <w:bottom w:val="nil"/>
            </w:tcBorders>
          </w:tcPr>
          <w:p w14:paraId="5580AD44" w14:textId="77777777" w:rsidR="0023247A" w:rsidRPr="001E6D37" w:rsidRDefault="0023247A" w:rsidP="0023247A">
            <w:pPr>
              <w:rPr>
                <w:rFonts w:asciiTheme="minorHAnsi" w:hAnsiTheme="minorHAnsi"/>
              </w:rPr>
            </w:pPr>
          </w:p>
        </w:tc>
        <w:tc>
          <w:tcPr>
            <w:tcW w:w="1467" w:type="pct"/>
            <w:tcBorders>
              <w:top w:val="nil"/>
              <w:bottom w:val="nil"/>
              <w:right w:val="nil"/>
            </w:tcBorders>
            <w:vAlign w:val="center"/>
          </w:tcPr>
          <w:p w14:paraId="4483F872" w14:textId="10F25885" w:rsidR="0023247A" w:rsidRPr="001E6D37" w:rsidRDefault="0023247A" w:rsidP="0023247A">
            <w:pPr>
              <w:rPr>
                <w:rFonts w:asciiTheme="minorHAnsi" w:hAnsiTheme="minorHAnsi"/>
              </w:rPr>
            </w:pPr>
            <w:r w:rsidRPr="001E6D37">
              <w:rPr>
                <w:rFonts w:asciiTheme="minorHAnsi" w:hAnsiTheme="minorHAnsi" w:cs="Times New Roman"/>
              </w:rPr>
              <w:t>Hipertansiyon</w:t>
            </w:r>
          </w:p>
        </w:tc>
        <w:tc>
          <w:tcPr>
            <w:tcW w:w="787" w:type="pct"/>
            <w:tcBorders>
              <w:top w:val="nil"/>
              <w:left w:val="nil"/>
              <w:bottom w:val="nil"/>
              <w:right w:val="nil"/>
            </w:tcBorders>
          </w:tcPr>
          <w:p w14:paraId="15DF1917" w14:textId="5EF71BB0" w:rsidR="0023247A" w:rsidRPr="001E6D37" w:rsidRDefault="0023247A" w:rsidP="00AA5F11">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00C513A0" w:rsidRPr="001E6D37">
              <w:rPr>
                <w:rFonts w:asciiTheme="minorHAnsi" w:hAnsiTheme="minorHAnsi" w:cs="Times New Roman"/>
              </w:rPr>
              <w:t>H</w:t>
            </w:r>
            <w:r w:rsidRPr="001E6D37">
              <w:rPr>
                <w:rFonts w:asciiTheme="minorHAnsi" w:hAnsiTheme="minorHAnsi" w:cs="Times New Roman"/>
              </w:rPr>
              <w:t xml:space="preserve">  </w:t>
            </w:r>
            <w:r w:rsidRPr="001E6D37">
              <w:rPr>
                <w:rFonts w:ascii="Segoe UI Symbol" w:hAnsi="Segoe UI Symbol" w:cs="Segoe UI Symbol"/>
              </w:rPr>
              <w:t>☐</w:t>
            </w:r>
            <w:proofErr w:type="gramEnd"/>
            <w:r w:rsidRPr="001E6D37">
              <w:rPr>
                <w:rFonts w:asciiTheme="minorHAnsi" w:hAnsiTheme="minorHAnsi" w:cs="Times New Roman"/>
              </w:rPr>
              <w:t xml:space="preserve"> </w:t>
            </w:r>
            <w:r w:rsidR="00C513A0" w:rsidRPr="001E6D37">
              <w:rPr>
                <w:rFonts w:asciiTheme="minorHAnsi" w:hAnsiTheme="minorHAnsi" w:cs="Times New Roman"/>
              </w:rPr>
              <w:t>E</w:t>
            </w:r>
          </w:p>
        </w:tc>
        <w:tc>
          <w:tcPr>
            <w:tcW w:w="1253" w:type="pct"/>
            <w:tcBorders>
              <w:top w:val="nil"/>
              <w:left w:val="nil"/>
              <w:bottom w:val="nil"/>
            </w:tcBorders>
          </w:tcPr>
          <w:p w14:paraId="2AD23B82" w14:textId="2F0F0D42" w:rsidR="0023247A" w:rsidRPr="001E6D37" w:rsidRDefault="0023247A" w:rsidP="00AA5F11">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00C513A0" w:rsidRPr="001E6D37">
              <w:rPr>
                <w:rFonts w:asciiTheme="minorHAnsi" w:hAnsiTheme="minorHAnsi" w:cs="Times New Roman"/>
              </w:rPr>
              <w:t>H</w:t>
            </w:r>
            <w:r w:rsidRPr="001E6D37">
              <w:rPr>
                <w:rFonts w:asciiTheme="minorHAnsi" w:hAnsiTheme="minorHAnsi" w:cs="Times New Roman"/>
              </w:rPr>
              <w:t xml:space="preserve">  </w:t>
            </w:r>
            <w:r w:rsidRPr="001E6D37">
              <w:rPr>
                <w:rFonts w:ascii="Segoe UI Symbol" w:hAnsi="Segoe UI Symbol" w:cs="Segoe UI Symbol"/>
              </w:rPr>
              <w:t>☐</w:t>
            </w:r>
            <w:proofErr w:type="gramEnd"/>
            <w:r w:rsidRPr="001E6D37">
              <w:rPr>
                <w:rFonts w:asciiTheme="minorHAnsi" w:hAnsiTheme="minorHAnsi" w:cs="Times New Roman"/>
              </w:rPr>
              <w:t xml:space="preserve"> </w:t>
            </w:r>
            <w:r w:rsidR="00C513A0" w:rsidRPr="001E6D37">
              <w:rPr>
                <w:rFonts w:asciiTheme="minorHAnsi" w:hAnsiTheme="minorHAnsi" w:cs="Times New Roman"/>
              </w:rPr>
              <w:t>E</w:t>
            </w:r>
            <w:r w:rsidRPr="001E6D37">
              <w:rPr>
                <w:rFonts w:asciiTheme="minorHAnsi" w:hAnsiTheme="minorHAnsi" w:cs="Times New Roman"/>
              </w:rPr>
              <w:t xml:space="preserve">    _________</w:t>
            </w:r>
          </w:p>
        </w:tc>
      </w:tr>
      <w:tr w:rsidR="00C513A0" w:rsidRPr="001E6D37" w14:paraId="4A8BA3F0" w14:textId="77777777" w:rsidTr="00662661">
        <w:tc>
          <w:tcPr>
            <w:tcW w:w="1493" w:type="pct"/>
            <w:tcBorders>
              <w:top w:val="nil"/>
              <w:bottom w:val="nil"/>
            </w:tcBorders>
          </w:tcPr>
          <w:p w14:paraId="18B8B821" w14:textId="77777777" w:rsidR="00C513A0" w:rsidRPr="001E6D37" w:rsidRDefault="00C513A0" w:rsidP="00C513A0">
            <w:pPr>
              <w:rPr>
                <w:rFonts w:asciiTheme="minorHAnsi" w:hAnsiTheme="minorHAnsi"/>
              </w:rPr>
            </w:pPr>
          </w:p>
        </w:tc>
        <w:tc>
          <w:tcPr>
            <w:tcW w:w="1467" w:type="pct"/>
            <w:tcBorders>
              <w:top w:val="nil"/>
              <w:bottom w:val="nil"/>
              <w:right w:val="nil"/>
            </w:tcBorders>
            <w:vAlign w:val="center"/>
          </w:tcPr>
          <w:p w14:paraId="017C9B97" w14:textId="0A6EE9DB" w:rsidR="00C513A0" w:rsidRPr="001E6D37" w:rsidRDefault="00C513A0" w:rsidP="00C513A0">
            <w:pPr>
              <w:rPr>
                <w:rFonts w:asciiTheme="minorHAnsi" w:hAnsiTheme="minorHAnsi"/>
              </w:rPr>
            </w:pPr>
            <w:r w:rsidRPr="001E6D37">
              <w:rPr>
                <w:rFonts w:asciiTheme="minorHAnsi" w:hAnsiTheme="minorHAnsi" w:cs="Times New Roman"/>
              </w:rPr>
              <w:t>Diyabet</w:t>
            </w:r>
          </w:p>
        </w:tc>
        <w:tc>
          <w:tcPr>
            <w:tcW w:w="787" w:type="pct"/>
            <w:tcBorders>
              <w:top w:val="nil"/>
              <w:left w:val="nil"/>
              <w:bottom w:val="nil"/>
              <w:right w:val="nil"/>
            </w:tcBorders>
          </w:tcPr>
          <w:p w14:paraId="24699BEA" w14:textId="34AC064B" w:rsidR="00C513A0" w:rsidRPr="001E6D37" w:rsidRDefault="00C513A0" w:rsidP="00C513A0">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w:t>
            </w:r>
          </w:p>
        </w:tc>
        <w:tc>
          <w:tcPr>
            <w:tcW w:w="1253" w:type="pct"/>
            <w:tcBorders>
              <w:top w:val="nil"/>
              <w:left w:val="nil"/>
              <w:bottom w:val="nil"/>
            </w:tcBorders>
          </w:tcPr>
          <w:p w14:paraId="028F325C" w14:textId="1AFB4899" w:rsidR="00C513A0" w:rsidRPr="001E6D37" w:rsidRDefault="00C513A0" w:rsidP="00C513A0">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    _________</w:t>
            </w:r>
          </w:p>
        </w:tc>
      </w:tr>
      <w:tr w:rsidR="00C513A0" w:rsidRPr="001E6D37" w14:paraId="4CA3F339" w14:textId="77777777" w:rsidTr="00662661">
        <w:tc>
          <w:tcPr>
            <w:tcW w:w="1493" w:type="pct"/>
            <w:tcBorders>
              <w:top w:val="nil"/>
              <w:bottom w:val="nil"/>
            </w:tcBorders>
          </w:tcPr>
          <w:p w14:paraId="6A1D0C56" w14:textId="77777777" w:rsidR="00C513A0" w:rsidRPr="001E6D37" w:rsidRDefault="00C513A0" w:rsidP="00C513A0">
            <w:pPr>
              <w:rPr>
                <w:rFonts w:asciiTheme="minorHAnsi" w:hAnsiTheme="minorHAnsi"/>
              </w:rPr>
            </w:pPr>
          </w:p>
        </w:tc>
        <w:tc>
          <w:tcPr>
            <w:tcW w:w="1467" w:type="pct"/>
            <w:tcBorders>
              <w:top w:val="nil"/>
              <w:bottom w:val="nil"/>
              <w:right w:val="nil"/>
            </w:tcBorders>
            <w:vAlign w:val="center"/>
          </w:tcPr>
          <w:p w14:paraId="776F25BE" w14:textId="63A3C7DB" w:rsidR="00C513A0" w:rsidRPr="001E6D37" w:rsidRDefault="00C513A0" w:rsidP="00C513A0">
            <w:pPr>
              <w:rPr>
                <w:rFonts w:asciiTheme="minorHAnsi" w:hAnsiTheme="minorHAnsi"/>
              </w:rPr>
            </w:pPr>
            <w:r w:rsidRPr="001E6D37">
              <w:rPr>
                <w:rFonts w:asciiTheme="minorHAnsi" w:hAnsiTheme="minorHAnsi" w:cs="Times New Roman"/>
              </w:rPr>
              <w:t>Kalp ve damar hastalıkları</w:t>
            </w:r>
          </w:p>
        </w:tc>
        <w:tc>
          <w:tcPr>
            <w:tcW w:w="787" w:type="pct"/>
            <w:tcBorders>
              <w:top w:val="nil"/>
              <w:left w:val="nil"/>
              <w:bottom w:val="nil"/>
              <w:right w:val="nil"/>
            </w:tcBorders>
          </w:tcPr>
          <w:p w14:paraId="7E07D671" w14:textId="5BD30D80" w:rsidR="00C513A0" w:rsidRPr="001E6D37" w:rsidRDefault="00C513A0" w:rsidP="00C513A0">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w:t>
            </w:r>
          </w:p>
        </w:tc>
        <w:tc>
          <w:tcPr>
            <w:tcW w:w="1253" w:type="pct"/>
            <w:tcBorders>
              <w:top w:val="nil"/>
              <w:left w:val="nil"/>
              <w:bottom w:val="nil"/>
            </w:tcBorders>
          </w:tcPr>
          <w:p w14:paraId="0DBAA6F6" w14:textId="30E361E0" w:rsidR="00C513A0" w:rsidRPr="001E6D37" w:rsidRDefault="00C513A0" w:rsidP="00C513A0">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    _________</w:t>
            </w:r>
          </w:p>
        </w:tc>
      </w:tr>
      <w:tr w:rsidR="00C513A0" w:rsidRPr="001E6D37" w14:paraId="642EF986" w14:textId="77777777" w:rsidTr="00662661">
        <w:tc>
          <w:tcPr>
            <w:tcW w:w="1493" w:type="pct"/>
            <w:tcBorders>
              <w:top w:val="nil"/>
              <w:bottom w:val="nil"/>
            </w:tcBorders>
          </w:tcPr>
          <w:p w14:paraId="48B6B2F7" w14:textId="77777777" w:rsidR="00C513A0" w:rsidRPr="001E6D37" w:rsidRDefault="00C513A0" w:rsidP="00C513A0">
            <w:pPr>
              <w:rPr>
                <w:rFonts w:asciiTheme="minorHAnsi" w:hAnsiTheme="minorHAnsi"/>
              </w:rPr>
            </w:pPr>
          </w:p>
        </w:tc>
        <w:tc>
          <w:tcPr>
            <w:tcW w:w="1467" w:type="pct"/>
            <w:tcBorders>
              <w:top w:val="nil"/>
              <w:bottom w:val="nil"/>
              <w:right w:val="nil"/>
            </w:tcBorders>
            <w:vAlign w:val="center"/>
          </w:tcPr>
          <w:p w14:paraId="23FC7EBB" w14:textId="7E12AFD7" w:rsidR="00C513A0" w:rsidRPr="001E6D37" w:rsidRDefault="00C513A0" w:rsidP="00C513A0">
            <w:pPr>
              <w:rPr>
                <w:rFonts w:asciiTheme="minorHAnsi" w:hAnsiTheme="minorHAnsi"/>
              </w:rPr>
            </w:pPr>
            <w:r w:rsidRPr="001E6D37">
              <w:rPr>
                <w:rFonts w:asciiTheme="minorHAnsi" w:hAnsiTheme="minorHAnsi" w:cs="Times New Roman"/>
              </w:rPr>
              <w:t xml:space="preserve">KOAH/astım  </w:t>
            </w:r>
          </w:p>
        </w:tc>
        <w:tc>
          <w:tcPr>
            <w:tcW w:w="787" w:type="pct"/>
            <w:tcBorders>
              <w:top w:val="nil"/>
              <w:left w:val="nil"/>
              <w:bottom w:val="nil"/>
              <w:right w:val="nil"/>
            </w:tcBorders>
          </w:tcPr>
          <w:p w14:paraId="28968CF9" w14:textId="535A96DB" w:rsidR="00C513A0" w:rsidRPr="001E6D37" w:rsidRDefault="00C513A0" w:rsidP="00C513A0">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w:t>
            </w:r>
          </w:p>
        </w:tc>
        <w:tc>
          <w:tcPr>
            <w:tcW w:w="1253" w:type="pct"/>
            <w:tcBorders>
              <w:top w:val="nil"/>
              <w:left w:val="nil"/>
              <w:bottom w:val="nil"/>
            </w:tcBorders>
          </w:tcPr>
          <w:p w14:paraId="32AAF969" w14:textId="7C9C72CF" w:rsidR="00C513A0" w:rsidRPr="001E6D37" w:rsidRDefault="00C513A0" w:rsidP="00C513A0">
            <w:pPr>
              <w:rPr>
                <w:rFonts w:asciiTheme="minorHAnsi" w:hAnsiTheme="minorHAnsi"/>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    _________</w:t>
            </w:r>
          </w:p>
        </w:tc>
      </w:tr>
      <w:tr w:rsidR="00C513A0" w:rsidRPr="001E6D37" w14:paraId="22D6B6E3" w14:textId="77777777" w:rsidTr="00662661">
        <w:tc>
          <w:tcPr>
            <w:tcW w:w="1493" w:type="pct"/>
            <w:tcBorders>
              <w:top w:val="nil"/>
              <w:bottom w:val="nil"/>
            </w:tcBorders>
          </w:tcPr>
          <w:p w14:paraId="05740356" w14:textId="77777777" w:rsidR="00C513A0" w:rsidRPr="001E6D37" w:rsidRDefault="00C513A0" w:rsidP="00C513A0">
            <w:pPr>
              <w:rPr>
                <w:rFonts w:asciiTheme="minorHAnsi" w:hAnsiTheme="minorHAnsi"/>
              </w:rPr>
            </w:pPr>
          </w:p>
        </w:tc>
        <w:tc>
          <w:tcPr>
            <w:tcW w:w="1467" w:type="pct"/>
            <w:tcBorders>
              <w:top w:val="nil"/>
              <w:bottom w:val="nil"/>
              <w:right w:val="nil"/>
            </w:tcBorders>
            <w:vAlign w:val="center"/>
          </w:tcPr>
          <w:p w14:paraId="4EB0B031" w14:textId="05CEDC33" w:rsidR="00C513A0" w:rsidRPr="001E6D37" w:rsidRDefault="00C513A0" w:rsidP="00C513A0">
            <w:pPr>
              <w:rPr>
                <w:rFonts w:asciiTheme="minorHAnsi" w:hAnsiTheme="minorHAnsi" w:cs="Times New Roman"/>
              </w:rPr>
            </w:pPr>
            <w:r w:rsidRPr="001E6D37">
              <w:rPr>
                <w:rFonts w:asciiTheme="minorHAnsi" w:hAnsiTheme="minorHAnsi" w:cs="Times New Roman"/>
              </w:rPr>
              <w:t xml:space="preserve">Tiroid hastalığı  </w:t>
            </w:r>
          </w:p>
        </w:tc>
        <w:tc>
          <w:tcPr>
            <w:tcW w:w="787" w:type="pct"/>
            <w:tcBorders>
              <w:top w:val="nil"/>
              <w:left w:val="nil"/>
              <w:bottom w:val="nil"/>
              <w:right w:val="nil"/>
            </w:tcBorders>
          </w:tcPr>
          <w:p w14:paraId="6B64193F" w14:textId="7DD66C87" w:rsidR="00C513A0" w:rsidRPr="001E6D37" w:rsidRDefault="00C513A0" w:rsidP="00C513A0">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w:t>
            </w:r>
          </w:p>
        </w:tc>
        <w:tc>
          <w:tcPr>
            <w:tcW w:w="1253" w:type="pct"/>
            <w:tcBorders>
              <w:top w:val="nil"/>
              <w:left w:val="nil"/>
              <w:bottom w:val="nil"/>
            </w:tcBorders>
          </w:tcPr>
          <w:p w14:paraId="7A2970BB" w14:textId="653CB22B" w:rsidR="00C513A0" w:rsidRPr="001E6D37" w:rsidRDefault="00C513A0" w:rsidP="00C513A0">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    _________</w:t>
            </w:r>
          </w:p>
        </w:tc>
      </w:tr>
      <w:tr w:rsidR="00C513A0" w:rsidRPr="001E6D37" w14:paraId="64CDEE51" w14:textId="77777777" w:rsidTr="00662661">
        <w:tc>
          <w:tcPr>
            <w:tcW w:w="1493" w:type="pct"/>
            <w:tcBorders>
              <w:top w:val="nil"/>
              <w:bottom w:val="nil"/>
            </w:tcBorders>
          </w:tcPr>
          <w:p w14:paraId="554DBBD7" w14:textId="77777777" w:rsidR="00C513A0" w:rsidRPr="001E6D37" w:rsidRDefault="00C513A0" w:rsidP="00C513A0">
            <w:pPr>
              <w:rPr>
                <w:rFonts w:asciiTheme="minorHAnsi" w:hAnsiTheme="minorHAnsi"/>
              </w:rPr>
            </w:pPr>
          </w:p>
        </w:tc>
        <w:tc>
          <w:tcPr>
            <w:tcW w:w="1467" w:type="pct"/>
            <w:tcBorders>
              <w:top w:val="nil"/>
              <w:bottom w:val="nil"/>
              <w:right w:val="nil"/>
            </w:tcBorders>
            <w:vAlign w:val="center"/>
          </w:tcPr>
          <w:p w14:paraId="222C061E" w14:textId="390884C8" w:rsidR="00C513A0" w:rsidRPr="001E6D37" w:rsidRDefault="00C513A0" w:rsidP="00C513A0">
            <w:pPr>
              <w:rPr>
                <w:rFonts w:asciiTheme="minorHAnsi" w:hAnsiTheme="minorHAnsi" w:cs="Times New Roman"/>
              </w:rPr>
            </w:pPr>
            <w:r w:rsidRPr="001E6D37">
              <w:rPr>
                <w:rFonts w:asciiTheme="minorHAnsi" w:hAnsiTheme="minorHAnsi" w:cs="Times New Roman"/>
              </w:rPr>
              <w:t>Psikiyatrik hastalık</w:t>
            </w:r>
          </w:p>
        </w:tc>
        <w:tc>
          <w:tcPr>
            <w:tcW w:w="787" w:type="pct"/>
            <w:tcBorders>
              <w:top w:val="nil"/>
              <w:left w:val="nil"/>
              <w:bottom w:val="nil"/>
              <w:right w:val="nil"/>
            </w:tcBorders>
          </w:tcPr>
          <w:p w14:paraId="0DF36CAA" w14:textId="11D6B686" w:rsidR="00C513A0" w:rsidRPr="001E6D37" w:rsidRDefault="00C513A0" w:rsidP="00C513A0">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w:t>
            </w:r>
          </w:p>
        </w:tc>
        <w:tc>
          <w:tcPr>
            <w:tcW w:w="1253" w:type="pct"/>
            <w:tcBorders>
              <w:top w:val="nil"/>
              <w:left w:val="nil"/>
              <w:bottom w:val="nil"/>
            </w:tcBorders>
          </w:tcPr>
          <w:p w14:paraId="4E9C7F56" w14:textId="68DB9B75" w:rsidR="00C513A0" w:rsidRPr="001E6D37" w:rsidRDefault="00C513A0" w:rsidP="00C513A0">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H  </w:t>
            </w:r>
            <w:r w:rsidRPr="001E6D37">
              <w:rPr>
                <w:rFonts w:ascii="Segoe UI Symbol" w:hAnsi="Segoe UI Symbol" w:cs="Segoe UI Symbol"/>
              </w:rPr>
              <w:t>☐</w:t>
            </w:r>
            <w:proofErr w:type="gramEnd"/>
            <w:r w:rsidRPr="001E6D37">
              <w:rPr>
                <w:rFonts w:asciiTheme="minorHAnsi" w:hAnsiTheme="minorHAnsi" w:cs="Times New Roman"/>
              </w:rPr>
              <w:t xml:space="preserve"> E    _________</w:t>
            </w:r>
          </w:p>
        </w:tc>
      </w:tr>
      <w:tr w:rsidR="0023247A" w:rsidRPr="001E6D37" w14:paraId="1E79F943" w14:textId="77777777" w:rsidTr="00662661">
        <w:tc>
          <w:tcPr>
            <w:tcW w:w="1493" w:type="pct"/>
            <w:tcBorders>
              <w:top w:val="nil"/>
            </w:tcBorders>
          </w:tcPr>
          <w:p w14:paraId="3FAF7CAC" w14:textId="77777777" w:rsidR="0023247A" w:rsidRPr="001E6D37" w:rsidRDefault="0023247A" w:rsidP="0023247A">
            <w:pPr>
              <w:rPr>
                <w:rFonts w:asciiTheme="minorHAnsi" w:hAnsiTheme="minorHAnsi"/>
              </w:rPr>
            </w:pPr>
          </w:p>
        </w:tc>
        <w:tc>
          <w:tcPr>
            <w:tcW w:w="3507" w:type="pct"/>
            <w:gridSpan w:val="3"/>
            <w:tcBorders>
              <w:top w:val="nil"/>
            </w:tcBorders>
            <w:vAlign w:val="center"/>
          </w:tcPr>
          <w:p w14:paraId="0FD5F739" w14:textId="5519C654" w:rsidR="0023247A" w:rsidRPr="001E6D37" w:rsidRDefault="0023247A" w:rsidP="0023247A">
            <w:pPr>
              <w:rPr>
                <w:rFonts w:asciiTheme="minorHAnsi" w:hAnsiTheme="minorHAnsi" w:cs="Segoe UI Symbol"/>
              </w:rPr>
            </w:pPr>
            <w:r w:rsidRPr="001E6D37">
              <w:rPr>
                <w:rFonts w:asciiTheme="minorHAnsi" w:hAnsiTheme="minorHAnsi" w:cs="Times New Roman"/>
              </w:rPr>
              <w:t>Diğer (açıklayınız):</w:t>
            </w:r>
          </w:p>
        </w:tc>
      </w:tr>
      <w:tr w:rsidR="00F60E68" w:rsidRPr="001E6D37" w14:paraId="684B2E03" w14:textId="77777777" w:rsidTr="00662661">
        <w:tc>
          <w:tcPr>
            <w:tcW w:w="1493" w:type="pct"/>
          </w:tcPr>
          <w:p w14:paraId="0D644E94" w14:textId="64F6F5F0" w:rsidR="00F60E68" w:rsidRPr="001E6D37" w:rsidRDefault="00F60E68" w:rsidP="00F60E68">
            <w:pPr>
              <w:rPr>
                <w:rFonts w:asciiTheme="minorHAnsi" w:hAnsiTheme="minorHAnsi"/>
              </w:rPr>
            </w:pPr>
            <w:r w:rsidRPr="001E6D37">
              <w:rPr>
                <w:rFonts w:asciiTheme="minorHAnsi" w:hAnsiTheme="minorHAnsi"/>
              </w:rPr>
              <w:t>Sürekli ilaç kullanımı</w:t>
            </w:r>
          </w:p>
        </w:tc>
        <w:tc>
          <w:tcPr>
            <w:tcW w:w="3507" w:type="pct"/>
            <w:gridSpan w:val="3"/>
            <w:vAlign w:val="center"/>
          </w:tcPr>
          <w:p w14:paraId="5071DFD4" w14:textId="77777777" w:rsidR="00F60E68" w:rsidRPr="001E6D37" w:rsidRDefault="00F60E68" w:rsidP="00F60E68">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(işaretleyiniz, yoksa boş bırakınız): </w:t>
            </w:r>
          </w:p>
          <w:p w14:paraId="5C273C8F" w14:textId="73C22C68" w:rsidR="00F60E68" w:rsidRPr="001E6D37" w:rsidRDefault="00F60E68" w:rsidP="00F60E68">
            <w:pPr>
              <w:rPr>
                <w:rFonts w:asciiTheme="minorHAnsi" w:hAnsiTheme="minorHAnsi" w:cs="Times New Roman"/>
              </w:rPr>
            </w:pPr>
            <w:r w:rsidRPr="001E6D37">
              <w:rPr>
                <w:rFonts w:asciiTheme="minorHAnsi" w:hAnsiTheme="minorHAnsi" w:cs="Times New Roman"/>
              </w:rPr>
              <w:t xml:space="preserve">__________________________________________________________________            </w:t>
            </w:r>
          </w:p>
        </w:tc>
      </w:tr>
      <w:tr w:rsidR="00F60E68" w:rsidRPr="001E6D37" w14:paraId="64A6DE54" w14:textId="77777777" w:rsidTr="00662661">
        <w:tc>
          <w:tcPr>
            <w:tcW w:w="1493" w:type="pct"/>
          </w:tcPr>
          <w:p w14:paraId="2D0E01E3" w14:textId="149E2F17" w:rsidR="00F60E68" w:rsidRPr="001E6D37" w:rsidRDefault="00F60E68" w:rsidP="00F60E68">
            <w:pPr>
              <w:rPr>
                <w:rFonts w:asciiTheme="minorHAnsi" w:hAnsiTheme="minorHAnsi"/>
              </w:rPr>
            </w:pPr>
            <w:r w:rsidRPr="001E6D37">
              <w:rPr>
                <w:rFonts w:asciiTheme="minorHAnsi" w:hAnsiTheme="minorHAnsi"/>
              </w:rPr>
              <w:t>Hastaneye yatış öyküsü</w:t>
            </w:r>
          </w:p>
        </w:tc>
        <w:tc>
          <w:tcPr>
            <w:tcW w:w="3507" w:type="pct"/>
            <w:gridSpan w:val="3"/>
            <w:vAlign w:val="center"/>
          </w:tcPr>
          <w:p w14:paraId="0D6B3397" w14:textId="4C2F3FE8" w:rsidR="00F60E68" w:rsidRPr="001E6D37" w:rsidRDefault="00F60E68" w:rsidP="00F60E68">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(açıklayınız): _________________________________         </w:t>
            </w:r>
          </w:p>
        </w:tc>
      </w:tr>
      <w:tr w:rsidR="00F60E68" w:rsidRPr="001E6D37" w14:paraId="46811844" w14:textId="77777777" w:rsidTr="00662661">
        <w:tc>
          <w:tcPr>
            <w:tcW w:w="1493" w:type="pct"/>
          </w:tcPr>
          <w:p w14:paraId="50EE1583" w14:textId="36C0318C" w:rsidR="00F60E68" w:rsidRPr="001E6D37" w:rsidRDefault="00F60E68" w:rsidP="00F60E68">
            <w:pPr>
              <w:rPr>
                <w:rFonts w:asciiTheme="minorHAnsi" w:hAnsiTheme="minorHAnsi"/>
              </w:rPr>
            </w:pPr>
            <w:r w:rsidRPr="001E6D37">
              <w:rPr>
                <w:rFonts w:asciiTheme="minorHAnsi" w:hAnsiTheme="minorHAnsi" w:cs="Times New Roman"/>
              </w:rPr>
              <w:t xml:space="preserve">Geçirdiği hastalık, operasyon, kaza veya yaralanmalar </w:t>
            </w:r>
          </w:p>
        </w:tc>
        <w:tc>
          <w:tcPr>
            <w:tcW w:w="3507" w:type="pct"/>
            <w:gridSpan w:val="3"/>
            <w:vAlign w:val="center"/>
          </w:tcPr>
          <w:p w14:paraId="58BC2FC2" w14:textId="20CE3470" w:rsidR="00F60E68" w:rsidRPr="001E6D37" w:rsidRDefault="00F60E68" w:rsidP="00F60E68">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(açıklayınız): _________________________________         </w:t>
            </w:r>
          </w:p>
        </w:tc>
      </w:tr>
      <w:tr w:rsidR="00F60E68" w:rsidRPr="001E6D37" w14:paraId="16D915C2" w14:textId="77777777" w:rsidTr="00662661">
        <w:tc>
          <w:tcPr>
            <w:tcW w:w="1493" w:type="pct"/>
          </w:tcPr>
          <w:p w14:paraId="5E2D35AD" w14:textId="2F668973" w:rsidR="00F60E68" w:rsidRPr="001E6D37" w:rsidRDefault="00F60E68" w:rsidP="00F60E68">
            <w:pPr>
              <w:rPr>
                <w:rFonts w:asciiTheme="minorHAnsi" w:hAnsiTheme="minorHAnsi" w:cs="Times New Roman"/>
              </w:rPr>
            </w:pPr>
            <w:r w:rsidRPr="001E6D37">
              <w:rPr>
                <w:rFonts w:asciiTheme="minorHAnsi" w:hAnsiTheme="minorHAnsi" w:cs="Times New Roman"/>
              </w:rPr>
              <w:t>Kan transfüzyonu</w:t>
            </w:r>
          </w:p>
        </w:tc>
        <w:tc>
          <w:tcPr>
            <w:tcW w:w="3507" w:type="pct"/>
            <w:gridSpan w:val="3"/>
          </w:tcPr>
          <w:p w14:paraId="07710BA9" w14:textId="49E88091" w:rsidR="00F60E68" w:rsidRPr="001E6D37" w:rsidRDefault="00F60E68" w:rsidP="00F60E68">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Hayır         </w:t>
            </w:r>
            <w:r w:rsidRPr="001E6D37">
              <w:rPr>
                <w:rFonts w:ascii="Segoe UI Symbol" w:hAnsi="Segoe UI Symbol" w:cs="Segoe UI Symbol"/>
              </w:rPr>
              <w:t>☐</w:t>
            </w:r>
            <w:r w:rsidRPr="001E6D37">
              <w:rPr>
                <w:rFonts w:asciiTheme="minorHAnsi" w:hAnsiTheme="minorHAnsi" w:cs="Times New Roman"/>
              </w:rPr>
              <w:t xml:space="preserve"> Evet (açıklayınız): _________________________________         </w:t>
            </w:r>
          </w:p>
        </w:tc>
      </w:tr>
    </w:tbl>
    <w:p w14:paraId="1097DA6F" w14:textId="77777777" w:rsidR="00AD76FD" w:rsidRPr="001E6D37" w:rsidRDefault="00AD76FD" w:rsidP="00AD76FD">
      <w:pPr>
        <w:spacing w:after="0"/>
        <w:rPr>
          <w:rFonts w:asciiTheme="minorHAnsi" w:hAnsiTheme="minorHAnsi"/>
          <w:b/>
        </w:rPr>
      </w:pPr>
    </w:p>
    <w:p w14:paraId="3019A014" w14:textId="145B60A8" w:rsidR="008655BA" w:rsidRPr="001E6D37" w:rsidRDefault="00AD76FD" w:rsidP="00AD76FD">
      <w:pPr>
        <w:spacing w:after="120"/>
        <w:rPr>
          <w:rFonts w:asciiTheme="minorHAnsi" w:hAnsiTheme="minorHAnsi"/>
        </w:rPr>
      </w:pPr>
      <w:r w:rsidRPr="001E6D37">
        <w:rPr>
          <w:rFonts w:asciiTheme="minorHAnsi" w:hAnsiTheme="minorHAnsi"/>
          <w:b/>
        </w:rPr>
        <w:t>3.1</w:t>
      </w:r>
      <w:r w:rsidR="005A54A6" w:rsidRPr="001E6D37">
        <w:rPr>
          <w:rFonts w:asciiTheme="minorHAnsi" w:hAnsiTheme="minorHAnsi"/>
          <w:b/>
        </w:rPr>
        <w:t xml:space="preserve">- </w:t>
      </w:r>
      <w:r w:rsidRPr="001E6D37">
        <w:rPr>
          <w:rFonts w:asciiTheme="minorHAnsi" w:hAnsiTheme="minorHAnsi"/>
          <w:b/>
        </w:rPr>
        <w:t>Doğum ve Gelişim Öyküsü (0–2 yaş)</w:t>
      </w:r>
    </w:p>
    <w:tbl>
      <w:tblPr>
        <w:tblStyle w:val="TabloKlavuzu"/>
        <w:tblW w:w="5000" w:type="pct"/>
        <w:tblLook w:val="04A0" w:firstRow="1" w:lastRow="0" w:firstColumn="1" w:lastColumn="0" w:noHBand="0" w:noVBand="1"/>
      </w:tblPr>
      <w:tblGrid>
        <w:gridCol w:w="4521"/>
        <w:gridCol w:w="6269"/>
      </w:tblGrid>
      <w:tr w:rsidR="008655BA" w:rsidRPr="001E6D37" w14:paraId="5DF54D83" w14:textId="77777777" w:rsidTr="00662661">
        <w:tc>
          <w:tcPr>
            <w:tcW w:w="2095" w:type="pct"/>
          </w:tcPr>
          <w:p w14:paraId="621EDCB4" w14:textId="77777777" w:rsidR="008655BA" w:rsidRPr="001E6D37" w:rsidRDefault="00AD76FD">
            <w:pPr>
              <w:rPr>
                <w:rFonts w:asciiTheme="minorHAnsi" w:hAnsiTheme="minorHAnsi"/>
              </w:rPr>
            </w:pPr>
            <w:r w:rsidRPr="001E6D37">
              <w:rPr>
                <w:rFonts w:asciiTheme="minorHAnsi" w:hAnsiTheme="minorHAnsi"/>
                <w:b/>
              </w:rPr>
              <w:t>Gestasyon yaşı:</w:t>
            </w:r>
          </w:p>
        </w:tc>
        <w:tc>
          <w:tcPr>
            <w:tcW w:w="2905" w:type="pct"/>
          </w:tcPr>
          <w:p w14:paraId="5505E37E" w14:textId="77777777" w:rsidR="008655BA" w:rsidRPr="001E6D37" w:rsidRDefault="008655BA">
            <w:pPr>
              <w:rPr>
                <w:rFonts w:asciiTheme="minorHAnsi" w:hAnsiTheme="minorHAnsi"/>
              </w:rPr>
            </w:pPr>
          </w:p>
        </w:tc>
      </w:tr>
      <w:tr w:rsidR="008655BA" w:rsidRPr="001E6D37" w14:paraId="6EED5975" w14:textId="77777777" w:rsidTr="00662661">
        <w:tc>
          <w:tcPr>
            <w:tcW w:w="2095" w:type="pct"/>
          </w:tcPr>
          <w:p w14:paraId="26AB7448" w14:textId="77777777" w:rsidR="008655BA" w:rsidRPr="001E6D37" w:rsidRDefault="00AD76FD">
            <w:pPr>
              <w:rPr>
                <w:rFonts w:asciiTheme="minorHAnsi" w:hAnsiTheme="minorHAnsi"/>
              </w:rPr>
            </w:pPr>
            <w:r w:rsidRPr="001E6D37">
              <w:rPr>
                <w:rFonts w:asciiTheme="minorHAnsi" w:hAnsiTheme="minorHAnsi"/>
                <w:b/>
              </w:rPr>
              <w:t>Doğum Şekli:</w:t>
            </w:r>
          </w:p>
        </w:tc>
        <w:tc>
          <w:tcPr>
            <w:tcW w:w="2905" w:type="pct"/>
          </w:tcPr>
          <w:p w14:paraId="1A98B1E5" w14:textId="75E5793C" w:rsidR="008655BA" w:rsidRPr="001E6D37" w:rsidRDefault="00AD76FD">
            <w:pPr>
              <w:rPr>
                <w:rFonts w:asciiTheme="minorHAnsi" w:hAnsiTheme="minorHAnsi"/>
              </w:rPr>
            </w:pPr>
            <w:r w:rsidRPr="001E6D37">
              <w:rPr>
                <w:rFonts w:ascii="Segoe UI Symbol" w:hAnsi="Segoe UI Symbol" w:cs="Segoe UI Symbol"/>
              </w:rPr>
              <w:t>☐</w:t>
            </w:r>
            <w:r w:rsidRPr="001E6D37">
              <w:rPr>
                <w:rFonts w:asciiTheme="minorHAnsi" w:hAnsiTheme="minorHAnsi"/>
              </w:rPr>
              <w:t xml:space="preserve"> </w:t>
            </w:r>
            <w:proofErr w:type="gramStart"/>
            <w:r w:rsidRPr="001E6D37">
              <w:rPr>
                <w:rFonts w:asciiTheme="minorHAnsi" w:hAnsiTheme="minorHAnsi"/>
              </w:rPr>
              <w:t xml:space="preserve">Normal  </w:t>
            </w:r>
            <w:r w:rsidRPr="001E6D37">
              <w:rPr>
                <w:rFonts w:ascii="Segoe UI Symbol" w:hAnsi="Segoe UI Symbol" w:cs="Segoe UI Symbol"/>
              </w:rPr>
              <w:t>☐</w:t>
            </w:r>
            <w:proofErr w:type="gramEnd"/>
            <w:r w:rsidRPr="001E6D37">
              <w:rPr>
                <w:rFonts w:asciiTheme="minorHAnsi" w:hAnsiTheme="minorHAnsi"/>
              </w:rPr>
              <w:t xml:space="preserve"> Sezaryen  </w:t>
            </w:r>
            <w:r w:rsidRPr="001E6D37">
              <w:rPr>
                <w:rFonts w:ascii="Segoe UI Symbol" w:hAnsi="Segoe UI Symbol" w:cs="Segoe UI Symbol"/>
              </w:rPr>
              <w:t>☐</w:t>
            </w:r>
            <w:r w:rsidRPr="001E6D37">
              <w:rPr>
                <w:rFonts w:asciiTheme="minorHAnsi" w:hAnsiTheme="minorHAnsi"/>
              </w:rPr>
              <w:t xml:space="preserve"> </w:t>
            </w:r>
            <w:r w:rsidR="00C513A0" w:rsidRPr="001E6D37">
              <w:rPr>
                <w:rFonts w:asciiTheme="minorHAnsi" w:hAnsiTheme="minorHAnsi"/>
              </w:rPr>
              <w:t>Enstrümantal doğum</w:t>
            </w:r>
          </w:p>
        </w:tc>
      </w:tr>
      <w:tr w:rsidR="008655BA" w:rsidRPr="001E6D37" w14:paraId="138F0108" w14:textId="77777777" w:rsidTr="00662661">
        <w:tc>
          <w:tcPr>
            <w:tcW w:w="2095" w:type="pct"/>
          </w:tcPr>
          <w:p w14:paraId="228DD158" w14:textId="77777777" w:rsidR="008655BA" w:rsidRPr="001E6D37" w:rsidRDefault="00AD76FD">
            <w:pPr>
              <w:rPr>
                <w:rFonts w:asciiTheme="minorHAnsi" w:hAnsiTheme="minorHAnsi"/>
              </w:rPr>
            </w:pPr>
            <w:r w:rsidRPr="001E6D37">
              <w:rPr>
                <w:rFonts w:asciiTheme="minorHAnsi" w:hAnsiTheme="minorHAnsi"/>
                <w:b/>
              </w:rPr>
              <w:t>Doğum Kilosu:</w:t>
            </w:r>
          </w:p>
        </w:tc>
        <w:tc>
          <w:tcPr>
            <w:tcW w:w="2905" w:type="pct"/>
          </w:tcPr>
          <w:p w14:paraId="35A4EFC4" w14:textId="77777777" w:rsidR="008655BA" w:rsidRPr="001E6D37" w:rsidRDefault="008655BA">
            <w:pPr>
              <w:rPr>
                <w:rFonts w:asciiTheme="minorHAnsi" w:hAnsiTheme="minorHAnsi"/>
              </w:rPr>
            </w:pPr>
          </w:p>
        </w:tc>
      </w:tr>
      <w:tr w:rsidR="008655BA" w:rsidRPr="001E6D37" w14:paraId="05A00203" w14:textId="77777777" w:rsidTr="00662661">
        <w:tc>
          <w:tcPr>
            <w:tcW w:w="2095" w:type="pct"/>
          </w:tcPr>
          <w:p w14:paraId="702746AD" w14:textId="77777777" w:rsidR="008655BA" w:rsidRPr="001E6D37" w:rsidRDefault="00AD76FD">
            <w:pPr>
              <w:rPr>
                <w:rFonts w:asciiTheme="minorHAnsi" w:hAnsiTheme="minorHAnsi"/>
              </w:rPr>
            </w:pPr>
            <w:r w:rsidRPr="001E6D37">
              <w:rPr>
                <w:rFonts w:asciiTheme="minorHAnsi" w:hAnsiTheme="minorHAnsi"/>
                <w:b/>
              </w:rPr>
              <w:t>Doğumda ağlama:</w:t>
            </w:r>
          </w:p>
        </w:tc>
        <w:tc>
          <w:tcPr>
            <w:tcW w:w="2905" w:type="pct"/>
          </w:tcPr>
          <w:p w14:paraId="2DCF5296" w14:textId="77777777" w:rsidR="008655BA" w:rsidRPr="001E6D37" w:rsidRDefault="00AD76FD">
            <w:pPr>
              <w:rPr>
                <w:rFonts w:asciiTheme="minorHAnsi" w:hAnsiTheme="minorHAnsi"/>
              </w:rPr>
            </w:pPr>
            <w:r w:rsidRPr="001E6D37">
              <w:rPr>
                <w:rFonts w:ascii="Segoe UI Symbol" w:hAnsi="Segoe UI Symbol" w:cs="Segoe UI Symbol"/>
              </w:rPr>
              <w:t>☐</w:t>
            </w:r>
            <w:r w:rsidRPr="001E6D37">
              <w:rPr>
                <w:rFonts w:asciiTheme="minorHAnsi" w:hAnsiTheme="minorHAnsi"/>
              </w:rPr>
              <w:t xml:space="preserve"> </w:t>
            </w:r>
            <w:proofErr w:type="gramStart"/>
            <w:r w:rsidRPr="001E6D37">
              <w:rPr>
                <w:rFonts w:asciiTheme="minorHAnsi" w:hAnsiTheme="minorHAnsi"/>
              </w:rPr>
              <w:t xml:space="preserve">Evet  </w:t>
            </w:r>
            <w:r w:rsidRPr="001E6D37">
              <w:rPr>
                <w:rFonts w:ascii="Segoe UI Symbol" w:hAnsi="Segoe UI Symbol" w:cs="Segoe UI Symbol"/>
              </w:rPr>
              <w:t>☐</w:t>
            </w:r>
            <w:proofErr w:type="gramEnd"/>
            <w:r w:rsidRPr="001E6D37">
              <w:rPr>
                <w:rFonts w:asciiTheme="minorHAnsi" w:hAnsiTheme="minorHAnsi"/>
              </w:rPr>
              <w:t xml:space="preserve"> Hayır</w:t>
            </w:r>
          </w:p>
        </w:tc>
      </w:tr>
    </w:tbl>
    <w:p w14:paraId="6679E56F" w14:textId="77777777" w:rsidR="008655BA" w:rsidRPr="001E6D37" w:rsidRDefault="008655BA" w:rsidP="00AD76FD">
      <w:pPr>
        <w:spacing w:after="0"/>
        <w:rPr>
          <w:rFonts w:asciiTheme="minorHAnsi" w:hAnsiTheme="minorHAnsi"/>
        </w:rPr>
      </w:pPr>
    </w:p>
    <w:p w14:paraId="6D63C3F0" w14:textId="7C4351D1" w:rsidR="008655BA" w:rsidRPr="001E6D37" w:rsidRDefault="005A54A6" w:rsidP="00AD76FD">
      <w:pPr>
        <w:spacing w:after="120"/>
        <w:rPr>
          <w:rFonts w:asciiTheme="minorHAnsi" w:hAnsiTheme="minorHAnsi"/>
        </w:rPr>
      </w:pPr>
      <w:r w:rsidRPr="001E6D37">
        <w:rPr>
          <w:rFonts w:asciiTheme="minorHAnsi" w:hAnsiTheme="minorHAnsi"/>
          <w:b/>
        </w:rPr>
        <w:t>3.2- Gelişim Basamakları (Ay)</w:t>
      </w:r>
    </w:p>
    <w:tbl>
      <w:tblPr>
        <w:tblStyle w:val="TabloKlavuzu"/>
        <w:tblW w:w="5000" w:type="pct"/>
        <w:tblLook w:val="04A0" w:firstRow="1" w:lastRow="0" w:firstColumn="1" w:lastColumn="0" w:noHBand="0" w:noVBand="1"/>
      </w:tblPr>
      <w:tblGrid>
        <w:gridCol w:w="1980"/>
        <w:gridCol w:w="677"/>
        <w:gridCol w:w="677"/>
        <w:gridCol w:w="677"/>
        <w:gridCol w:w="677"/>
        <w:gridCol w:w="678"/>
        <w:gridCol w:w="678"/>
        <w:gridCol w:w="678"/>
        <w:gridCol w:w="678"/>
        <w:gridCol w:w="678"/>
        <w:gridCol w:w="678"/>
        <w:gridCol w:w="678"/>
        <w:gridCol w:w="678"/>
        <w:gridCol w:w="678"/>
      </w:tblGrid>
      <w:tr w:rsidR="008655BA" w:rsidRPr="001E6D37" w14:paraId="135B145C" w14:textId="77777777" w:rsidTr="00662661">
        <w:tc>
          <w:tcPr>
            <w:tcW w:w="918" w:type="pct"/>
          </w:tcPr>
          <w:p w14:paraId="2760CE9E" w14:textId="77777777" w:rsidR="008655BA" w:rsidRPr="001E6D37" w:rsidRDefault="00AD76FD">
            <w:pPr>
              <w:rPr>
                <w:rFonts w:asciiTheme="minorHAnsi" w:hAnsiTheme="minorHAnsi"/>
              </w:rPr>
            </w:pPr>
            <w:r w:rsidRPr="001E6D37">
              <w:rPr>
                <w:rFonts w:asciiTheme="minorHAnsi" w:hAnsiTheme="minorHAnsi"/>
                <w:b/>
              </w:rPr>
              <w:t>Beceri</w:t>
            </w:r>
          </w:p>
        </w:tc>
        <w:tc>
          <w:tcPr>
            <w:tcW w:w="314" w:type="pct"/>
            <w:vAlign w:val="center"/>
          </w:tcPr>
          <w:p w14:paraId="47E3439D" w14:textId="77777777" w:rsidR="008655BA" w:rsidRPr="001E6D37" w:rsidRDefault="00AD76FD" w:rsidP="00882D2E">
            <w:pPr>
              <w:jc w:val="center"/>
              <w:rPr>
                <w:rFonts w:asciiTheme="minorHAnsi" w:hAnsiTheme="minorHAnsi"/>
              </w:rPr>
            </w:pPr>
            <w:r w:rsidRPr="001E6D37">
              <w:rPr>
                <w:rFonts w:asciiTheme="minorHAnsi" w:hAnsiTheme="minorHAnsi"/>
                <w:b/>
              </w:rPr>
              <w:t>1</w:t>
            </w:r>
          </w:p>
        </w:tc>
        <w:tc>
          <w:tcPr>
            <w:tcW w:w="314" w:type="pct"/>
            <w:vAlign w:val="center"/>
          </w:tcPr>
          <w:p w14:paraId="74A5AB0F" w14:textId="77777777" w:rsidR="008655BA" w:rsidRPr="001E6D37" w:rsidRDefault="00AD76FD" w:rsidP="00882D2E">
            <w:pPr>
              <w:jc w:val="center"/>
              <w:rPr>
                <w:rFonts w:asciiTheme="minorHAnsi" w:hAnsiTheme="minorHAnsi"/>
              </w:rPr>
            </w:pPr>
            <w:r w:rsidRPr="001E6D37">
              <w:rPr>
                <w:rFonts w:asciiTheme="minorHAnsi" w:hAnsiTheme="minorHAnsi"/>
                <w:b/>
              </w:rPr>
              <w:t>2</w:t>
            </w:r>
          </w:p>
        </w:tc>
        <w:tc>
          <w:tcPr>
            <w:tcW w:w="314" w:type="pct"/>
            <w:vAlign w:val="center"/>
          </w:tcPr>
          <w:p w14:paraId="12A0542A" w14:textId="77777777" w:rsidR="008655BA" w:rsidRPr="001E6D37" w:rsidRDefault="00AD76FD" w:rsidP="00882D2E">
            <w:pPr>
              <w:jc w:val="center"/>
              <w:rPr>
                <w:rFonts w:asciiTheme="minorHAnsi" w:hAnsiTheme="minorHAnsi"/>
              </w:rPr>
            </w:pPr>
            <w:r w:rsidRPr="001E6D37">
              <w:rPr>
                <w:rFonts w:asciiTheme="minorHAnsi" w:hAnsiTheme="minorHAnsi"/>
                <w:b/>
              </w:rPr>
              <w:t>3</w:t>
            </w:r>
          </w:p>
        </w:tc>
        <w:tc>
          <w:tcPr>
            <w:tcW w:w="314" w:type="pct"/>
            <w:vAlign w:val="center"/>
          </w:tcPr>
          <w:p w14:paraId="2BC99086" w14:textId="77777777" w:rsidR="008655BA" w:rsidRPr="001E6D37" w:rsidRDefault="00AD76FD" w:rsidP="00882D2E">
            <w:pPr>
              <w:jc w:val="center"/>
              <w:rPr>
                <w:rFonts w:asciiTheme="minorHAnsi" w:hAnsiTheme="minorHAnsi"/>
              </w:rPr>
            </w:pPr>
            <w:r w:rsidRPr="001E6D37">
              <w:rPr>
                <w:rFonts w:asciiTheme="minorHAnsi" w:hAnsiTheme="minorHAnsi"/>
                <w:b/>
              </w:rPr>
              <w:t>4</w:t>
            </w:r>
          </w:p>
        </w:tc>
        <w:tc>
          <w:tcPr>
            <w:tcW w:w="314" w:type="pct"/>
            <w:vAlign w:val="center"/>
          </w:tcPr>
          <w:p w14:paraId="6EBA202C" w14:textId="77777777" w:rsidR="008655BA" w:rsidRPr="001E6D37" w:rsidRDefault="00AD76FD" w:rsidP="00882D2E">
            <w:pPr>
              <w:jc w:val="center"/>
              <w:rPr>
                <w:rFonts w:asciiTheme="minorHAnsi" w:hAnsiTheme="minorHAnsi"/>
              </w:rPr>
            </w:pPr>
            <w:r w:rsidRPr="001E6D37">
              <w:rPr>
                <w:rFonts w:asciiTheme="minorHAnsi" w:hAnsiTheme="minorHAnsi"/>
                <w:b/>
              </w:rPr>
              <w:t>5</w:t>
            </w:r>
          </w:p>
        </w:tc>
        <w:tc>
          <w:tcPr>
            <w:tcW w:w="314" w:type="pct"/>
            <w:vAlign w:val="center"/>
          </w:tcPr>
          <w:p w14:paraId="75711A5D" w14:textId="77777777" w:rsidR="008655BA" w:rsidRPr="001E6D37" w:rsidRDefault="00AD76FD" w:rsidP="00882D2E">
            <w:pPr>
              <w:jc w:val="center"/>
              <w:rPr>
                <w:rFonts w:asciiTheme="minorHAnsi" w:hAnsiTheme="minorHAnsi"/>
              </w:rPr>
            </w:pPr>
            <w:r w:rsidRPr="001E6D37">
              <w:rPr>
                <w:rFonts w:asciiTheme="minorHAnsi" w:hAnsiTheme="minorHAnsi"/>
                <w:b/>
              </w:rPr>
              <w:t>6</w:t>
            </w:r>
          </w:p>
        </w:tc>
        <w:tc>
          <w:tcPr>
            <w:tcW w:w="314" w:type="pct"/>
            <w:vAlign w:val="center"/>
          </w:tcPr>
          <w:p w14:paraId="0F0D4EA9" w14:textId="77777777" w:rsidR="008655BA" w:rsidRPr="001E6D37" w:rsidRDefault="00AD76FD" w:rsidP="00882D2E">
            <w:pPr>
              <w:jc w:val="center"/>
              <w:rPr>
                <w:rFonts w:asciiTheme="minorHAnsi" w:hAnsiTheme="minorHAnsi"/>
              </w:rPr>
            </w:pPr>
            <w:r w:rsidRPr="001E6D37">
              <w:rPr>
                <w:rFonts w:asciiTheme="minorHAnsi" w:hAnsiTheme="minorHAnsi"/>
                <w:b/>
              </w:rPr>
              <w:t>7</w:t>
            </w:r>
          </w:p>
        </w:tc>
        <w:tc>
          <w:tcPr>
            <w:tcW w:w="314" w:type="pct"/>
            <w:vAlign w:val="center"/>
          </w:tcPr>
          <w:p w14:paraId="0C8F5A07" w14:textId="77777777" w:rsidR="008655BA" w:rsidRPr="001E6D37" w:rsidRDefault="00AD76FD" w:rsidP="00882D2E">
            <w:pPr>
              <w:jc w:val="center"/>
              <w:rPr>
                <w:rFonts w:asciiTheme="minorHAnsi" w:hAnsiTheme="minorHAnsi"/>
              </w:rPr>
            </w:pPr>
            <w:r w:rsidRPr="001E6D37">
              <w:rPr>
                <w:rFonts w:asciiTheme="minorHAnsi" w:hAnsiTheme="minorHAnsi"/>
                <w:b/>
              </w:rPr>
              <w:t>8</w:t>
            </w:r>
          </w:p>
        </w:tc>
        <w:tc>
          <w:tcPr>
            <w:tcW w:w="314" w:type="pct"/>
            <w:vAlign w:val="center"/>
          </w:tcPr>
          <w:p w14:paraId="727D6D98" w14:textId="77777777" w:rsidR="008655BA" w:rsidRPr="001E6D37" w:rsidRDefault="00AD76FD" w:rsidP="00882D2E">
            <w:pPr>
              <w:jc w:val="center"/>
              <w:rPr>
                <w:rFonts w:asciiTheme="minorHAnsi" w:hAnsiTheme="minorHAnsi"/>
              </w:rPr>
            </w:pPr>
            <w:r w:rsidRPr="001E6D37">
              <w:rPr>
                <w:rFonts w:asciiTheme="minorHAnsi" w:hAnsiTheme="minorHAnsi"/>
                <w:b/>
              </w:rPr>
              <w:t>9</w:t>
            </w:r>
          </w:p>
        </w:tc>
        <w:tc>
          <w:tcPr>
            <w:tcW w:w="314" w:type="pct"/>
            <w:vAlign w:val="center"/>
          </w:tcPr>
          <w:p w14:paraId="50E2631E" w14:textId="77777777" w:rsidR="008655BA" w:rsidRPr="001E6D37" w:rsidRDefault="00AD76FD" w:rsidP="00882D2E">
            <w:pPr>
              <w:jc w:val="center"/>
              <w:rPr>
                <w:rFonts w:asciiTheme="minorHAnsi" w:hAnsiTheme="minorHAnsi"/>
              </w:rPr>
            </w:pPr>
            <w:r w:rsidRPr="001E6D37">
              <w:rPr>
                <w:rFonts w:asciiTheme="minorHAnsi" w:hAnsiTheme="minorHAnsi"/>
                <w:b/>
              </w:rPr>
              <w:t>10</w:t>
            </w:r>
          </w:p>
        </w:tc>
        <w:tc>
          <w:tcPr>
            <w:tcW w:w="314" w:type="pct"/>
            <w:vAlign w:val="center"/>
          </w:tcPr>
          <w:p w14:paraId="18015C54" w14:textId="77777777" w:rsidR="008655BA" w:rsidRPr="001E6D37" w:rsidRDefault="00AD76FD" w:rsidP="00882D2E">
            <w:pPr>
              <w:jc w:val="center"/>
              <w:rPr>
                <w:rFonts w:asciiTheme="minorHAnsi" w:hAnsiTheme="minorHAnsi"/>
              </w:rPr>
            </w:pPr>
            <w:r w:rsidRPr="001E6D37">
              <w:rPr>
                <w:rFonts w:asciiTheme="minorHAnsi" w:hAnsiTheme="minorHAnsi"/>
                <w:b/>
              </w:rPr>
              <w:t>12</w:t>
            </w:r>
          </w:p>
        </w:tc>
        <w:tc>
          <w:tcPr>
            <w:tcW w:w="314" w:type="pct"/>
            <w:vAlign w:val="center"/>
          </w:tcPr>
          <w:p w14:paraId="073FC19C" w14:textId="77777777" w:rsidR="008655BA" w:rsidRPr="001E6D37" w:rsidRDefault="00AD76FD" w:rsidP="00882D2E">
            <w:pPr>
              <w:jc w:val="center"/>
              <w:rPr>
                <w:rFonts w:asciiTheme="minorHAnsi" w:hAnsiTheme="minorHAnsi"/>
              </w:rPr>
            </w:pPr>
            <w:r w:rsidRPr="001E6D37">
              <w:rPr>
                <w:rFonts w:asciiTheme="minorHAnsi" w:hAnsiTheme="minorHAnsi"/>
                <w:b/>
              </w:rPr>
              <w:t>18</w:t>
            </w:r>
          </w:p>
        </w:tc>
        <w:tc>
          <w:tcPr>
            <w:tcW w:w="314" w:type="pct"/>
            <w:vAlign w:val="center"/>
          </w:tcPr>
          <w:p w14:paraId="33F32EE7" w14:textId="77777777" w:rsidR="008655BA" w:rsidRPr="001E6D37" w:rsidRDefault="00AD76FD" w:rsidP="00882D2E">
            <w:pPr>
              <w:jc w:val="center"/>
              <w:rPr>
                <w:rFonts w:asciiTheme="minorHAnsi" w:hAnsiTheme="minorHAnsi"/>
              </w:rPr>
            </w:pPr>
            <w:r w:rsidRPr="001E6D37">
              <w:rPr>
                <w:rFonts w:asciiTheme="minorHAnsi" w:hAnsiTheme="minorHAnsi"/>
                <w:b/>
              </w:rPr>
              <w:t>24</w:t>
            </w:r>
          </w:p>
        </w:tc>
      </w:tr>
      <w:tr w:rsidR="008655BA" w:rsidRPr="001E6D37" w14:paraId="609ECC0F" w14:textId="77777777" w:rsidTr="00662661">
        <w:tc>
          <w:tcPr>
            <w:tcW w:w="918" w:type="pct"/>
          </w:tcPr>
          <w:p w14:paraId="2828C8FE" w14:textId="77777777" w:rsidR="008655BA" w:rsidRPr="001E6D37" w:rsidRDefault="00AD76FD">
            <w:pPr>
              <w:rPr>
                <w:rFonts w:asciiTheme="minorHAnsi" w:hAnsiTheme="minorHAnsi"/>
              </w:rPr>
            </w:pPr>
            <w:r w:rsidRPr="001E6D37">
              <w:rPr>
                <w:rFonts w:asciiTheme="minorHAnsi" w:hAnsiTheme="minorHAnsi"/>
              </w:rPr>
              <w:t>Gülümseme</w:t>
            </w:r>
          </w:p>
        </w:tc>
        <w:tc>
          <w:tcPr>
            <w:tcW w:w="314" w:type="pct"/>
          </w:tcPr>
          <w:p w14:paraId="3FB37B42" w14:textId="77777777" w:rsidR="008655BA" w:rsidRPr="001E6D37" w:rsidRDefault="008655BA">
            <w:pPr>
              <w:rPr>
                <w:rFonts w:asciiTheme="minorHAnsi" w:hAnsiTheme="minorHAnsi"/>
              </w:rPr>
            </w:pPr>
          </w:p>
        </w:tc>
        <w:tc>
          <w:tcPr>
            <w:tcW w:w="314" w:type="pct"/>
          </w:tcPr>
          <w:p w14:paraId="638C7BA6" w14:textId="77777777" w:rsidR="008655BA" w:rsidRPr="001E6D37" w:rsidRDefault="008655BA">
            <w:pPr>
              <w:rPr>
                <w:rFonts w:asciiTheme="minorHAnsi" w:hAnsiTheme="minorHAnsi"/>
              </w:rPr>
            </w:pPr>
          </w:p>
        </w:tc>
        <w:tc>
          <w:tcPr>
            <w:tcW w:w="314" w:type="pct"/>
          </w:tcPr>
          <w:p w14:paraId="1F7085FE" w14:textId="77777777" w:rsidR="008655BA" w:rsidRPr="001E6D37" w:rsidRDefault="008655BA">
            <w:pPr>
              <w:rPr>
                <w:rFonts w:asciiTheme="minorHAnsi" w:hAnsiTheme="minorHAnsi"/>
              </w:rPr>
            </w:pPr>
          </w:p>
        </w:tc>
        <w:tc>
          <w:tcPr>
            <w:tcW w:w="314" w:type="pct"/>
          </w:tcPr>
          <w:p w14:paraId="3AD13053" w14:textId="77777777" w:rsidR="008655BA" w:rsidRPr="001E6D37" w:rsidRDefault="008655BA">
            <w:pPr>
              <w:rPr>
                <w:rFonts w:asciiTheme="minorHAnsi" w:hAnsiTheme="minorHAnsi"/>
              </w:rPr>
            </w:pPr>
          </w:p>
        </w:tc>
        <w:tc>
          <w:tcPr>
            <w:tcW w:w="314" w:type="pct"/>
          </w:tcPr>
          <w:p w14:paraId="0637ABD5" w14:textId="77777777" w:rsidR="008655BA" w:rsidRPr="001E6D37" w:rsidRDefault="008655BA">
            <w:pPr>
              <w:rPr>
                <w:rFonts w:asciiTheme="minorHAnsi" w:hAnsiTheme="minorHAnsi"/>
              </w:rPr>
            </w:pPr>
          </w:p>
        </w:tc>
        <w:tc>
          <w:tcPr>
            <w:tcW w:w="314" w:type="pct"/>
          </w:tcPr>
          <w:p w14:paraId="20C7CF64" w14:textId="77777777" w:rsidR="008655BA" w:rsidRPr="001E6D37" w:rsidRDefault="008655BA">
            <w:pPr>
              <w:rPr>
                <w:rFonts w:asciiTheme="minorHAnsi" w:hAnsiTheme="minorHAnsi"/>
              </w:rPr>
            </w:pPr>
          </w:p>
        </w:tc>
        <w:tc>
          <w:tcPr>
            <w:tcW w:w="314" w:type="pct"/>
          </w:tcPr>
          <w:p w14:paraId="2C6BEDF8" w14:textId="77777777" w:rsidR="008655BA" w:rsidRPr="001E6D37" w:rsidRDefault="008655BA">
            <w:pPr>
              <w:rPr>
                <w:rFonts w:asciiTheme="minorHAnsi" w:hAnsiTheme="minorHAnsi"/>
              </w:rPr>
            </w:pPr>
          </w:p>
        </w:tc>
        <w:tc>
          <w:tcPr>
            <w:tcW w:w="314" w:type="pct"/>
          </w:tcPr>
          <w:p w14:paraId="4395173D" w14:textId="77777777" w:rsidR="008655BA" w:rsidRPr="001E6D37" w:rsidRDefault="008655BA">
            <w:pPr>
              <w:rPr>
                <w:rFonts w:asciiTheme="minorHAnsi" w:hAnsiTheme="minorHAnsi"/>
              </w:rPr>
            </w:pPr>
          </w:p>
        </w:tc>
        <w:tc>
          <w:tcPr>
            <w:tcW w:w="314" w:type="pct"/>
          </w:tcPr>
          <w:p w14:paraId="49A95853" w14:textId="77777777" w:rsidR="008655BA" w:rsidRPr="001E6D37" w:rsidRDefault="008655BA">
            <w:pPr>
              <w:rPr>
                <w:rFonts w:asciiTheme="minorHAnsi" w:hAnsiTheme="minorHAnsi"/>
              </w:rPr>
            </w:pPr>
          </w:p>
        </w:tc>
        <w:tc>
          <w:tcPr>
            <w:tcW w:w="314" w:type="pct"/>
          </w:tcPr>
          <w:p w14:paraId="00AE47D7" w14:textId="77777777" w:rsidR="008655BA" w:rsidRPr="001E6D37" w:rsidRDefault="008655BA">
            <w:pPr>
              <w:rPr>
                <w:rFonts w:asciiTheme="minorHAnsi" w:hAnsiTheme="minorHAnsi"/>
              </w:rPr>
            </w:pPr>
          </w:p>
        </w:tc>
        <w:tc>
          <w:tcPr>
            <w:tcW w:w="314" w:type="pct"/>
          </w:tcPr>
          <w:p w14:paraId="3906B4DC" w14:textId="77777777" w:rsidR="008655BA" w:rsidRPr="001E6D37" w:rsidRDefault="008655BA">
            <w:pPr>
              <w:rPr>
                <w:rFonts w:asciiTheme="minorHAnsi" w:hAnsiTheme="minorHAnsi"/>
              </w:rPr>
            </w:pPr>
          </w:p>
        </w:tc>
        <w:tc>
          <w:tcPr>
            <w:tcW w:w="314" w:type="pct"/>
          </w:tcPr>
          <w:p w14:paraId="515526C7" w14:textId="77777777" w:rsidR="008655BA" w:rsidRPr="001E6D37" w:rsidRDefault="008655BA">
            <w:pPr>
              <w:rPr>
                <w:rFonts w:asciiTheme="minorHAnsi" w:hAnsiTheme="minorHAnsi"/>
              </w:rPr>
            </w:pPr>
          </w:p>
        </w:tc>
        <w:tc>
          <w:tcPr>
            <w:tcW w:w="314" w:type="pct"/>
          </w:tcPr>
          <w:p w14:paraId="4ABD70D7" w14:textId="77777777" w:rsidR="008655BA" w:rsidRPr="001E6D37" w:rsidRDefault="008655BA">
            <w:pPr>
              <w:rPr>
                <w:rFonts w:asciiTheme="minorHAnsi" w:hAnsiTheme="minorHAnsi"/>
              </w:rPr>
            </w:pPr>
          </w:p>
        </w:tc>
      </w:tr>
      <w:tr w:rsidR="008655BA" w:rsidRPr="001E6D37" w14:paraId="74435459" w14:textId="77777777" w:rsidTr="00662661">
        <w:tc>
          <w:tcPr>
            <w:tcW w:w="918" w:type="pct"/>
          </w:tcPr>
          <w:p w14:paraId="47074120" w14:textId="77777777" w:rsidR="008655BA" w:rsidRPr="001E6D37" w:rsidRDefault="00AD76FD">
            <w:pPr>
              <w:rPr>
                <w:rFonts w:asciiTheme="minorHAnsi" w:hAnsiTheme="minorHAnsi"/>
              </w:rPr>
            </w:pPr>
            <w:r w:rsidRPr="001E6D37">
              <w:rPr>
                <w:rFonts w:asciiTheme="minorHAnsi" w:hAnsiTheme="minorHAnsi"/>
              </w:rPr>
              <w:t>Başını tutma</w:t>
            </w:r>
          </w:p>
        </w:tc>
        <w:tc>
          <w:tcPr>
            <w:tcW w:w="314" w:type="pct"/>
          </w:tcPr>
          <w:p w14:paraId="7C5A551E" w14:textId="77777777" w:rsidR="008655BA" w:rsidRPr="001E6D37" w:rsidRDefault="008655BA">
            <w:pPr>
              <w:rPr>
                <w:rFonts w:asciiTheme="minorHAnsi" w:hAnsiTheme="minorHAnsi"/>
              </w:rPr>
            </w:pPr>
          </w:p>
        </w:tc>
        <w:tc>
          <w:tcPr>
            <w:tcW w:w="314" w:type="pct"/>
          </w:tcPr>
          <w:p w14:paraId="308060B4" w14:textId="77777777" w:rsidR="008655BA" w:rsidRPr="001E6D37" w:rsidRDefault="008655BA">
            <w:pPr>
              <w:rPr>
                <w:rFonts w:asciiTheme="minorHAnsi" w:hAnsiTheme="minorHAnsi"/>
              </w:rPr>
            </w:pPr>
          </w:p>
        </w:tc>
        <w:tc>
          <w:tcPr>
            <w:tcW w:w="314" w:type="pct"/>
          </w:tcPr>
          <w:p w14:paraId="480A9628" w14:textId="77777777" w:rsidR="008655BA" w:rsidRPr="001E6D37" w:rsidRDefault="008655BA">
            <w:pPr>
              <w:rPr>
                <w:rFonts w:asciiTheme="minorHAnsi" w:hAnsiTheme="minorHAnsi"/>
              </w:rPr>
            </w:pPr>
          </w:p>
        </w:tc>
        <w:tc>
          <w:tcPr>
            <w:tcW w:w="314" w:type="pct"/>
          </w:tcPr>
          <w:p w14:paraId="592F6248" w14:textId="77777777" w:rsidR="008655BA" w:rsidRPr="001E6D37" w:rsidRDefault="008655BA">
            <w:pPr>
              <w:rPr>
                <w:rFonts w:asciiTheme="minorHAnsi" w:hAnsiTheme="minorHAnsi"/>
              </w:rPr>
            </w:pPr>
          </w:p>
        </w:tc>
        <w:tc>
          <w:tcPr>
            <w:tcW w:w="314" w:type="pct"/>
          </w:tcPr>
          <w:p w14:paraId="09DA57A0" w14:textId="77777777" w:rsidR="008655BA" w:rsidRPr="001E6D37" w:rsidRDefault="008655BA">
            <w:pPr>
              <w:rPr>
                <w:rFonts w:asciiTheme="minorHAnsi" w:hAnsiTheme="minorHAnsi"/>
              </w:rPr>
            </w:pPr>
          </w:p>
        </w:tc>
        <w:tc>
          <w:tcPr>
            <w:tcW w:w="314" w:type="pct"/>
          </w:tcPr>
          <w:p w14:paraId="18604515" w14:textId="77777777" w:rsidR="008655BA" w:rsidRPr="001E6D37" w:rsidRDefault="008655BA">
            <w:pPr>
              <w:rPr>
                <w:rFonts w:asciiTheme="minorHAnsi" w:hAnsiTheme="minorHAnsi"/>
              </w:rPr>
            </w:pPr>
          </w:p>
        </w:tc>
        <w:tc>
          <w:tcPr>
            <w:tcW w:w="314" w:type="pct"/>
          </w:tcPr>
          <w:p w14:paraId="4046F3B2" w14:textId="77777777" w:rsidR="008655BA" w:rsidRPr="001E6D37" w:rsidRDefault="008655BA">
            <w:pPr>
              <w:rPr>
                <w:rFonts w:asciiTheme="minorHAnsi" w:hAnsiTheme="minorHAnsi"/>
              </w:rPr>
            </w:pPr>
          </w:p>
        </w:tc>
        <w:tc>
          <w:tcPr>
            <w:tcW w:w="314" w:type="pct"/>
          </w:tcPr>
          <w:p w14:paraId="7CFFCEEC" w14:textId="77777777" w:rsidR="008655BA" w:rsidRPr="001E6D37" w:rsidRDefault="008655BA">
            <w:pPr>
              <w:rPr>
                <w:rFonts w:asciiTheme="minorHAnsi" w:hAnsiTheme="minorHAnsi"/>
              </w:rPr>
            </w:pPr>
          </w:p>
        </w:tc>
        <w:tc>
          <w:tcPr>
            <w:tcW w:w="314" w:type="pct"/>
          </w:tcPr>
          <w:p w14:paraId="7CB23D13" w14:textId="77777777" w:rsidR="008655BA" w:rsidRPr="001E6D37" w:rsidRDefault="008655BA">
            <w:pPr>
              <w:rPr>
                <w:rFonts w:asciiTheme="minorHAnsi" w:hAnsiTheme="minorHAnsi"/>
              </w:rPr>
            </w:pPr>
          </w:p>
        </w:tc>
        <w:tc>
          <w:tcPr>
            <w:tcW w:w="314" w:type="pct"/>
          </w:tcPr>
          <w:p w14:paraId="5CDE0028" w14:textId="77777777" w:rsidR="008655BA" w:rsidRPr="001E6D37" w:rsidRDefault="008655BA">
            <w:pPr>
              <w:rPr>
                <w:rFonts w:asciiTheme="minorHAnsi" w:hAnsiTheme="minorHAnsi"/>
              </w:rPr>
            </w:pPr>
          </w:p>
        </w:tc>
        <w:tc>
          <w:tcPr>
            <w:tcW w:w="314" w:type="pct"/>
          </w:tcPr>
          <w:p w14:paraId="4BB8DAEB" w14:textId="77777777" w:rsidR="008655BA" w:rsidRPr="001E6D37" w:rsidRDefault="008655BA">
            <w:pPr>
              <w:rPr>
                <w:rFonts w:asciiTheme="minorHAnsi" w:hAnsiTheme="minorHAnsi"/>
              </w:rPr>
            </w:pPr>
          </w:p>
        </w:tc>
        <w:tc>
          <w:tcPr>
            <w:tcW w:w="314" w:type="pct"/>
          </w:tcPr>
          <w:p w14:paraId="0DB341CA" w14:textId="77777777" w:rsidR="008655BA" w:rsidRPr="001E6D37" w:rsidRDefault="008655BA">
            <w:pPr>
              <w:rPr>
                <w:rFonts w:asciiTheme="minorHAnsi" w:hAnsiTheme="minorHAnsi"/>
              </w:rPr>
            </w:pPr>
          </w:p>
        </w:tc>
        <w:tc>
          <w:tcPr>
            <w:tcW w:w="314" w:type="pct"/>
          </w:tcPr>
          <w:p w14:paraId="30EFA2BF" w14:textId="77777777" w:rsidR="008655BA" w:rsidRPr="001E6D37" w:rsidRDefault="008655BA">
            <w:pPr>
              <w:rPr>
                <w:rFonts w:asciiTheme="minorHAnsi" w:hAnsiTheme="minorHAnsi"/>
              </w:rPr>
            </w:pPr>
          </w:p>
        </w:tc>
      </w:tr>
      <w:tr w:rsidR="008655BA" w:rsidRPr="001E6D37" w14:paraId="3F841C18" w14:textId="77777777" w:rsidTr="00662661">
        <w:tc>
          <w:tcPr>
            <w:tcW w:w="918" w:type="pct"/>
          </w:tcPr>
          <w:p w14:paraId="5607C7CD" w14:textId="77777777" w:rsidR="008655BA" w:rsidRPr="001E6D37" w:rsidRDefault="00AD76FD">
            <w:pPr>
              <w:rPr>
                <w:rFonts w:asciiTheme="minorHAnsi" w:hAnsiTheme="minorHAnsi"/>
              </w:rPr>
            </w:pPr>
            <w:r w:rsidRPr="001E6D37">
              <w:rPr>
                <w:rFonts w:asciiTheme="minorHAnsi" w:hAnsiTheme="minorHAnsi"/>
              </w:rPr>
              <w:t>Eşya yakalama</w:t>
            </w:r>
          </w:p>
        </w:tc>
        <w:tc>
          <w:tcPr>
            <w:tcW w:w="314" w:type="pct"/>
          </w:tcPr>
          <w:p w14:paraId="0388EBDA" w14:textId="77777777" w:rsidR="008655BA" w:rsidRPr="001E6D37" w:rsidRDefault="008655BA">
            <w:pPr>
              <w:rPr>
                <w:rFonts w:asciiTheme="minorHAnsi" w:hAnsiTheme="minorHAnsi"/>
              </w:rPr>
            </w:pPr>
          </w:p>
        </w:tc>
        <w:tc>
          <w:tcPr>
            <w:tcW w:w="314" w:type="pct"/>
          </w:tcPr>
          <w:p w14:paraId="36CCBEA5" w14:textId="77777777" w:rsidR="008655BA" w:rsidRPr="001E6D37" w:rsidRDefault="008655BA">
            <w:pPr>
              <w:rPr>
                <w:rFonts w:asciiTheme="minorHAnsi" w:hAnsiTheme="minorHAnsi"/>
              </w:rPr>
            </w:pPr>
          </w:p>
        </w:tc>
        <w:tc>
          <w:tcPr>
            <w:tcW w:w="314" w:type="pct"/>
          </w:tcPr>
          <w:p w14:paraId="67BA9F79" w14:textId="77777777" w:rsidR="008655BA" w:rsidRPr="001E6D37" w:rsidRDefault="008655BA">
            <w:pPr>
              <w:rPr>
                <w:rFonts w:asciiTheme="minorHAnsi" w:hAnsiTheme="minorHAnsi"/>
              </w:rPr>
            </w:pPr>
          </w:p>
        </w:tc>
        <w:tc>
          <w:tcPr>
            <w:tcW w:w="314" w:type="pct"/>
          </w:tcPr>
          <w:p w14:paraId="7D84D57F" w14:textId="77777777" w:rsidR="008655BA" w:rsidRPr="001E6D37" w:rsidRDefault="008655BA">
            <w:pPr>
              <w:rPr>
                <w:rFonts w:asciiTheme="minorHAnsi" w:hAnsiTheme="minorHAnsi"/>
              </w:rPr>
            </w:pPr>
          </w:p>
        </w:tc>
        <w:tc>
          <w:tcPr>
            <w:tcW w:w="314" w:type="pct"/>
          </w:tcPr>
          <w:p w14:paraId="6BFF6298" w14:textId="77777777" w:rsidR="008655BA" w:rsidRPr="001E6D37" w:rsidRDefault="008655BA">
            <w:pPr>
              <w:rPr>
                <w:rFonts w:asciiTheme="minorHAnsi" w:hAnsiTheme="minorHAnsi"/>
              </w:rPr>
            </w:pPr>
          </w:p>
        </w:tc>
        <w:tc>
          <w:tcPr>
            <w:tcW w:w="314" w:type="pct"/>
          </w:tcPr>
          <w:p w14:paraId="3F764BFE" w14:textId="77777777" w:rsidR="008655BA" w:rsidRPr="001E6D37" w:rsidRDefault="008655BA">
            <w:pPr>
              <w:rPr>
                <w:rFonts w:asciiTheme="minorHAnsi" w:hAnsiTheme="minorHAnsi"/>
              </w:rPr>
            </w:pPr>
          </w:p>
        </w:tc>
        <w:tc>
          <w:tcPr>
            <w:tcW w:w="314" w:type="pct"/>
          </w:tcPr>
          <w:p w14:paraId="384E22F8" w14:textId="77777777" w:rsidR="008655BA" w:rsidRPr="001E6D37" w:rsidRDefault="008655BA">
            <w:pPr>
              <w:rPr>
                <w:rFonts w:asciiTheme="minorHAnsi" w:hAnsiTheme="minorHAnsi"/>
              </w:rPr>
            </w:pPr>
          </w:p>
        </w:tc>
        <w:tc>
          <w:tcPr>
            <w:tcW w:w="314" w:type="pct"/>
          </w:tcPr>
          <w:p w14:paraId="28A059D0" w14:textId="77777777" w:rsidR="008655BA" w:rsidRPr="001E6D37" w:rsidRDefault="008655BA">
            <w:pPr>
              <w:rPr>
                <w:rFonts w:asciiTheme="minorHAnsi" w:hAnsiTheme="minorHAnsi"/>
              </w:rPr>
            </w:pPr>
          </w:p>
        </w:tc>
        <w:tc>
          <w:tcPr>
            <w:tcW w:w="314" w:type="pct"/>
          </w:tcPr>
          <w:p w14:paraId="2AA2529C" w14:textId="77777777" w:rsidR="008655BA" w:rsidRPr="001E6D37" w:rsidRDefault="008655BA">
            <w:pPr>
              <w:rPr>
                <w:rFonts w:asciiTheme="minorHAnsi" w:hAnsiTheme="minorHAnsi"/>
              </w:rPr>
            </w:pPr>
          </w:p>
        </w:tc>
        <w:tc>
          <w:tcPr>
            <w:tcW w:w="314" w:type="pct"/>
          </w:tcPr>
          <w:p w14:paraId="3048008A" w14:textId="77777777" w:rsidR="008655BA" w:rsidRPr="001E6D37" w:rsidRDefault="008655BA">
            <w:pPr>
              <w:rPr>
                <w:rFonts w:asciiTheme="minorHAnsi" w:hAnsiTheme="minorHAnsi"/>
              </w:rPr>
            </w:pPr>
          </w:p>
        </w:tc>
        <w:tc>
          <w:tcPr>
            <w:tcW w:w="314" w:type="pct"/>
          </w:tcPr>
          <w:p w14:paraId="55498E1D" w14:textId="77777777" w:rsidR="008655BA" w:rsidRPr="001E6D37" w:rsidRDefault="008655BA">
            <w:pPr>
              <w:rPr>
                <w:rFonts w:asciiTheme="minorHAnsi" w:hAnsiTheme="minorHAnsi"/>
              </w:rPr>
            </w:pPr>
          </w:p>
        </w:tc>
        <w:tc>
          <w:tcPr>
            <w:tcW w:w="314" w:type="pct"/>
          </w:tcPr>
          <w:p w14:paraId="01DDE287" w14:textId="77777777" w:rsidR="008655BA" w:rsidRPr="001E6D37" w:rsidRDefault="008655BA">
            <w:pPr>
              <w:rPr>
                <w:rFonts w:asciiTheme="minorHAnsi" w:hAnsiTheme="minorHAnsi"/>
              </w:rPr>
            </w:pPr>
          </w:p>
        </w:tc>
        <w:tc>
          <w:tcPr>
            <w:tcW w:w="314" w:type="pct"/>
          </w:tcPr>
          <w:p w14:paraId="38480F6A" w14:textId="77777777" w:rsidR="008655BA" w:rsidRPr="001E6D37" w:rsidRDefault="008655BA">
            <w:pPr>
              <w:rPr>
                <w:rFonts w:asciiTheme="minorHAnsi" w:hAnsiTheme="minorHAnsi"/>
              </w:rPr>
            </w:pPr>
          </w:p>
        </w:tc>
      </w:tr>
      <w:tr w:rsidR="008655BA" w:rsidRPr="001E6D37" w14:paraId="35FDC833" w14:textId="77777777" w:rsidTr="00662661">
        <w:tc>
          <w:tcPr>
            <w:tcW w:w="918" w:type="pct"/>
          </w:tcPr>
          <w:p w14:paraId="4A36933E" w14:textId="77777777" w:rsidR="008655BA" w:rsidRPr="001E6D37" w:rsidRDefault="00AD76FD">
            <w:pPr>
              <w:rPr>
                <w:rFonts w:asciiTheme="minorHAnsi" w:hAnsiTheme="minorHAnsi"/>
              </w:rPr>
            </w:pPr>
            <w:r w:rsidRPr="001E6D37">
              <w:rPr>
                <w:rFonts w:asciiTheme="minorHAnsi" w:hAnsiTheme="minorHAnsi"/>
              </w:rPr>
              <w:t>Destekli oturma</w:t>
            </w:r>
          </w:p>
        </w:tc>
        <w:tc>
          <w:tcPr>
            <w:tcW w:w="314" w:type="pct"/>
          </w:tcPr>
          <w:p w14:paraId="2ABB9927" w14:textId="77777777" w:rsidR="008655BA" w:rsidRPr="001E6D37" w:rsidRDefault="008655BA">
            <w:pPr>
              <w:rPr>
                <w:rFonts w:asciiTheme="minorHAnsi" w:hAnsiTheme="minorHAnsi"/>
              </w:rPr>
            </w:pPr>
          </w:p>
        </w:tc>
        <w:tc>
          <w:tcPr>
            <w:tcW w:w="314" w:type="pct"/>
          </w:tcPr>
          <w:p w14:paraId="79EF28A8" w14:textId="77777777" w:rsidR="008655BA" w:rsidRPr="001E6D37" w:rsidRDefault="008655BA">
            <w:pPr>
              <w:rPr>
                <w:rFonts w:asciiTheme="minorHAnsi" w:hAnsiTheme="minorHAnsi"/>
              </w:rPr>
            </w:pPr>
          </w:p>
        </w:tc>
        <w:tc>
          <w:tcPr>
            <w:tcW w:w="314" w:type="pct"/>
          </w:tcPr>
          <w:p w14:paraId="66F7BDC6" w14:textId="77777777" w:rsidR="008655BA" w:rsidRPr="001E6D37" w:rsidRDefault="008655BA">
            <w:pPr>
              <w:rPr>
                <w:rFonts w:asciiTheme="minorHAnsi" w:hAnsiTheme="minorHAnsi"/>
              </w:rPr>
            </w:pPr>
          </w:p>
        </w:tc>
        <w:tc>
          <w:tcPr>
            <w:tcW w:w="314" w:type="pct"/>
          </w:tcPr>
          <w:p w14:paraId="493841CD" w14:textId="77777777" w:rsidR="008655BA" w:rsidRPr="001E6D37" w:rsidRDefault="008655BA">
            <w:pPr>
              <w:rPr>
                <w:rFonts w:asciiTheme="minorHAnsi" w:hAnsiTheme="minorHAnsi"/>
              </w:rPr>
            </w:pPr>
          </w:p>
        </w:tc>
        <w:tc>
          <w:tcPr>
            <w:tcW w:w="314" w:type="pct"/>
          </w:tcPr>
          <w:p w14:paraId="0E412C65" w14:textId="77777777" w:rsidR="008655BA" w:rsidRPr="001E6D37" w:rsidRDefault="008655BA">
            <w:pPr>
              <w:rPr>
                <w:rFonts w:asciiTheme="minorHAnsi" w:hAnsiTheme="minorHAnsi"/>
              </w:rPr>
            </w:pPr>
          </w:p>
        </w:tc>
        <w:tc>
          <w:tcPr>
            <w:tcW w:w="314" w:type="pct"/>
          </w:tcPr>
          <w:p w14:paraId="7550C6C6" w14:textId="77777777" w:rsidR="008655BA" w:rsidRPr="001E6D37" w:rsidRDefault="008655BA">
            <w:pPr>
              <w:rPr>
                <w:rFonts w:asciiTheme="minorHAnsi" w:hAnsiTheme="minorHAnsi"/>
              </w:rPr>
            </w:pPr>
          </w:p>
        </w:tc>
        <w:tc>
          <w:tcPr>
            <w:tcW w:w="314" w:type="pct"/>
          </w:tcPr>
          <w:p w14:paraId="36E6A0F4" w14:textId="77777777" w:rsidR="008655BA" w:rsidRPr="001E6D37" w:rsidRDefault="008655BA">
            <w:pPr>
              <w:rPr>
                <w:rFonts w:asciiTheme="minorHAnsi" w:hAnsiTheme="minorHAnsi"/>
              </w:rPr>
            </w:pPr>
          </w:p>
        </w:tc>
        <w:tc>
          <w:tcPr>
            <w:tcW w:w="314" w:type="pct"/>
          </w:tcPr>
          <w:p w14:paraId="48B97041" w14:textId="77777777" w:rsidR="008655BA" w:rsidRPr="001E6D37" w:rsidRDefault="008655BA">
            <w:pPr>
              <w:rPr>
                <w:rFonts w:asciiTheme="minorHAnsi" w:hAnsiTheme="minorHAnsi"/>
              </w:rPr>
            </w:pPr>
          </w:p>
        </w:tc>
        <w:tc>
          <w:tcPr>
            <w:tcW w:w="314" w:type="pct"/>
          </w:tcPr>
          <w:p w14:paraId="0D144F9F" w14:textId="77777777" w:rsidR="008655BA" w:rsidRPr="001E6D37" w:rsidRDefault="008655BA">
            <w:pPr>
              <w:rPr>
                <w:rFonts w:asciiTheme="minorHAnsi" w:hAnsiTheme="minorHAnsi"/>
              </w:rPr>
            </w:pPr>
          </w:p>
        </w:tc>
        <w:tc>
          <w:tcPr>
            <w:tcW w:w="314" w:type="pct"/>
          </w:tcPr>
          <w:p w14:paraId="5F3F50B7" w14:textId="77777777" w:rsidR="008655BA" w:rsidRPr="001E6D37" w:rsidRDefault="008655BA">
            <w:pPr>
              <w:rPr>
                <w:rFonts w:asciiTheme="minorHAnsi" w:hAnsiTheme="minorHAnsi"/>
              </w:rPr>
            </w:pPr>
          </w:p>
        </w:tc>
        <w:tc>
          <w:tcPr>
            <w:tcW w:w="314" w:type="pct"/>
          </w:tcPr>
          <w:p w14:paraId="1B086109" w14:textId="77777777" w:rsidR="008655BA" w:rsidRPr="001E6D37" w:rsidRDefault="008655BA">
            <w:pPr>
              <w:rPr>
                <w:rFonts w:asciiTheme="minorHAnsi" w:hAnsiTheme="minorHAnsi"/>
              </w:rPr>
            </w:pPr>
          </w:p>
        </w:tc>
        <w:tc>
          <w:tcPr>
            <w:tcW w:w="314" w:type="pct"/>
          </w:tcPr>
          <w:p w14:paraId="2B7F66F8" w14:textId="77777777" w:rsidR="008655BA" w:rsidRPr="001E6D37" w:rsidRDefault="008655BA">
            <w:pPr>
              <w:rPr>
                <w:rFonts w:asciiTheme="minorHAnsi" w:hAnsiTheme="minorHAnsi"/>
              </w:rPr>
            </w:pPr>
          </w:p>
        </w:tc>
        <w:tc>
          <w:tcPr>
            <w:tcW w:w="314" w:type="pct"/>
          </w:tcPr>
          <w:p w14:paraId="519E039F" w14:textId="77777777" w:rsidR="008655BA" w:rsidRPr="001E6D37" w:rsidRDefault="008655BA">
            <w:pPr>
              <w:rPr>
                <w:rFonts w:asciiTheme="minorHAnsi" w:hAnsiTheme="minorHAnsi"/>
              </w:rPr>
            </w:pPr>
          </w:p>
        </w:tc>
      </w:tr>
      <w:tr w:rsidR="008655BA" w:rsidRPr="001E6D37" w14:paraId="5B1B8DA1" w14:textId="77777777" w:rsidTr="00662661">
        <w:tc>
          <w:tcPr>
            <w:tcW w:w="918" w:type="pct"/>
          </w:tcPr>
          <w:p w14:paraId="63F61368" w14:textId="77777777" w:rsidR="008655BA" w:rsidRPr="001E6D37" w:rsidRDefault="00AD76FD">
            <w:pPr>
              <w:rPr>
                <w:rFonts w:asciiTheme="minorHAnsi" w:hAnsiTheme="minorHAnsi"/>
              </w:rPr>
            </w:pPr>
            <w:r w:rsidRPr="001E6D37">
              <w:rPr>
                <w:rFonts w:asciiTheme="minorHAnsi" w:hAnsiTheme="minorHAnsi"/>
              </w:rPr>
              <w:t>Desteksiz oturma</w:t>
            </w:r>
          </w:p>
        </w:tc>
        <w:tc>
          <w:tcPr>
            <w:tcW w:w="314" w:type="pct"/>
          </w:tcPr>
          <w:p w14:paraId="72537689" w14:textId="77777777" w:rsidR="008655BA" w:rsidRPr="001E6D37" w:rsidRDefault="008655BA">
            <w:pPr>
              <w:rPr>
                <w:rFonts w:asciiTheme="minorHAnsi" w:hAnsiTheme="minorHAnsi"/>
              </w:rPr>
            </w:pPr>
          </w:p>
        </w:tc>
        <w:tc>
          <w:tcPr>
            <w:tcW w:w="314" w:type="pct"/>
          </w:tcPr>
          <w:p w14:paraId="06F76C58" w14:textId="77777777" w:rsidR="008655BA" w:rsidRPr="001E6D37" w:rsidRDefault="008655BA">
            <w:pPr>
              <w:rPr>
                <w:rFonts w:asciiTheme="minorHAnsi" w:hAnsiTheme="minorHAnsi"/>
              </w:rPr>
            </w:pPr>
          </w:p>
        </w:tc>
        <w:tc>
          <w:tcPr>
            <w:tcW w:w="314" w:type="pct"/>
          </w:tcPr>
          <w:p w14:paraId="5D042822" w14:textId="77777777" w:rsidR="008655BA" w:rsidRPr="001E6D37" w:rsidRDefault="008655BA">
            <w:pPr>
              <w:rPr>
                <w:rFonts w:asciiTheme="minorHAnsi" w:hAnsiTheme="minorHAnsi"/>
              </w:rPr>
            </w:pPr>
          </w:p>
        </w:tc>
        <w:tc>
          <w:tcPr>
            <w:tcW w:w="314" w:type="pct"/>
          </w:tcPr>
          <w:p w14:paraId="03849B17" w14:textId="77777777" w:rsidR="008655BA" w:rsidRPr="001E6D37" w:rsidRDefault="008655BA">
            <w:pPr>
              <w:rPr>
                <w:rFonts w:asciiTheme="minorHAnsi" w:hAnsiTheme="minorHAnsi"/>
              </w:rPr>
            </w:pPr>
          </w:p>
        </w:tc>
        <w:tc>
          <w:tcPr>
            <w:tcW w:w="314" w:type="pct"/>
          </w:tcPr>
          <w:p w14:paraId="113E62B4" w14:textId="77777777" w:rsidR="008655BA" w:rsidRPr="001E6D37" w:rsidRDefault="008655BA">
            <w:pPr>
              <w:rPr>
                <w:rFonts w:asciiTheme="minorHAnsi" w:hAnsiTheme="minorHAnsi"/>
              </w:rPr>
            </w:pPr>
          </w:p>
        </w:tc>
        <w:tc>
          <w:tcPr>
            <w:tcW w:w="314" w:type="pct"/>
          </w:tcPr>
          <w:p w14:paraId="215D405A" w14:textId="77777777" w:rsidR="008655BA" w:rsidRPr="001E6D37" w:rsidRDefault="008655BA">
            <w:pPr>
              <w:rPr>
                <w:rFonts w:asciiTheme="minorHAnsi" w:hAnsiTheme="minorHAnsi"/>
              </w:rPr>
            </w:pPr>
          </w:p>
        </w:tc>
        <w:tc>
          <w:tcPr>
            <w:tcW w:w="314" w:type="pct"/>
          </w:tcPr>
          <w:p w14:paraId="117A6F93" w14:textId="77777777" w:rsidR="008655BA" w:rsidRPr="001E6D37" w:rsidRDefault="008655BA">
            <w:pPr>
              <w:rPr>
                <w:rFonts w:asciiTheme="minorHAnsi" w:hAnsiTheme="minorHAnsi"/>
              </w:rPr>
            </w:pPr>
          </w:p>
        </w:tc>
        <w:tc>
          <w:tcPr>
            <w:tcW w:w="314" w:type="pct"/>
          </w:tcPr>
          <w:p w14:paraId="21171AB1" w14:textId="77777777" w:rsidR="008655BA" w:rsidRPr="001E6D37" w:rsidRDefault="008655BA">
            <w:pPr>
              <w:rPr>
                <w:rFonts w:asciiTheme="minorHAnsi" w:hAnsiTheme="minorHAnsi"/>
              </w:rPr>
            </w:pPr>
          </w:p>
        </w:tc>
        <w:tc>
          <w:tcPr>
            <w:tcW w:w="314" w:type="pct"/>
          </w:tcPr>
          <w:p w14:paraId="0E67CC4C" w14:textId="77777777" w:rsidR="008655BA" w:rsidRPr="001E6D37" w:rsidRDefault="008655BA">
            <w:pPr>
              <w:rPr>
                <w:rFonts w:asciiTheme="minorHAnsi" w:hAnsiTheme="minorHAnsi"/>
              </w:rPr>
            </w:pPr>
          </w:p>
        </w:tc>
        <w:tc>
          <w:tcPr>
            <w:tcW w:w="314" w:type="pct"/>
          </w:tcPr>
          <w:p w14:paraId="3F154AD6" w14:textId="77777777" w:rsidR="008655BA" w:rsidRPr="001E6D37" w:rsidRDefault="008655BA">
            <w:pPr>
              <w:rPr>
                <w:rFonts w:asciiTheme="minorHAnsi" w:hAnsiTheme="minorHAnsi"/>
              </w:rPr>
            </w:pPr>
          </w:p>
        </w:tc>
        <w:tc>
          <w:tcPr>
            <w:tcW w:w="314" w:type="pct"/>
          </w:tcPr>
          <w:p w14:paraId="2EE4DBAB" w14:textId="77777777" w:rsidR="008655BA" w:rsidRPr="001E6D37" w:rsidRDefault="008655BA">
            <w:pPr>
              <w:rPr>
                <w:rFonts w:asciiTheme="minorHAnsi" w:hAnsiTheme="minorHAnsi"/>
              </w:rPr>
            </w:pPr>
          </w:p>
        </w:tc>
        <w:tc>
          <w:tcPr>
            <w:tcW w:w="314" w:type="pct"/>
          </w:tcPr>
          <w:p w14:paraId="1CCC067D" w14:textId="77777777" w:rsidR="008655BA" w:rsidRPr="001E6D37" w:rsidRDefault="008655BA">
            <w:pPr>
              <w:rPr>
                <w:rFonts w:asciiTheme="minorHAnsi" w:hAnsiTheme="minorHAnsi"/>
              </w:rPr>
            </w:pPr>
          </w:p>
        </w:tc>
        <w:tc>
          <w:tcPr>
            <w:tcW w:w="314" w:type="pct"/>
          </w:tcPr>
          <w:p w14:paraId="5A21BB4E" w14:textId="77777777" w:rsidR="008655BA" w:rsidRPr="001E6D37" w:rsidRDefault="008655BA">
            <w:pPr>
              <w:rPr>
                <w:rFonts w:asciiTheme="minorHAnsi" w:hAnsiTheme="minorHAnsi"/>
              </w:rPr>
            </w:pPr>
          </w:p>
        </w:tc>
      </w:tr>
      <w:tr w:rsidR="008655BA" w:rsidRPr="001E6D37" w14:paraId="5EC3C353" w14:textId="77777777" w:rsidTr="00662661">
        <w:tc>
          <w:tcPr>
            <w:tcW w:w="918" w:type="pct"/>
          </w:tcPr>
          <w:p w14:paraId="4B1541B7" w14:textId="77777777" w:rsidR="008655BA" w:rsidRPr="001E6D37" w:rsidRDefault="00AD76FD">
            <w:pPr>
              <w:rPr>
                <w:rFonts w:asciiTheme="minorHAnsi" w:hAnsiTheme="minorHAnsi"/>
              </w:rPr>
            </w:pPr>
            <w:r w:rsidRPr="001E6D37">
              <w:rPr>
                <w:rFonts w:asciiTheme="minorHAnsi" w:hAnsiTheme="minorHAnsi"/>
              </w:rPr>
              <w:t>Yürüme</w:t>
            </w:r>
          </w:p>
        </w:tc>
        <w:tc>
          <w:tcPr>
            <w:tcW w:w="314" w:type="pct"/>
          </w:tcPr>
          <w:p w14:paraId="0986D65C" w14:textId="77777777" w:rsidR="008655BA" w:rsidRPr="001E6D37" w:rsidRDefault="008655BA">
            <w:pPr>
              <w:rPr>
                <w:rFonts w:asciiTheme="minorHAnsi" w:hAnsiTheme="minorHAnsi"/>
              </w:rPr>
            </w:pPr>
          </w:p>
        </w:tc>
        <w:tc>
          <w:tcPr>
            <w:tcW w:w="314" w:type="pct"/>
          </w:tcPr>
          <w:p w14:paraId="14DA48D6" w14:textId="77777777" w:rsidR="008655BA" w:rsidRPr="001E6D37" w:rsidRDefault="008655BA">
            <w:pPr>
              <w:rPr>
                <w:rFonts w:asciiTheme="minorHAnsi" w:hAnsiTheme="minorHAnsi"/>
              </w:rPr>
            </w:pPr>
          </w:p>
        </w:tc>
        <w:tc>
          <w:tcPr>
            <w:tcW w:w="314" w:type="pct"/>
          </w:tcPr>
          <w:p w14:paraId="1529032D" w14:textId="77777777" w:rsidR="008655BA" w:rsidRPr="001E6D37" w:rsidRDefault="008655BA">
            <w:pPr>
              <w:rPr>
                <w:rFonts w:asciiTheme="minorHAnsi" w:hAnsiTheme="minorHAnsi"/>
              </w:rPr>
            </w:pPr>
          </w:p>
        </w:tc>
        <w:tc>
          <w:tcPr>
            <w:tcW w:w="314" w:type="pct"/>
          </w:tcPr>
          <w:p w14:paraId="616B891F" w14:textId="77777777" w:rsidR="008655BA" w:rsidRPr="001E6D37" w:rsidRDefault="008655BA">
            <w:pPr>
              <w:rPr>
                <w:rFonts w:asciiTheme="minorHAnsi" w:hAnsiTheme="minorHAnsi"/>
              </w:rPr>
            </w:pPr>
          </w:p>
        </w:tc>
        <w:tc>
          <w:tcPr>
            <w:tcW w:w="314" w:type="pct"/>
          </w:tcPr>
          <w:p w14:paraId="757857CE" w14:textId="77777777" w:rsidR="008655BA" w:rsidRPr="001E6D37" w:rsidRDefault="008655BA">
            <w:pPr>
              <w:rPr>
                <w:rFonts w:asciiTheme="minorHAnsi" w:hAnsiTheme="minorHAnsi"/>
              </w:rPr>
            </w:pPr>
          </w:p>
        </w:tc>
        <w:tc>
          <w:tcPr>
            <w:tcW w:w="314" w:type="pct"/>
          </w:tcPr>
          <w:p w14:paraId="24CD691B" w14:textId="77777777" w:rsidR="008655BA" w:rsidRPr="001E6D37" w:rsidRDefault="008655BA">
            <w:pPr>
              <w:rPr>
                <w:rFonts w:asciiTheme="minorHAnsi" w:hAnsiTheme="minorHAnsi"/>
              </w:rPr>
            </w:pPr>
          </w:p>
        </w:tc>
        <w:tc>
          <w:tcPr>
            <w:tcW w:w="314" w:type="pct"/>
          </w:tcPr>
          <w:p w14:paraId="7746009B" w14:textId="77777777" w:rsidR="008655BA" w:rsidRPr="001E6D37" w:rsidRDefault="008655BA">
            <w:pPr>
              <w:rPr>
                <w:rFonts w:asciiTheme="minorHAnsi" w:hAnsiTheme="minorHAnsi"/>
              </w:rPr>
            </w:pPr>
          </w:p>
        </w:tc>
        <w:tc>
          <w:tcPr>
            <w:tcW w:w="314" w:type="pct"/>
          </w:tcPr>
          <w:p w14:paraId="5392254E" w14:textId="77777777" w:rsidR="008655BA" w:rsidRPr="001E6D37" w:rsidRDefault="008655BA">
            <w:pPr>
              <w:rPr>
                <w:rFonts w:asciiTheme="minorHAnsi" w:hAnsiTheme="minorHAnsi"/>
              </w:rPr>
            </w:pPr>
          </w:p>
        </w:tc>
        <w:tc>
          <w:tcPr>
            <w:tcW w:w="314" w:type="pct"/>
          </w:tcPr>
          <w:p w14:paraId="28AE09DD" w14:textId="77777777" w:rsidR="008655BA" w:rsidRPr="001E6D37" w:rsidRDefault="008655BA">
            <w:pPr>
              <w:rPr>
                <w:rFonts w:asciiTheme="minorHAnsi" w:hAnsiTheme="minorHAnsi"/>
              </w:rPr>
            </w:pPr>
          </w:p>
        </w:tc>
        <w:tc>
          <w:tcPr>
            <w:tcW w:w="314" w:type="pct"/>
          </w:tcPr>
          <w:p w14:paraId="37BD25AC" w14:textId="77777777" w:rsidR="008655BA" w:rsidRPr="001E6D37" w:rsidRDefault="008655BA">
            <w:pPr>
              <w:rPr>
                <w:rFonts w:asciiTheme="minorHAnsi" w:hAnsiTheme="minorHAnsi"/>
              </w:rPr>
            </w:pPr>
          </w:p>
        </w:tc>
        <w:tc>
          <w:tcPr>
            <w:tcW w:w="314" w:type="pct"/>
          </w:tcPr>
          <w:p w14:paraId="6E5B0EC6" w14:textId="77777777" w:rsidR="008655BA" w:rsidRPr="001E6D37" w:rsidRDefault="008655BA">
            <w:pPr>
              <w:rPr>
                <w:rFonts w:asciiTheme="minorHAnsi" w:hAnsiTheme="minorHAnsi"/>
              </w:rPr>
            </w:pPr>
          </w:p>
        </w:tc>
        <w:tc>
          <w:tcPr>
            <w:tcW w:w="314" w:type="pct"/>
          </w:tcPr>
          <w:p w14:paraId="3652B339" w14:textId="77777777" w:rsidR="008655BA" w:rsidRPr="001E6D37" w:rsidRDefault="008655BA">
            <w:pPr>
              <w:rPr>
                <w:rFonts w:asciiTheme="minorHAnsi" w:hAnsiTheme="minorHAnsi"/>
              </w:rPr>
            </w:pPr>
          </w:p>
        </w:tc>
        <w:tc>
          <w:tcPr>
            <w:tcW w:w="314" w:type="pct"/>
          </w:tcPr>
          <w:p w14:paraId="1DB25DC3" w14:textId="77777777" w:rsidR="008655BA" w:rsidRPr="001E6D37" w:rsidRDefault="008655BA">
            <w:pPr>
              <w:rPr>
                <w:rFonts w:asciiTheme="minorHAnsi" w:hAnsiTheme="minorHAnsi"/>
              </w:rPr>
            </w:pPr>
          </w:p>
        </w:tc>
      </w:tr>
      <w:tr w:rsidR="008655BA" w:rsidRPr="001E6D37" w14:paraId="624B3C5B" w14:textId="77777777" w:rsidTr="00662661">
        <w:tc>
          <w:tcPr>
            <w:tcW w:w="918" w:type="pct"/>
          </w:tcPr>
          <w:p w14:paraId="17293DEB" w14:textId="77777777" w:rsidR="008655BA" w:rsidRPr="001E6D37" w:rsidRDefault="00AD76FD">
            <w:pPr>
              <w:rPr>
                <w:rFonts w:asciiTheme="minorHAnsi" w:hAnsiTheme="minorHAnsi"/>
              </w:rPr>
            </w:pPr>
            <w:r w:rsidRPr="001E6D37">
              <w:rPr>
                <w:rFonts w:asciiTheme="minorHAnsi" w:hAnsiTheme="minorHAnsi"/>
              </w:rPr>
              <w:t>Kelime söyleme</w:t>
            </w:r>
          </w:p>
        </w:tc>
        <w:tc>
          <w:tcPr>
            <w:tcW w:w="314" w:type="pct"/>
          </w:tcPr>
          <w:p w14:paraId="24391007" w14:textId="77777777" w:rsidR="008655BA" w:rsidRPr="001E6D37" w:rsidRDefault="008655BA">
            <w:pPr>
              <w:rPr>
                <w:rFonts w:asciiTheme="minorHAnsi" w:hAnsiTheme="minorHAnsi"/>
              </w:rPr>
            </w:pPr>
          </w:p>
        </w:tc>
        <w:tc>
          <w:tcPr>
            <w:tcW w:w="314" w:type="pct"/>
          </w:tcPr>
          <w:p w14:paraId="3C28A41A" w14:textId="77777777" w:rsidR="008655BA" w:rsidRPr="001E6D37" w:rsidRDefault="008655BA">
            <w:pPr>
              <w:rPr>
                <w:rFonts w:asciiTheme="minorHAnsi" w:hAnsiTheme="minorHAnsi"/>
              </w:rPr>
            </w:pPr>
          </w:p>
        </w:tc>
        <w:tc>
          <w:tcPr>
            <w:tcW w:w="314" w:type="pct"/>
          </w:tcPr>
          <w:p w14:paraId="7E2C3ED3" w14:textId="77777777" w:rsidR="008655BA" w:rsidRPr="001E6D37" w:rsidRDefault="008655BA">
            <w:pPr>
              <w:rPr>
                <w:rFonts w:asciiTheme="minorHAnsi" w:hAnsiTheme="minorHAnsi"/>
              </w:rPr>
            </w:pPr>
          </w:p>
        </w:tc>
        <w:tc>
          <w:tcPr>
            <w:tcW w:w="314" w:type="pct"/>
          </w:tcPr>
          <w:p w14:paraId="02732C80" w14:textId="77777777" w:rsidR="008655BA" w:rsidRPr="001E6D37" w:rsidRDefault="008655BA">
            <w:pPr>
              <w:rPr>
                <w:rFonts w:asciiTheme="minorHAnsi" w:hAnsiTheme="minorHAnsi"/>
              </w:rPr>
            </w:pPr>
          </w:p>
        </w:tc>
        <w:tc>
          <w:tcPr>
            <w:tcW w:w="314" w:type="pct"/>
          </w:tcPr>
          <w:p w14:paraId="177EEA1E" w14:textId="77777777" w:rsidR="008655BA" w:rsidRPr="001E6D37" w:rsidRDefault="008655BA">
            <w:pPr>
              <w:rPr>
                <w:rFonts w:asciiTheme="minorHAnsi" w:hAnsiTheme="minorHAnsi"/>
              </w:rPr>
            </w:pPr>
          </w:p>
        </w:tc>
        <w:tc>
          <w:tcPr>
            <w:tcW w:w="314" w:type="pct"/>
          </w:tcPr>
          <w:p w14:paraId="7AE83C8A" w14:textId="77777777" w:rsidR="008655BA" w:rsidRPr="001E6D37" w:rsidRDefault="008655BA">
            <w:pPr>
              <w:rPr>
                <w:rFonts w:asciiTheme="minorHAnsi" w:hAnsiTheme="minorHAnsi"/>
              </w:rPr>
            </w:pPr>
          </w:p>
        </w:tc>
        <w:tc>
          <w:tcPr>
            <w:tcW w:w="314" w:type="pct"/>
          </w:tcPr>
          <w:p w14:paraId="3A678174" w14:textId="77777777" w:rsidR="008655BA" w:rsidRPr="001E6D37" w:rsidRDefault="008655BA">
            <w:pPr>
              <w:rPr>
                <w:rFonts w:asciiTheme="minorHAnsi" w:hAnsiTheme="minorHAnsi"/>
              </w:rPr>
            </w:pPr>
          </w:p>
        </w:tc>
        <w:tc>
          <w:tcPr>
            <w:tcW w:w="314" w:type="pct"/>
          </w:tcPr>
          <w:p w14:paraId="2FDE1AA1" w14:textId="77777777" w:rsidR="008655BA" w:rsidRPr="001E6D37" w:rsidRDefault="008655BA">
            <w:pPr>
              <w:rPr>
                <w:rFonts w:asciiTheme="minorHAnsi" w:hAnsiTheme="minorHAnsi"/>
              </w:rPr>
            </w:pPr>
          </w:p>
        </w:tc>
        <w:tc>
          <w:tcPr>
            <w:tcW w:w="314" w:type="pct"/>
          </w:tcPr>
          <w:p w14:paraId="76B06402" w14:textId="77777777" w:rsidR="008655BA" w:rsidRPr="001E6D37" w:rsidRDefault="008655BA">
            <w:pPr>
              <w:rPr>
                <w:rFonts w:asciiTheme="minorHAnsi" w:hAnsiTheme="minorHAnsi"/>
              </w:rPr>
            </w:pPr>
          </w:p>
        </w:tc>
        <w:tc>
          <w:tcPr>
            <w:tcW w:w="314" w:type="pct"/>
          </w:tcPr>
          <w:p w14:paraId="67F9928A" w14:textId="77777777" w:rsidR="008655BA" w:rsidRPr="001E6D37" w:rsidRDefault="008655BA">
            <w:pPr>
              <w:rPr>
                <w:rFonts w:asciiTheme="minorHAnsi" w:hAnsiTheme="minorHAnsi"/>
              </w:rPr>
            </w:pPr>
          </w:p>
        </w:tc>
        <w:tc>
          <w:tcPr>
            <w:tcW w:w="314" w:type="pct"/>
          </w:tcPr>
          <w:p w14:paraId="6C77B509" w14:textId="77777777" w:rsidR="008655BA" w:rsidRPr="001E6D37" w:rsidRDefault="008655BA">
            <w:pPr>
              <w:rPr>
                <w:rFonts w:asciiTheme="minorHAnsi" w:hAnsiTheme="minorHAnsi"/>
              </w:rPr>
            </w:pPr>
          </w:p>
        </w:tc>
        <w:tc>
          <w:tcPr>
            <w:tcW w:w="314" w:type="pct"/>
          </w:tcPr>
          <w:p w14:paraId="4769129B" w14:textId="77777777" w:rsidR="008655BA" w:rsidRPr="001E6D37" w:rsidRDefault="008655BA">
            <w:pPr>
              <w:rPr>
                <w:rFonts w:asciiTheme="minorHAnsi" w:hAnsiTheme="minorHAnsi"/>
              </w:rPr>
            </w:pPr>
          </w:p>
        </w:tc>
        <w:tc>
          <w:tcPr>
            <w:tcW w:w="314" w:type="pct"/>
          </w:tcPr>
          <w:p w14:paraId="24FB9336" w14:textId="77777777" w:rsidR="008655BA" w:rsidRPr="001E6D37" w:rsidRDefault="008655BA">
            <w:pPr>
              <w:rPr>
                <w:rFonts w:asciiTheme="minorHAnsi" w:hAnsiTheme="minorHAnsi"/>
              </w:rPr>
            </w:pPr>
          </w:p>
        </w:tc>
      </w:tr>
      <w:tr w:rsidR="008655BA" w:rsidRPr="001E6D37" w14:paraId="50EE9D9D" w14:textId="77777777" w:rsidTr="00662661">
        <w:tc>
          <w:tcPr>
            <w:tcW w:w="918" w:type="pct"/>
          </w:tcPr>
          <w:p w14:paraId="7B5762AB" w14:textId="77777777" w:rsidR="008655BA" w:rsidRPr="001E6D37" w:rsidRDefault="00AD76FD">
            <w:pPr>
              <w:rPr>
                <w:rFonts w:asciiTheme="minorHAnsi" w:hAnsiTheme="minorHAnsi"/>
              </w:rPr>
            </w:pPr>
            <w:r w:rsidRPr="001E6D37">
              <w:rPr>
                <w:rFonts w:asciiTheme="minorHAnsi" w:hAnsiTheme="minorHAnsi"/>
              </w:rPr>
              <w:t>Kaşık tutma</w:t>
            </w:r>
          </w:p>
        </w:tc>
        <w:tc>
          <w:tcPr>
            <w:tcW w:w="314" w:type="pct"/>
          </w:tcPr>
          <w:p w14:paraId="627144BD" w14:textId="77777777" w:rsidR="008655BA" w:rsidRPr="001E6D37" w:rsidRDefault="008655BA">
            <w:pPr>
              <w:rPr>
                <w:rFonts w:asciiTheme="minorHAnsi" w:hAnsiTheme="minorHAnsi"/>
              </w:rPr>
            </w:pPr>
          </w:p>
        </w:tc>
        <w:tc>
          <w:tcPr>
            <w:tcW w:w="314" w:type="pct"/>
          </w:tcPr>
          <w:p w14:paraId="2E66E1D9" w14:textId="77777777" w:rsidR="008655BA" w:rsidRPr="001E6D37" w:rsidRDefault="008655BA">
            <w:pPr>
              <w:rPr>
                <w:rFonts w:asciiTheme="minorHAnsi" w:hAnsiTheme="minorHAnsi"/>
              </w:rPr>
            </w:pPr>
          </w:p>
        </w:tc>
        <w:tc>
          <w:tcPr>
            <w:tcW w:w="314" w:type="pct"/>
          </w:tcPr>
          <w:p w14:paraId="3BF31DD8" w14:textId="77777777" w:rsidR="008655BA" w:rsidRPr="001E6D37" w:rsidRDefault="008655BA">
            <w:pPr>
              <w:rPr>
                <w:rFonts w:asciiTheme="minorHAnsi" w:hAnsiTheme="minorHAnsi"/>
              </w:rPr>
            </w:pPr>
          </w:p>
        </w:tc>
        <w:tc>
          <w:tcPr>
            <w:tcW w:w="314" w:type="pct"/>
          </w:tcPr>
          <w:p w14:paraId="78CCC367" w14:textId="77777777" w:rsidR="008655BA" w:rsidRPr="001E6D37" w:rsidRDefault="008655BA">
            <w:pPr>
              <w:rPr>
                <w:rFonts w:asciiTheme="minorHAnsi" w:hAnsiTheme="minorHAnsi"/>
              </w:rPr>
            </w:pPr>
          </w:p>
        </w:tc>
        <w:tc>
          <w:tcPr>
            <w:tcW w:w="314" w:type="pct"/>
          </w:tcPr>
          <w:p w14:paraId="627141C0" w14:textId="77777777" w:rsidR="008655BA" w:rsidRPr="001E6D37" w:rsidRDefault="008655BA">
            <w:pPr>
              <w:rPr>
                <w:rFonts w:asciiTheme="minorHAnsi" w:hAnsiTheme="minorHAnsi"/>
              </w:rPr>
            </w:pPr>
          </w:p>
        </w:tc>
        <w:tc>
          <w:tcPr>
            <w:tcW w:w="314" w:type="pct"/>
          </w:tcPr>
          <w:p w14:paraId="2DF43BD7" w14:textId="77777777" w:rsidR="008655BA" w:rsidRPr="001E6D37" w:rsidRDefault="008655BA">
            <w:pPr>
              <w:rPr>
                <w:rFonts w:asciiTheme="minorHAnsi" w:hAnsiTheme="minorHAnsi"/>
              </w:rPr>
            </w:pPr>
          </w:p>
        </w:tc>
        <w:tc>
          <w:tcPr>
            <w:tcW w:w="314" w:type="pct"/>
          </w:tcPr>
          <w:p w14:paraId="0DA87FD3" w14:textId="77777777" w:rsidR="008655BA" w:rsidRPr="001E6D37" w:rsidRDefault="008655BA">
            <w:pPr>
              <w:rPr>
                <w:rFonts w:asciiTheme="minorHAnsi" w:hAnsiTheme="minorHAnsi"/>
              </w:rPr>
            </w:pPr>
          </w:p>
        </w:tc>
        <w:tc>
          <w:tcPr>
            <w:tcW w:w="314" w:type="pct"/>
          </w:tcPr>
          <w:p w14:paraId="143C7787" w14:textId="77777777" w:rsidR="008655BA" w:rsidRPr="001E6D37" w:rsidRDefault="008655BA">
            <w:pPr>
              <w:rPr>
                <w:rFonts w:asciiTheme="minorHAnsi" w:hAnsiTheme="minorHAnsi"/>
              </w:rPr>
            </w:pPr>
          </w:p>
        </w:tc>
        <w:tc>
          <w:tcPr>
            <w:tcW w:w="314" w:type="pct"/>
          </w:tcPr>
          <w:p w14:paraId="6EC24085" w14:textId="77777777" w:rsidR="008655BA" w:rsidRPr="001E6D37" w:rsidRDefault="008655BA">
            <w:pPr>
              <w:rPr>
                <w:rFonts w:asciiTheme="minorHAnsi" w:hAnsiTheme="minorHAnsi"/>
              </w:rPr>
            </w:pPr>
          </w:p>
        </w:tc>
        <w:tc>
          <w:tcPr>
            <w:tcW w:w="314" w:type="pct"/>
          </w:tcPr>
          <w:p w14:paraId="2D321D49" w14:textId="77777777" w:rsidR="008655BA" w:rsidRPr="001E6D37" w:rsidRDefault="008655BA">
            <w:pPr>
              <w:rPr>
                <w:rFonts w:asciiTheme="minorHAnsi" w:hAnsiTheme="minorHAnsi"/>
              </w:rPr>
            </w:pPr>
          </w:p>
        </w:tc>
        <w:tc>
          <w:tcPr>
            <w:tcW w:w="314" w:type="pct"/>
          </w:tcPr>
          <w:p w14:paraId="769A53CE" w14:textId="77777777" w:rsidR="008655BA" w:rsidRPr="001E6D37" w:rsidRDefault="008655BA">
            <w:pPr>
              <w:rPr>
                <w:rFonts w:asciiTheme="minorHAnsi" w:hAnsiTheme="minorHAnsi"/>
              </w:rPr>
            </w:pPr>
          </w:p>
        </w:tc>
        <w:tc>
          <w:tcPr>
            <w:tcW w:w="314" w:type="pct"/>
          </w:tcPr>
          <w:p w14:paraId="198E0152" w14:textId="77777777" w:rsidR="008655BA" w:rsidRPr="001E6D37" w:rsidRDefault="008655BA">
            <w:pPr>
              <w:rPr>
                <w:rFonts w:asciiTheme="minorHAnsi" w:hAnsiTheme="minorHAnsi"/>
              </w:rPr>
            </w:pPr>
          </w:p>
        </w:tc>
        <w:tc>
          <w:tcPr>
            <w:tcW w:w="314" w:type="pct"/>
          </w:tcPr>
          <w:p w14:paraId="77D56773" w14:textId="77777777" w:rsidR="008655BA" w:rsidRPr="001E6D37" w:rsidRDefault="008655BA">
            <w:pPr>
              <w:rPr>
                <w:rFonts w:asciiTheme="minorHAnsi" w:hAnsiTheme="minorHAnsi"/>
              </w:rPr>
            </w:pPr>
          </w:p>
        </w:tc>
      </w:tr>
    </w:tbl>
    <w:p w14:paraId="3660429E" w14:textId="7F41375A" w:rsidR="008655BA" w:rsidRPr="001E6D37" w:rsidRDefault="00AD76FD" w:rsidP="008E7422">
      <w:pPr>
        <w:ind w:left="-142"/>
        <w:rPr>
          <w:rFonts w:asciiTheme="minorHAnsi" w:hAnsiTheme="minorHAnsi"/>
        </w:rPr>
      </w:pPr>
      <w:r w:rsidRPr="001E6D37">
        <w:rPr>
          <w:rFonts w:asciiTheme="minorHAnsi" w:hAnsiTheme="minorHAnsi"/>
        </w:rPr>
        <w:t xml:space="preserve">   Not: </w:t>
      </w:r>
      <w:r w:rsidR="00AA5F11" w:rsidRPr="001E6D37">
        <w:rPr>
          <w:rFonts w:asciiTheme="minorHAnsi" w:hAnsiTheme="minorHAnsi"/>
        </w:rPr>
        <w:t>Ayına ya da y</w:t>
      </w:r>
      <w:r w:rsidRPr="001E6D37">
        <w:rPr>
          <w:rFonts w:asciiTheme="minorHAnsi" w:hAnsiTheme="minorHAnsi"/>
        </w:rPr>
        <w:t>aş</w:t>
      </w:r>
      <w:r w:rsidR="00AA5F11" w:rsidRPr="001E6D37">
        <w:rPr>
          <w:rFonts w:asciiTheme="minorHAnsi" w:hAnsiTheme="minorHAnsi"/>
        </w:rPr>
        <w:t>ın</w:t>
      </w:r>
      <w:r w:rsidRPr="001E6D37">
        <w:rPr>
          <w:rFonts w:asciiTheme="minorHAnsi" w:hAnsiTheme="minorHAnsi"/>
        </w:rPr>
        <w:t xml:space="preserve">a uygun olmayan gelişim </w:t>
      </w:r>
      <w:r w:rsidR="00AA5F11" w:rsidRPr="001E6D37">
        <w:rPr>
          <w:rFonts w:asciiTheme="minorHAnsi" w:hAnsiTheme="minorHAnsi"/>
        </w:rPr>
        <w:t>sorunları varsa</w:t>
      </w:r>
      <w:r w:rsidRPr="001E6D37">
        <w:rPr>
          <w:rFonts w:asciiTheme="minorHAnsi" w:hAnsiTheme="minorHAnsi"/>
        </w:rPr>
        <w:t xml:space="preserve"> belirtiniz: </w:t>
      </w:r>
      <w:r w:rsidR="00F60E68" w:rsidRPr="001E6D37">
        <w:rPr>
          <w:rFonts w:asciiTheme="minorHAnsi" w:hAnsiTheme="minorHAnsi"/>
        </w:rPr>
        <w:t>____________________</w:t>
      </w:r>
      <w:r w:rsidRPr="001E6D37">
        <w:rPr>
          <w:rFonts w:asciiTheme="minorHAnsi" w:hAnsiTheme="minorHAnsi"/>
        </w:rPr>
        <w:t>_</w:t>
      </w:r>
    </w:p>
    <w:p w14:paraId="17CA3FFA" w14:textId="5CF8B72D" w:rsidR="00B55A3A" w:rsidRPr="001E6D37" w:rsidRDefault="00B55A3A" w:rsidP="00662661">
      <w:pPr>
        <w:spacing w:after="0"/>
        <w:rPr>
          <w:rFonts w:asciiTheme="minorHAnsi" w:hAnsiTheme="minorHAnsi"/>
          <w:b/>
          <w:bCs/>
        </w:rPr>
      </w:pPr>
      <w:r w:rsidRPr="001E6D37">
        <w:rPr>
          <w:rFonts w:asciiTheme="minorHAnsi" w:hAnsiTheme="minorHAnsi"/>
          <w:b/>
          <w:bCs/>
        </w:rPr>
        <w:t xml:space="preserve">3.3-Kuramcılara ve Yaş Dönemi Özelliklerine Göre Değerlendirme </w:t>
      </w:r>
    </w:p>
    <w:p w14:paraId="45D9D53D" w14:textId="794DB829" w:rsidR="00B55A3A" w:rsidRPr="001E6D37" w:rsidRDefault="00B55A3A" w:rsidP="00662661">
      <w:pPr>
        <w:spacing w:after="120"/>
        <w:rPr>
          <w:rFonts w:asciiTheme="minorHAnsi" w:hAnsiTheme="minorHAnsi"/>
          <w:b/>
          <w:bCs/>
        </w:rPr>
      </w:pPr>
      <w:r w:rsidRPr="001E6D37">
        <w:rPr>
          <w:rFonts w:asciiTheme="minorHAnsi" w:hAnsiTheme="minorHAnsi"/>
          <w:b/>
          <w:bCs/>
        </w:rPr>
        <w:t>(</w:t>
      </w:r>
      <w:r w:rsidR="00AD76FD" w:rsidRPr="001E6D37">
        <w:rPr>
          <w:rFonts w:asciiTheme="minorHAnsi" w:hAnsiTheme="minorHAnsi"/>
          <w:b/>
          <w:bCs/>
        </w:rPr>
        <w:t>Y</w:t>
      </w:r>
      <w:r w:rsidRPr="001E6D37">
        <w:rPr>
          <w:rFonts w:asciiTheme="minorHAnsi" w:hAnsiTheme="minorHAnsi"/>
          <w:b/>
          <w:bCs/>
        </w:rPr>
        <w:t>aş dönemi özellikleri yönünden)</w:t>
      </w:r>
    </w:p>
    <w:tbl>
      <w:tblPr>
        <w:tblStyle w:val="TabloKlavuzu"/>
        <w:tblW w:w="5000" w:type="pct"/>
        <w:tblLook w:val="04A0" w:firstRow="1" w:lastRow="0" w:firstColumn="1" w:lastColumn="0" w:noHBand="0" w:noVBand="1"/>
      </w:tblPr>
      <w:tblGrid>
        <w:gridCol w:w="6256"/>
        <w:gridCol w:w="4534"/>
      </w:tblGrid>
      <w:tr w:rsidR="00B55A3A" w:rsidRPr="001E6D37" w14:paraId="3C8938A9" w14:textId="77777777" w:rsidTr="00662661">
        <w:trPr>
          <w:trHeight w:val="58"/>
        </w:trPr>
        <w:tc>
          <w:tcPr>
            <w:tcW w:w="2899" w:type="pct"/>
          </w:tcPr>
          <w:p w14:paraId="76A73E1D" w14:textId="77777777" w:rsidR="00B55A3A" w:rsidRPr="001E6D37" w:rsidRDefault="00B55A3A" w:rsidP="008E7422">
            <w:pPr>
              <w:rPr>
                <w:rFonts w:asciiTheme="minorHAnsi" w:hAnsiTheme="minorHAnsi"/>
                <w:b/>
                <w:bCs/>
                <w:i/>
                <w:iCs/>
              </w:rPr>
            </w:pPr>
            <w:r w:rsidRPr="001E6D37">
              <w:rPr>
                <w:rFonts w:asciiTheme="minorHAnsi" w:hAnsiTheme="minorHAnsi"/>
                <w:b/>
                <w:bCs/>
                <w:i/>
                <w:iCs/>
              </w:rPr>
              <w:t>Freud’a göre:</w:t>
            </w:r>
          </w:p>
          <w:p w14:paraId="686C3A54" w14:textId="77777777" w:rsidR="00662661" w:rsidRDefault="00662661" w:rsidP="004857BA">
            <w:pPr>
              <w:rPr>
                <w:rFonts w:asciiTheme="minorHAnsi" w:hAnsiTheme="minorHAnsi"/>
              </w:rPr>
            </w:pPr>
          </w:p>
          <w:p w14:paraId="0A4E29B6" w14:textId="438BE20F" w:rsidR="004857BA" w:rsidRPr="001E6D37" w:rsidRDefault="004857BA" w:rsidP="004857BA">
            <w:pPr>
              <w:rPr>
                <w:rFonts w:asciiTheme="minorHAnsi" w:hAnsiTheme="minorHAnsi"/>
              </w:rPr>
            </w:pPr>
            <w:r w:rsidRPr="001E6D37">
              <w:rPr>
                <w:rFonts w:asciiTheme="minorHAnsi" w:hAnsiTheme="minorHAnsi"/>
              </w:rPr>
              <w:t>Oral dönem: 0–1 yaş</w:t>
            </w:r>
          </w:p>
          <w:p w14:paraId="6B9842F8" w14:textId="77777777" w:rsidR="00C64051" w:rsidRPr="001E6D37" w:rsidRDefault="004857BA" w:rsidP="004857BA">
            <w:pPr>
              <w:rPr>
                <w:rFonts w:asciiTheme="minorHAnsi" w:hAnsiTheme="minorHAnsi"/>
              </w:rPr>
            </w:pPr>
            <w:r w:rsidRPr="001E6D37">
              <w:rPr>
                <w:rFonts w:asciiTheme="minorHAnsi" w:hAnsiTheme="minorHAnsi"/>
              </w:rPr>
              <w:t xml:space="preserve">Anal dönem: 1–3 yaş </w:t>
            </w:r>
          </w:p>
          <w:p w14:paraId="0D529401" w14:textId="2B11F95E" w:rsidR="004857BA" w:rsidRPr="001E6D37" w:rsidRDefault="004857BA" w:rsidP="004857BA">
            <w:pPr>
              <w:rPr>
                <w:rFonts w:asciiTheme="minorHAnsi" w:hAnsiTheme="minorHAnsi"/>
              </w:rPr>
            </w:pPr>
            <w:r w:rsidRPr="001E6D37">
              <w:rPr>
                <w:rFonts w:asciiTheme="minorHAnsi" w:hAnsiTheme="minorHAnsi"/>
              </w:rPr>
              <w:t>Fallik dönem: 4–6 yaş</w:t>
            </w:r>
          </w:p>
          <w:p w14:paraId="74816A41" w14:textId="7A7EBACF" w:rsidR="004857BA" w:rsidRPr="001E6D37" w:rsidRDefault="004857BA" w:rsidP="004857BA">
            <w:pPr>
              <w:rPr>
                <w:rFonts w:asciiTheme="minorHAnsi" w:hAnsiTheme="minorHAnsi"/>
              </w:rPr>
            </w:pPr>
            <w:r w:rsidRPr="001E6D37">
              <w:rPr>
                <w:rFonts w:asciiTheme="minorHAnsi" w:hAnsiTheme="minorHAnsi"/>
              </w:rPr>
              <w:t>Latent dönemi:</w:t>
            </w:r>
            <w:r w:rsidR="00C64051" w:rsidRPr="001E6D37">
              <w:rPr>
                <w:rFonts w:asciiTheme="minorHAnsi" w:hAnsiTheme="minorHAnsi"/>
              </w:rPr>
              <w:t xml:space="preserve"> </w:t>
            </w:r>
            <w:r w:rsidRPr="001E6D37">
              <w:rPr>
                <w:rFonts w:asciiTheme="minorHAnsi" w:hAnsiTheme="minorHAnsi"/>
              </w:rPr>
              <w:t>7–11 yaş</w:t>
            </w:r>
          </w:p>
          <w:p w14:paraId="7D9DA3EA" w14:textId="68B755B2" w:rsidR="00615244" w:rsidRPr="001E6D37" w:rsidRDefault="004857BA" w:rsidP="00662661">
            <w:pPr>
              <w:rPr>
                <w:rFonts w:asciiTheme="minorHAnsi" w:hAnsiTheme="minorHAnsi"/>
              </w:rPr>
            </w:pPr>
            <w:r w:rsidRPr="001E6D37">
              <w:rPr>
                <w:rFonts w:asciiTheme="minorHAnsi" w:hAnsiTheme="minorHAnsi"/>
              </w:rPr>
              <w:t xml:space="preserve">Genital dönem: 12-18 yaş </w:t>
            </w:r>
          </w:p>
        </w:tc>
        <w:tc>
          <w:tcPr>
            <w:tcW w:w="2101" w:type="pct"/>
          </w:tcPr>
          <w:p w14:paraId="10ABA457" w14:textId="77777777" w:rsidR="00B55A3A" w:rsidRPr="001E6D37" w:rsidRDefault="00B55A3A" w:rsidP="008E7422">
            <w:pPr>
              <w:rPr>
                <w:rFonts w:asciiTheme="minorHAnsi" w:hAnsiTheme="minorHAnsi"/>
                <w:highlight w:val="green"/>
              </w:rPr>
            </w:pPr>
          </w:p>
          <w:p w14:paraId="4A51C6E8" w14:textId="77777777" w:rsidR="00B55A3A" w:rsidRPr="001E6D37" w:rsidRDefault="00615244" w:rsidP="008E7422">
            <w:pPr>
              <w:rPr>
                <w:rFonts w:asciiTheme="minorHAnsi" w:hAnsiTheme="minorHAnsi"/>
                <w:highlight w:val="green"/>
              </w:rPr>
            </w:pPr>
            <w:r w:rsidRPr="001E6D37">
              <w:rPr>
                <w:rFonts w:asciiTheme="minorHAnsi" w:hAnsiTheme="minorHAnsi"/>
                <w:highlight w:val="green"/>
              </w:rPr>
              <w:t xml:space="preserve">  </w:t>
            </w:r>
          </w:p>
          <w:p w14:paraId="01F1DEE4" w14:textId="77777777" w:rsidR="00615244" w:rsidRPr="001E6D37" w:rsidRDefault="00615244" w:rsidP="008E7422">
            <w:pPr>
              <w:rPr>
                <w:rFonts w:asciiTheme="minorHAnsi" w:hAnsiTheme="minorHAnsi"/>
                <w:highlight w:val="green"/>
              </w:rPr>
            </w:pPr>
          </w:p>
          <w:p w14:paraId="23A643F1" w14:textId="260D1AF6" w:rsidR="00615244" w:rsidRPr="001E6D37" w:rsidRDefault="00615244" w:rsidP="00662661">
            <w:pPr>
              <w:rPr>
                <w:rFonts w:asciiTheme="minorHAnsi" w:hAnsiTheme="minorHAnsi"/>
                <w:highlight w:val="green"/>
              </w:rPr>
            </w:pPr>
          </w:p>
        </w:tc>
      </w:tr>
      <w:tr w:rsidR="00B55A3A" w:rsidRPr="001E6D37" w14:paraId="5A1308D3" w14:textId="77777777" w:rsidTr="00662661">
        <w:trPr>
          <w:trHeight w:val="2268"/>
        </w:trPr>
        <w:tc>
          <w:tcPr>
            <w:tcW w:w="2899" w:type="pct"/>
          </w:tcPr>
          <w:p w14:paraId="1F91F49B" w14:textId="77777777" w:rsidR="00B55A3A" w:rsidRPr="001E6D37" w:rsidRDefault="00B55A3A" w:rsidP="008E7422">
            <w:pPr>
              <w:rPr>
                <w:rFonts w:asciiTheme="minorHAnsi" w:hAnsiTheme="minorHAnsi"/>
                <w:b/>
                <w:bCs/>
                <w:i/>
                <w:iCs/>
              </w:rPr>
            </w:pPr>
            <w:r w:rsidRPr="001E6D37">
              <w:rPr>
                <w:rFonts w:asciiTheme="minorHAnsi" w:hAnsiTheme="minorHAnsi"/>
                <w:b/>
                <w:bCs/>
                <w:i/>
                <w:iCs/>
              </w:rPr>
              <w:lastRenderedPageBreak/>
              <w:t>Ericson’a göre:</w:t>
            </w:r>
          </w:p>
          <w:p w14:paraId="035FB68D" w14:textId="77777777" w:rsidR="00C64051" w:rsidRPr="001E6D37" w:rsidRDefault="00C64051" w:rsidP="00C64051">
            <w:pPr>
              <w:rPr>
                <w:rFonts w:asciiTheme="minorHAnsi" w:hAnsiTheme="minorHAnsi"/>
              </w:rPr>
            </w:pPr>
          </w:p>
          <w:p w14:paraId="00F46AE3" w14:textId="05843C62" w:rsidR="00C64051" w:rsidRPr="001E6D37" w:rsidRDefault="00C64051" w:rsidP="00C64051">
            <w:pPr>
              <w:rPr>
                <w:rFonts w:asciiTheme="minorHAnsi" w:hAnsiTheme="minorHAnsi"/>
              </w:rPr>
            </w:pPr>
            <w:r w:rsidRPr="001E6D37">
              <w:rPr>
                <w:rFonts w:asciiTheme="minorHAnsi" w:hAnsiTheme="minorHAnsi"/>
              </w:rPr>
              <w:t>Temel güvene karşı güvensizlik: 0-18 ay</w:t>
            </w:r>
          </w:p>
          <w:p w14:paraId="04B1A60C" w14:textId="440FEDB9" w:rsidR="00C64051" w:rsidRPr="001E6D37" w:rsidRDefault="00C64051" w:rsidP="00C64051">
            <w:pPr>
              <w:rPr>
                <w:rFonts w:asciiTheme="minorHAnsi" w:hAnsiTheme="minorHAnsi"/>
              </w:rPr>
            </w:pPr>
            <w:r w:rsidRPr="001E6D37">
              <w:rPr>
                <w:rFonts w:asciiTheme="minorHAnsi" w:hAnsiTheme="minorHAnsi"/>
              </w:rPr>
              <w:t>Özerkliğe karşı utanç ve şüphe: 1,5-3 yaş</w:t>
            </w:r>
          </w:p>
          <w:p w14:paraId="2E3BC538" w14:textId="01635934" w:rsidR="00C64051" w:rsidRPr="001E6D37" w:rsidRDefault="00C64051" w:rsidP="00C64051">
            <w:pPr>
              <w:rPr>
                <w:rFonts w:asciiTheme="minorHAnsi" w:hAnsiTheme="minorHAnsi"/>
              </w:rPr>
            </w:pPr>
            <w:r w:rsidRPr="001E6D37">
              <w:rPr>
                <w:rFonts w:asciiTheme="minorHAnsi" w:hAnsiTheme="minorHAnsi"/>
              </w:rPr>
              <w:t>Girişimciliğe karşı suçluluk duygusu: 3-6 yaş</w:t>
            </w:r>
          </w:p>
          <w:p w14:paraId="4609CB49" w14:textId="524176F8" w:rsidR="00C64051" w:rsidRPr="001E6D37" w:rsidRDefault="00C64051" w:rsidP="00C64051">
            <w:pPr>
              <w:rPr>
                <w:rFonts w:asciiTheme="minorHAnsi" w:hAnsiTheme="minorHAnsi"/>
              </w:rPr>
            </w:pPr>
            <w:r w:rsidRPr="001E6D37">
              <w:rPr>
                <w:rFonts w:asciiTheme="minorHAnsi" w:hAnsiTheme="minorHAnsi"/>
              </w:rPr>
              <w:t>Çalışkanlığa karşı yetersizlik duygusu: 6-11 yaş</w:t>
            </w:r>
          </w:p>
          <w:p w14:paraId="5EE11035" w14:textId="77777777" w:rsidR="00C64051" w:rsidRPr="001E6D37" w:rsidRDefault="00C64051" w:rsidP="00C64051">
            <w:pPr>
              <w:rPr>
                <w:rFonts w:asciiTheme="minorHAnsi" w:hAnsiTheme="minorHAnsi"/>
              </w:rPr>
            </w:pPr>
            <w:r w:rsidRPr="001E6D37">
              <w:rPr>
                <w:rFonts w:asciiTheme="minorHAnsi" w:hAnsiTheme="minorHAnsi"/>
              </w:rPr>
              <w:t>Kimlik kazanmaya karşı kimlik karmaşası: 12-21 yaş</w:t>
            </w:r>
          </w:p>
          <w:p w14:paraId="774F8980" w14:textId="5CA1DBE0" w:rsidR="00615244" w:rsidRPr="001E6D37" w:rsidRDefault="00615244" w:rsidP="00C64051">
            <w:pPr>
              <w:rPr>
                <w:rFonts w:asciiTheme="minorHAnsi" w:hAnsiTheme="minorHAnsi"/>
              </w:rPr>
            </w:pPr>
          </w:p>
        </w:tc>
        <w:tc>
          <w:tcPr>
            <w:tcW w:w="2101" w:type="pct"/>
          </w:tcPr>
          <w:p w14:paraId="415AF919" w14:textId="77777777" w:rsidR="00B55A3A" w:rsidRPr="001E6D37" w:rsidRDefault="00B55A3A" w:rsidP="008E7422">
            <w:pPr>
              <w:rPr>
                <w:rFonts w:asciiTheme="minorHAnsi" w:hAnsiTheme="minorHAnsi"/>
                <w:highlight w:val="green"/>
              </w:rPr>
            </w:pPr>
          </w:p>
        </w:tc>
      </w:tr>
      <w:tr w:rsidR="00B55A3A" w:rsidRPr="001E6D37" w14:paraId="24AB936C" w14:textId="77777777" w:rsidTr="00662661">
        <w:trPr>
          <w:trHeight w:val="2268"/>
        </w:trPr>
        <w:tc>
          <w:tcPr>
            <w:tcW w:w="2899" w:type="pct"/>
          </w:tcPr>
          <w:p w14:paraId="2A77B4FA" w14:textId="77777777" w:rsidR="00B55A3A" w:rsidRPr="001E6D37" w:rsidRDefault="00B55A3A" w:rsidP="008E7422">
            <w:pPr>
              <w:rPr>
                <w:rFonts w:asciiTheme="minorHAnsi" w:hAnsiTheme="minorHAnsi"/>
                <w:b/>
                <w:bCs/>
                <w:i/>
                <w:iCs/>
              </w:rPr>
            </w:pPr>
            <w:r w:rsidRPr="001E6D37">
              <w:rPr>
                <w:rFonts w:asciiTheme="minorHAnsi" w:hAnsiTheme="minorHAnsi"/>
                <w:b/>
                <w:bCs/>
                <w:i/>
                <w:iCs/>
              </w:rPr>
              <w:t>Piaget’e göre:</w:t>
            </w:r>
          </w:p>
          <w:p w14:paraId="15EC0903" w14:textId="77777777" w:rsidR="00C64051" w:rsidRPr="001E6D37" w:rsidRDefault="00C64051" w:rsidP="008E7422">
            <w:pPr>
              <w:rPr>
                <w:rFonts w:asciiTheme="minorHAnsi" w:hAnsiTheme="minorHAnsi"/>
              </w:rPr>
            </w:pPr>
          </w:p>
          <w:p w14:paraId="22E1B3D3" w14:textId="0DF1778C" w:rsidR="00C64051" w:rsidRPr="001E6D37" w:rsidRDefault="00C64051" w:rsidP="00C64051">
            <w:pPr>
              <w:rPr>
                <w:rFonts w:asciiTheme="minorHAnsi" w:hAnsiTheme="minorHAnsi"/>
              </w:rPr>
            </w:pPr>
            <w:r w:rsidRPr="001E6D37">
              <w:rPr>
                <w:rFonts w:asciiTheme="minorHAnsi" w:hAnsiTheme="minorHAnsi"/>
              </w:rPr>
              <w:t xml:space="preserve">Duyusal-motor </w:t>
            </w:r>
            <w:r w:rsidR="00454A9B" w:rsidRPr="001E6D37">
              <w:rPr>
                <w:rFonts w:asciiTheme="minorHAnsi" w:hAnsiTheme="minorHAnsi"/>
              </w:rPr>
              <w:t>evre:</w:t>
            </w:r>
            <w:r w:rsidRPr="001E6D37">
              <w:rPr>
                <w:rFonts w:asciiTheme="minorHAnsi" w:hAnsiTheme="minorHAnsi"/>
              </w:rPr>
              <w:t xml:space="preserve"> 0–2 yaş</w:t>
            </w:r>
          </w:p>
          <w:p w14:paraId="47BC6843" w14:textId="71604E0F" w:rsidR="00C64051" w:rsidRPr="001E6D37" w:rsidRDefault="00C64051" w:rsidP="00C64051">
            <w:pPr>
              <w:rPr>
                <w:rFonts w:asciiTheme="minorHAnsi" w:hAnsiTheme="minorHAnsi"/>
              </w:rPr>
            </w:pPr>
            <w:r w:rsidRPr="001E6D37">
              <w:rPr>
                <w:rFonts w:asciiTheme="minorHAnsi" w:hAnsiTheme="minorHAnsi"/>
              </w:rPr>
              <w:t>İşlem öncesi evre: 2–7 yaş</w:t>
            </w:r>
          </w:p>
          <w:p w14:paraId="21F8BE8A" w14:textId="517F8573" w:rsidR="00C64051" w:rsidRPr="001E6D37" w:rsidRDefault="00C64051" w:rsidP="00C64051">
            <w:pPr>
              <w:rPr>
                <w:rFonts w:asciiTheme="minorHAnsi" w:hAnsiTheme="minorHAnsi"/>
              </w:rPr>
            </w:pPr>
            <w:r w:rsidRPr="001E6D37">
              <w:rPr>
                <w:rFonts w:asciiTheme="minorHAnsi" w:hAnsiTheme="minorHAnsi"/>
              </w:rPr>
              <w:t>Somut işlemler evresi: 7–11 yaş</w:t>
            </w:r>
          </w:p>
          <w:p w14:paraId="27467134" w14:textId="39D7910F" w:rsidR="00615244" w:rsidRPr="001E6D37" w:rsidRDefault="00C64051" w:rsidP="00C64051">
            <w:pPr>
              <w:rPr>
                <w:rFonts w:asciiTheme="minorHAnsi" w:hAnsiTheme="minorHAnsi"/>
              </w:rPr>
            </w:pPr>
            <w:r w:rsidRPr="001E6D37">
              <w:rPr>
                <w:rFonts w:asciiTheme="minorHAnsi" w:hAnsiTheme="minorHAnsi"/>
              </w:rPr>
              <w:t>Soyut işlemler evresi: 11 yaş ve sonrası</w:t>
            </w:r>
          </w:p>
        </w:tc>
        <w:tc>
          <w:tcPr>
            <w:tcW w:w="2101" w:type="pct"/>
          </w:tcPr>
          <w:p w14:paraId="5471969B" w14:textId="77777777" w:rsidR="00B55A3A" w:rsidRPr="001E6D37" w:rsidRDefault="00B55A3A" w:rsidP="008E7422">
            <w:pPr>
              <w:rPr>
                <w:rFonts w:asciiTheme="minorHAnsi" w:hAnsiTheme="minorHAnsi"/>
              </w:rPr>
            </w:pPr>
          </w:p>
        </w:tc>
      </w:tr>
    </w:tbl>
    <w:p w14:paraId="7206FCBD" w14:textId="77777777" w:rsidR="00662661" w:rsidRDefault="00662661" w:rsidP="00662661">
      <w:pPr>
        <w:spacing w:after="0"/>
        <w:rPr>
          <w:rFonts w:asciiTheme="minorHAnsi" w:hAnsiTheme="minorHAnsi"/>
          <w:b/>
        </w:rPr>
      </w:pPr>
    </w:p>
    <w:p w14:paraId="52420F92" w14:textId="20D04C2C" w:rsidR="00F60E68" w:rsidRPr="001E6D37" w:rsidRDefault="005A54A6" w:rsidP="00AD76FD">
      <w:pPr>
        <w:spacing w:after="120"/>
        <w:rPr>
          <w:rFonts w:asciiTheme="minorHAnsi" w:hAnsiTheme="minorHAnsi"/>
          <w:b/>
        </w:rPr>
      </w:pPr>
      <w:r w:rsidRPr="001E6D37">
        <w:rPr>
          <w:rFonts w:asciiTheme="minorHAnsi" w:hAnsiTheme="minorHAnsi"/>
          <w:b/>
        </w:rPr>
        <w:t>3.</w:t>
      </w:r>
      <w:r w:rsidR="00B55A3A" w:rsidRPr="001E6D37">
        <w:rPr>
          <w:rFonts w:asciiTheme="minorHAnsi" w:hAnsiTheme="minorHAnsi"/>
          <w:b/>
        </w:rPr>
        <w:t>4</w:t>
      </w:r>
      <w:r w:rsidRPr="001E6D37">
        <w:rPr>
          <w:rFonts w:asciiTheme="minorHAnsi" w:hAnsiTheme="minorHAnsi"/>
          <w:b/>
        </w:rPr>
        <w:t>- Aşılar</w:t>
      </w:r>
    </w:p>
    <w:tbl>
      <w:tblPr>
        <w:tblStyle w:val="TabloKlavuzu"/>
        <w:tblW w:w="5000" w:type="pct"/>
        <w:tblLook w:val="04A0" w:firstRow="1" w:lastRow="0" w:firstColumn="1" w:lastColumn="0" w:noHBand="0" w:noVBand="1"/>
      </w:tblPr>
      <w:tblGrid>
        <w:gridCol w:w="4215"/>
        <w:gridCol w:w="6575"/>
      </w:tblGrid>
      <w:tr w:rsidR="00F60E68" w:rsidRPr="001E6D37" w14:paraId="1D3E6984" w14:textId="77777777" w:rsidTr="00662661">
        <w:tc>
          <w:tcPr>
            <w:tcW w:w="1953" w:type="pct"/>
          </w:tcPr>
          <w:p w14:paraId="412775D1" w14:textId="024E0E1D" w:rsidR="00F60E68" w:rsidRPr="001E6D37" w:rsidRDefault="00F60E68">
            <w:pPr>
              <w:rPr>
                <w:rFonts w:asciiTheme="minorHAnsi" w:hAnsiTheme="minorHAnsi"/>
                <w:b/>
              </w:rPr>
            </w:pPr>
            <w:r w:rsidRPr="001E6D37">
              <w:rPr>
                <w:rFonts w:asciiTheme="minorHAnsi" w:hAnsiTheme="minorHAnsi"/>
                <w:bCs/>
              </w:rPr>
              <w:t>Rutin aşı takviminda olan aşıları tam mı?</w:t>
            </w:r>
          </w:p>
        </w:tc>
        <w:tc>
          <w:tcPr>
            <w:tcW w:w="3047" w:type="pct"/>
          </w:tcPr>
          <w:p w14:paraId="5A1E84AA" w14:textId="0234C904" w:rsidR="00F60E68" w:rsidRPr="001E6D37" w:rsidRDefault="00F60E68">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Hayır (nedenini yazınız): ________________________________                </w:t>
            </w:r>
          </w:p>
          <w:p w14:paraId="21DFAEB7" w14:textId="3AF339CE" w:rsidR="00F60E68" w:rsidRPr="001E6D37" w:rsidRDefault="00F60E68">
            <w:pPr>
              <w:rPr>
                <w:rFonts w:asciiTheme="minorHAnsi" w:hAnsiTheme="minorHAnsi"/>
                <w:b/>
              </w:rPr>
            </w:pPr>
            <w:r w:rsidRPr="001E6D37">
              <w:rPr>
                <w:rFonts w:ascii="Segoe UI Symbol" w:hAnsi="Segoe UI Symbol" w:cs="Segoe UI Symbol"/>
              </w:rPr>
              <w:t>☐</w:t>
            </w:r>
            <w:r w:rsidRPr="001E6D37">
              <w:rPr>
                <w:rFonts w:asciiTheme="minorHAnsi" w:hAnsiTheme="minorHAnsi" w:cs="Times New Roman"/>
              </w:rPr>
              <w:t xml:space="preserve"> Evet  </w:t>
            </w:r>
          </w:p>
        </w:tc>
      </w:tr>
      <w:tr w:rsidR="00F60E68" w:rsidRPr="001E6D37" w14:paraId="4D49164F" w14:textId="77777777" w:rsidTr="00662661">
        <w:tc>
          <w:tcPr>
            <w:tcW w:w="1953" w:type="pct"/>
          </w:tcPr>
          <w:p w14:paraId="7E62A7EB" w14:textId="66D2724F" w:rsidR="00F60E68" w:rsidRPr="001E6D37" w:rsidRDefault="00F60E68">
            <w:pPr>
              <w:rPr>
                <w:rFonts w:asciiTheme="minorHAnsi" w:hAnsiTheme="minorHAnsi"/>
                <w:b/>
              </w:rPr>
            </w:pPr>
            <w:r w:rsidRPr="001E6D37">
              <w:rPr>
                <w:rFonts w:asciiTheme="minorHAnsi" w:hAnsiTheme="minorHAnsi"/>
                <w:bCs/>
              </w:rPr>
              <w:t>Rutin aşı takviminde olmayan özel aşılardan uygulanan aşı var mı?</w:t>
            </w:r>
          </w:p>
        </w:tc>
        <w:tc>
          <w:tcPr>
            <w:tcW w:w="3047" w:type="pct"/>
          </w:tcPr>
          <w:p w14:paraId="63F9F92F" w14:textId="77777777" w:rsidR="00F60E68" w:rsidRPr="001E6D37" w:rsidRDefault="00F60E68">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Hayır         </w:t>
            </w:r>
          </w:p>
          <w:p w14:paraId="29D0E0B4" w14:textId="25230301" w:rsidR="00F60E68" w:rsidRPr="001E6D37" w:rsidRDefault="00F60E68">
            <w:pPr>
              <w:rPr>
                <w:rFonts w:asciiTheme="minorHAnsi" w:hAnsiTheme="minorHAnsi"/>
                <w:b/>
              </w:rPr>
            </w:pPr>
            <w:r w:rsidRPr="001E6D37">
              <w:rPr>
                <w:rFonts w:ascii="Segoe UI Symbol" w:hAnsi="Segoe UI Symbol" w:cs="Segoe UI Symbol"/>
              </w:rPr>
              <w:t>☐</w:t>
            </w:r>
            <w:r w:rsidRPr="001E6D37">
              <w:rPr>
                <w:rFonts w:asciiTheme="minorHAnsi" w:hAnsiTheme="minorHAnsi" w:cs="Times New Roman"/>
              </w:rPr>
              <w:t xml:space="preserve"> Evet (açıklayınız): ________________________________</w:t>
            </w:r>
            <w:r w:rsidR="00AD76FD" w:rsidRPr="001E6D37">
              <w:rPr>
                <w:rFonts w:asciiTheme="minorHAnsi" w:hAnsiTheme="minorHAnsi" w:cs="Times New Roman"/>
              </w:rPr>
              <w:t>_______</w:t>
            </w:r>
            <w:r w:rsidRPr="001E6D37">
              <w:rPr>
                <w:rFonts w:asciiTheme="minorHAnsi" w:hAnsiTheme="minorHAnsi" w:cs="Times New Roman"/>
              </w:rPr>
              <w:t xml:space="preserve">_         </w:t>
            </w:r>
          </w:p>
        </w:tc>
      </w:tr>
    </w:tbl>
    <w:p w14:paraId="6C14AA3B" w14:textId="77777777" w:rsidR="00662661" w:rsidRDefault="00662661" w:rsidP="00662661">
      <w:pPr>
        <w:spacing w:after="0"/>
        <w:rPr>
          <w:rFonts w:asciiTheme="minorHAnsi" w:hAnsiTheme="minorHAnsi"/>
          <w:b/>
        </w:rPr>
      </w:pPr>
    </w:p>
    <w:p w14:paraId="25E86D29" w14:textId="4B49DF9F" w:rsidR="008655BA" w:rsidRPr="001E6D37" w:rsidRDefault="005A54A6">
      <w:pPr>
        <w:rPr>
          <w:rFonts w:asciiTheme="minorHAnsi" w:hAnsiTheme="minorHAnsi"/>
        </w:rPr>
      </w:pPr>
      <w:r w:rsidRPr="001E6D37">
        <w:rPr>
          <w:rFonts w:asciiTheme="minorHAnsi" w:hAnsiTheme="minorHAnsi"/>
          <w:b/>
        </w:rPr>
        <w:t>3.</w:t>
      </w:r>
      <w:r w:rsidR="00B55A3A" w:rsidRPr="001E6D37">
        <w:rPr>
          <w:rFonts w:asciiTheme="minorHAnsi" w:hAnsiTheme="minorHAnsi"/>
          <w:b/>
        </w:rPr>
        <w:t>5</w:t>
      </w:r>
      <w:r w:rsidRPr="001E6D37">
        <w:rPr>
          <w:rFonts w:asciiTheme="minorHAnsi" w:hAnsiTheme="minorHAnsi"/>
          <w:b/>
        </w:rPr>
        <w:t>- Aile</w:t>
      </w:r>
      <w:r w:rsidR="00AD76FD" w:rsidRPr="001E6D37">
        <w:rPr>
          <w:rFonts w:asciiTheme="minorHAnsi" w:hAnsiTheme="minorHAnsi"/>
          <w:b/>
        </w:rPr>
        <w:t xml:space="preserve"> B</w:t>
      </w:r>
      <w:r w:rsidRPr="001E6D37">
        <w:rPr>
          <w:rFonts w:asciiTheme="minorHAnsi" w:hAnsiTheme="minorHAnsi"/>
          <w:b/>
        </w:rPr>
        <w:t>ilgileri</w:t>
      </w:r>
      <w:r w:rsidR="00563A04" w:rsidRPr="001E6D37">
        <w:rPr>
          <w:rFonts w:asciiTheme="minorHAnsi" w:hAnsiTheme="minorHAnsi"/>
          <w:b/>
        </w:rPr>
        <w:t xml:space="preserve"> ve İlişki Biçimi</w:t>
      </w:r>
    </w:p>
    <w:tbl>
      <w:tblPr>
        <w:tblStyle w:val="TabloKlavuzu"/>
        <w:tblW w:w="5000" w:type="pct"/>
        <w:tblLook w:val="04A0" w:firstRow="1" w:lastRow="0" w:firstColumn="1" w:lastColumn="0" w:noHBand="0" w:noVBand="1"/>
      </w:tblPr>
      <w:tblGrid>
        <w:gridCol w:w="5395"/>
        <w:gridCol w:w="5395"/>
      </w:tblGrid>
      <w:tr w:rsidR="008655BA" w:rsidRPr="001E6D37" w14:paraId="26127374" w14:textId="77777777" w:rsidTr="00662661">
        <w:tc>
          <w:tcPr>
            <w:tcW w:w="2500" w:type="pct"/>
          </w:tcPr>
          <w:p w14:paraId="60B0757D" w14:textId="77777777" w:rsidR="008655BA" w:rsidRPr="001E6D37" w:rsidRDefault="00AD76FD">
            <w:pPr>
              <w:rPr>
                <w:rFonts w:asciiTheme="minorHAnsi" w:hAnsiTheme="minorHAnsi"/>
                <w:bCs/>
              </w:rPr>
            </w:pPr>
            <w:r w:rsidRPr="001E6D37">
              <w:rPr>
                <w:rFonts w:asciiTheme="minorHAnsi" w:hAnsiTheme="minorHAnsi"/>
                <w:bCs/>
              </w:rPr>
              <w:t>Anne Yaşı / Eğitim / Meslek:</w:t>
            </w:r>
          </w:p>
        </w:tc>
        <w:tc>
          <w:tcPr>
            <w:tcW w:w="2500" w:type="pct"/>
          </w:tcPr>
          <w:p w14:paraId="6C983411" w14:textId="77777777" w:rsidR="008655BA" w:rsidRPr="001E6D37" w:rsidRDefault="008655BA">
            <w:pPr>
              <w:rPr>
                <w:rFonts w:asciiTheme="minorHAnsi" w:hAnsiTheme="minorHAnsi"/>
              </w:rPr>
            </w:pPr>
          </w:p>
        </w:tc>
      </w:tr>
      <w:tr w:rsidR="008655BA" w:rsidRPr="001E6D37" w14:paraId="2F810DCF" w14:textId="77777777" w:rsidTr="00662661">
        <w:tc>
          <w:tcPr>
            <w:tcW w:w="2500" w:type="pct"/>
          </w:tcPr>
          <w:p w14:paraId="2CE3E59C" w14:textId="77777777" w:rsidR="008655BA" w:rsidRPr="001E6D37" w:rsidRDefault="00AD76FD">
            <w:pPr>
              <w:rPr>
                <w:rFonts w:asciiTheme="minorHAnsi" w:hAnsiTheme="minorHAnsi"/>
                <w:bCs/>
              </w:rPr>
            </w:pPr>
            <w:r w:rsidRPr="001E6D37">
              <w:rPr>
                <w:rFonts w:asciiTheme="minorHAnsi" w:hAnsiTheme="minorHAnsi"/>
                <w:bCs/>
              </w:rPr>
              <w:t>Baba Yaşı / Eğitim / Meslek:</w:t>
            </w:r>
          </w:p>
        </w:tc>
        <w:tc>
          <w:tcPr>
            <w:tcW w:w="2500" w:type="pct"/>
          </w:tcPr>
          <w:p w14:paraId="3DEC5B8D" w14:textId="77777777" w:rsidR="008655BA" w:rsidRPr="001E6D37" w:rsidRDefault="008655BA">
            <w:pPr>
              <w:rPr>
                <w:rFonts w:asciiTheme="minorHAnsi" w:hAnsiTheme="minorHAnsi"/>
              </w:rPr>
            </w:pPr>
          </w:p>
        </w:tc>
      </w:tr>
      <w:tr w:rsidR="008655BA" w:rsidRPr="001E6D37" w14:paraId="43A6980D" w14:textId="77777777" w:rsidTr="00662661">
        <w:tc>
          <w:tcPr>
            <w:tcW w:w="2500" w:type="pct"/>
          </w:tcPr>
          <w:p w14:paraId="04FB9306" w14:textId="77777777" w:rsidR="008655BA" w:rsidRPr="001E6D37" w:rsidRDefault="00AD76FD">
            <w:pPr>
              <w:rPr>
                <w:rFonts w:asciiTheme="minorHAnsi" w:hAnsiTheme="minorHAnsi"/>
                <w:bCs/>
              </w:rPr>
            </w:pPr>
            <w:r w:rsidRPr="001E6D37">
              <w:rPr>
                <w:rFonts w:asciiTheme="minorHAnsi" w:hAnsiTheme="minorHAnsi"/>
                <w:bCs/>
              </w:rPr>
              <w:t>Aile Tipi:</w:t>
            </w:r>
          </w:p>
        </w:tc>
        <w:tc>
          <w:tcPr>
            <w:tcW w:w="2500" w:type="pct"/>
          </w:tcPr>
          <w:p w14:paraId="4DC9B7A1" w14:textId="77777777" w:rsidR="00AD76FD" w:rsidRPr="001E6D37" w:rsidRDefault="00AD76FD">
            <w:pPr>
              <w:rPr>
                <w:rFonts w:asciiTheme="minorHAnsi" w:hAnsiTheme="minorHAnsi"/>
              </w:rPr>
            </w:pPr>
            <w:r w:rsidRPr="001E6D37">
              <w:rPr>
                <w:rFonts w:ascii="Segoe UI Symbol" w:hAnsi="Segoe UI Symbol" w:cs="Segoe UI Symbol"/>
              </w:rPr>
              <w:t>☐</w:t>
            </w:r>
            <w:r w:rsidRPr="001E6D37">
              <w:rPr>
                <w:rFonts w:asciiTheme="minorHAnsi" w:hAnsiTheme="minorHAnsi"/>
              </w:rPr>
              <w:t xml:space="preserve"> </w:t>
            </w:r>
            <w:proofErr w:type="gramStart"/>
            <w:r w:rsidRPr="001E6D37">
              <w:rPr>
                <w:rFonts w:asciiTheme="minorHAnsi" w:hAnsiTheme="minorHAnsi"/>
              </w:rPr>
              <w:t xml:space="preserve">Çekirdek  </w:t>
            </w:r>
            <w:r w:rsidRPr="001E6D37">
              <w:rPr>
                <w:rFonts w:ascii="Segoe UI Symbol" w:hAnsi="Segoe UI Symbol" w:cs="Segoe UI Symbol"/>
              </w:rPr>
              <w:t>☐</w:t>
            </w:r>
            <w:proofErr w:type="gramEnd"/>
            <w:r w:rsidRPr="001E6D37">
              <w:rPr>
                <w:rFonts w:asciiTheme="minorHAnsi" w:hAnsiTheme="minorHAnsi"/>
              </w:rPr>
              <w:t xml:space="preserve"> Geniş  </w:t>
            </w:r>
            <w:r w:rsidRPr="001E6D37">
              <w:rPr>
                <w:rFonts w:ascii="Segoe UI Symbol" w:hAnsi="Segoe UI Symbol" w:cs="Segoe UI Symbol"/>
              </w:rPr>
              <w:t>☐</w:t>
            </w:r>
            <w:r w:rsidRPr="001E6D37">
              <w:rPr>
                <w:rFonts w:asciiTheme="minorHAnsi" w:hAnsiTheme="minorHAnsi"/>
              </w:rPr>
              <w:t xml:space="preserve"> Parçalanmış  </w:t>
            </w:r>
          </w:p>
          <w:p w14:paraId="4243F1F8" w14:textId="00E0DEA3" w:rsidR="008655BA" w:rsidRPr="001E6D37" w:rsidRDefault="00AD76FD">
            <w:pPr>
              <w:rPr>
                <w:rFonts w:asciiTheme="minorHAnsi" w:hAnsiTheme="minorHAnsi"/>
              </w:rPr>
            </w:pPr>
            <w:r w:rsidRPr="001E6D37">
              <w:rPr>
                <w:rFonts w:ascii="Segoe UI Symbol" w:hAnsi="Segoe UI Symbol" w:cs="Segoe UI Symbol"/>
              </w:rPr>
              <w:t>☐</w:t>
            </w:r>
            <w:r w:rsidRPr="001E6D37">
              <w:rPr>
                <w:rFonts w:asciiTheme="minorHAnsi" w:hAnsiTheme="minorHAnsi"/>
              </w:rPr>
              <w:t xml:space="preserve"> Diğer: ____</w:t>
            </w:r>
          </w:p>
        </w:tc>
      </w:tr>
      <w:tr w:rsidR="008655BA" w:rsidRPr="001E6D37" w14:paraId="2BF78B88" w14:textId="77777777" w:rsidTr="00662661">
        <w:tc>
          <w:tcPr>
            <w:tcW w:w="2500" w:type="pct"/>
          </w:tcPr>
          <w:p w14:paraId="69240635" w14:textId="77777777" w:rsidR="008655BA" w:rsidRPr="001E6D37" w:rsidRDefault="00AD76FD">
            <w:pPr>
              <w:rPr>
                <w:rFonts w:asciiTheme="minorHAnsi" w:hAnsiTheme="minorHAnsi"/>
                <w:bCs/>
              </w:rPr>
            </w:pPr>
            <w:r w:rsidRPr="001E6D37">
              <w:rPr>
                <w:rFonts w:asciiTheme="minorHAnsi" w:hAnsiTheme="minorHAnsi"/>
                <w:bCs/>
              </w:rPr>
              <w:t>Akraba evliliği:</w:t>
            </w:r>
          </w:p>
        </w:tc>
        <w:tc>
          <w:tcPr>
            <w:tcW w:w="2500" w:type="pct"/>
          </w:tcPr>
          <w:p w14:paraId="260F1724" w14:textId="77777777" w:rsidR="008655BA" w:rsidRPr="001E6D37" w:rsidRDefault="00AD76FD">
            <w:pPr>
              <w:rPr>
                <w:rFonts w:asciiTheme="minorHAnsi" w:hAnsiTheme="minorHAnsi"/>
              </w:rPr>
            </w:pPr>
            <w:r w:rsidRPr="001E6D37">
              <w:rPr>
                <w:rFonts w:ascii="Segoe UI Symbol" w:hAnsi="Segoe UI Symbol" w:cs="Segoe UI Symbol"/>
              </w:rPr>
              <w:t>☐</w:t>
            </w:r>
            <w:r w:rsidRPr="001E6D37">
              <w:rPr>
                <w:rFonts w:asciiTheme="minorHAnsi" w:hAnsiTheme="minorHAnsi"/>
              </w:rPr>
              <w:t xml:space="preserve"> </w:t>
            </w:r>
            <w:proofErr w:type="gramStart"/>
            <w:r w:rsidRPr="001E6D37">
              <w:rPr>
                <w:rFonts w:asciiTheme="minorHAnsi" w:hAnsiTheme="minorHAnsi"/>
              </w:rPr>
              <w:t xml:space="preserve">Yok  </w:t>
            </w:r>
            <w:r w:rsidRPr="001E6D37">
              <w:rPr>
                <w:rFonts w:ascii="Segoe UI Symbol" w:hAnsi="Segoe UI Symbol" w:cs="Segoe UI Symbol"/>
              </w:rPr>
              <w:t>☐</w:t>
            </w:r>
            <w:proofErr w:type="gramEnd"/>
            <w:r w:rsidRPr="001E6D37">
              <w:rPr>
                <w:rFonts w:asciiTheme="minorHAnsi" w:hAnsiTheme="minorHAnsi"/>
              </w:rPr>
              <w:t xml:space="preserve"> Var</w:t>
            </w:r>
          </w:p>
        </w:tc>
      </w:tr>
      <w:tr w:rsidR="008655BA" w:rsidRPr="001E6D37" w14:paraId="09B7AE43" w14:textId="77777777" w:rsidTr="00662661">
        <w:tc>
          <w:tcPr>
            <w:tcW w:w="2500" w:type="pct"/>
          </w:tcPr>
          <w:p w14:paraId="52B0B6DF" w14:textId="77777777" w:rsidR="008655BA" w:rsidRPr="001E6D37" w:rsidRDefault="00AD76FD">
            <w:pPr>
              <w:rPr>
                <w:rFonts w:asciiTheme="minorHAnsi" w:hAnsiTheme="minorHAnsi"/>
                <w:bCs/>
              </w:rPr>
            </w:pPr>
            <w:r w:rsidRPr="001E6D37">
              <w:rPr>
                <w:rFonts w:asciiTheme="minorHAnsi" w:hAnsiTheme="minorHAnsi"/>
                <w:bCs/>
              </w:rPr>
              <w:t>Birlikte yaşadığı kişiler:</w:t>
            </w:r>
          </w:p>
        </w:tc>
        <w:tc>
          <w:tcPr>
            <w:tcW w:w="2500" w:type="pct"/>
          </w:tcPr>
          <w:p w14:paraId="60647A60" w14:textId="77777777" w:rsidR="008655BA" w:rsidRPr="001E6D37" w:rsidRDefault="008655BA">
            <w:pPr>
              <w:rPr>
                <w:rFonts w:asciiTheme="minorHAnsi" w:hAnsiTheme="minorHAnsi"/>
              </w:rPr>
            </w:pPr>
          </w:p>
        </w:tc>
      </w:tr>
      <w:tr w:rsidR="008655BA" w:rsidRPr="001E6D37" w14:paraId="0F96E28B" w14:textId="77777777" w:rsidTr="00662661">
        <w:tc>
          <w:tcPr>
            <w:tcW w:w="2500" w:type="pct"/>
          </w:tcPr>
          <w:p w14:paraId="66A4FDB4" w14:textId="77777777" w:rsidR="008655BA" w:rsidRPr="001E6D37" w:rsidRDefault="00AD76FD">
            <w:pPr>
              <w:rPr>
                <w:rFonts w:asciiTheme="minorHAnsi" w:hAnsiTheme="minorHAnsi"/>
                <w:bCs/>
              </w:rPr>
            </w:pPr>
            <w:r w:rsidRPr="001E6D37">
              <w:rPr>
                <w:rFonts w:asciiTheme="minorHAnsi" w:hAnsiTheme="minorHAnsi"/>
                <w:bCs/>
              </w:rPr>
              <w:t>Ailenin çocuk sayısı:</w:t>
            </w:r>
          </w:p>
        </w:tc>
        <w:tc>
          <w:tcPr>
            <w:tcW w:w="2500" w:type="pct"/>
          </w:tcPr>
          <w:p w14:paraId="62A5D986" w14:textId="77777777" w:rsidR="008655BA" w:rsidRPr="001E6D37" w:rsidRDefault="008655BA">
            <w:pPr>
              <w:rPr>
                <w:rFonts w:asciiTheme="minorHAnsi" w:hAnsiTheme="minorHAnsi"/>
              </w:rPr>
            </w:pPr>
          </w:p>
        </w:tc>
      </w:tr>
      <w:tr w:rsidR="008E7422" w:rsidRPr="001E6D37" w14:paraId="0020E069" w14:textId="77777777" w:rsidTr="00662661">
        <w:tc>
          <w:tcPr>
            <w:tcW w:w="2500" w:type="pct"/>
          </w:tcPr>
          <w:p w14:paraId="3B1D29CE" w14:textId="55C52C67" w:rsidR="008E7422" w:rsidRPr="001E6D37" w:rsidRDefault="008E7422">
            <w:pPr>
              <w:rPr>
                <w:rFonts w:asciiTheme="minorHAnsi" w:hAnsiTheme="minorHAnsi"/>
                <w:bCs/>
              </w:rPr>
            </w:pPr>
            <w:r w:rsidRPr="001E6D37">
              <w:rPr>
                <w:rFonts w:asciiTheme="minorHAnsi" w:hAnsiTheme="minorHAnsi"/>
                <w:bCs/>
              </w:rPr>
              <w:t>Her iki ebeveyn çalışıyorsa çocuğa kim bakıyor?</w:t>
            </w:r>
          </w:p>
        </w:tc>
        <w:tc>
          <w:tcPr>
            <w:tcW w:w="2500" w:type="pct"/>
          </w:tcPr>
          <w:p w14:paraId="68D9A1CB" w14:textId="77777777" w:rsidR="008E7422" w:rsidRPr="001E6D37" w:rsidRDefault="008E7422">
            <w:pPr>
              <w:rPr>
                <w:rFonts w:asciiTheme="minorHAnsi" w:hAnsiTheme="minorHAnsi"/>
              </w:rPr>
            </w:pPr>
          </w:p>
        </w:tc>
      </w:tr>
      <w:tr w:rsidR="00B55A3A" w:rsidRPr="001E6D37" w14:paraId="6284B68A" w14:textId="77777777" w:rsidTr="00662661">
        <w:tc>
          <w:tcPr>
            <w:tcW w:w="2500" w:type="pct"/>
          </w:tcPr>
          <w:p w14:paraId="48C50F0A" w14:textId="1BCCF136" w:rsidR="00B55A3A" w:rsidRPr="001E6D37" w:rsidRDefault="00B55A3A">
            <w:pPr>
              <w:rPr>
                <w:rFonts w:asciiTheme="minorHAnsi" w:hAnsiTheme="minorHAnsi"/>
                <w:bCs/>
              </w:rPr>
            </w:pPr>
            <w:r w:rsidRPr="001E6D37">
              <w:rPr>
                <w:rFonts w:asciiTheme="minorHAnsi" w:hAnsiTheme="minorHAnsi"/>
                <w:bCs/>
              </w:rPr>
              <w:t>Ailenin aylık ekonomik geliri:</w:t>
            </w:r>
          </w:p>
        </w:tc>
        <w:tc>
          <w:tcPr>
            <w:tcW w:w="2500" w:type="pct"/>
          </w:tcPr>
          <w:p w14:paraId="4ADEDB02" w14:textId="5E88E229" w:rsidR="00B55A3A" w:rsidRPr="001E6D37" w:rsidRDefault="00B55A3A">
            <w:pPr>
              <w:rPr>
                <w:rFonts w:asciiTheme="minorHAnsi" w:hAnsiTheme="minorHAnsi"/>
              </w:rPr>
            </w:pPr>
            <w:r w:rsidRPr="001E6D37">
              <w:rPr>
                <w:rFonts w:ascii="Segoe UI Symbol" w:hAnsi="Segoe UI Symbol" w:cs="Segoe UI Symbol"/>
              </w:rPr>
              <w:t>☐</w:t>
            </w:r>
            <w:r w:rsidRPr="001E6D37">
              <w:rPr>
                <w:rFonts w:asciiTheme="minorHAnsi" w:hAnsiTheme="minorHAnsi"/>
              </w:rPr>
              <w:t xml:space="preserve"> </w:t>
            </w:r>
            <w:proofErr w:type="gramStart"/>
            <w:r w:rsidRPr="001E6D37">
              <w:rPr>
                <w:rFonts w:asciiTheme="minorHAnsi" w:hAnsiTheme="minorHAnsi"/>
              </w:rPr>
              <w:t xml:space="preserve">İyi  </w:t>
            </w:r>
            <w:r w:rsidRPr="001E6D37">
              <w:rPr>
                <w:rFonts w:ascii="Segoe UI Symbol" w:hAnsi="Segoe UI Symbol" w:cs="Segoe UI Symbol"/>
              </w:rPr>
              <w:t>☐</w:t>
            </w:r>
            <w:proofErr w:type="gramEnd"/>
            <w:r w:rsidRPr="001E6D37">
              <w:rPr>
                <w:rFonts w:asciiTheme="minorHAnsi" w:hAnsiTheme="minorHAnsi"/>
              </w:rPr>
              <w:t xml:space="preserve"> Orta </w:t>
            </w:r>
            <w:r w:rsidRPr="001E6D37">
              <w:rPr>
                <w:rFonts w:ascii="Segoe UI Symbol" w:hAnsi="Segoe UI Symbol" w:cs="Segoe UI Symbol"/>
              </w:rPr>
              <w:t>☐</w:t>
            </w:r>
            <w:r w:rsidRPr="001E6D37">
              <w:rPr>
                <w:rFonts w:asciiTheme="minorHAnsi" w:hAnsiTheme="minorHAnsi"/>
              </w:rPr>
              <w:t xml:space="preserve"> Kötü </w:t>
            </w:r>
          </w:p>
        </w:tc>
      </w:tr>
      <w:tr w:rsidR="00563A04" w:rsidRPr="001E6D37" w14:paraId="4205BB17" w14:textId="77777777" w:rsidTr="00662661">
        <w:tc>
          <w:tcPr>
            <w:tcW w:w="2500" w:type="pct"/>
          </w:tcPr>
          <w:p w14:paraId="349A9430" w14:textId="503E9E6B" w:rsidR="00563A04" w:rsidRPr="001E6D37" w:rsidRDefault="00563A04">
            <w:pPr>
              <w:rPr>
                <w:rFonts w:asciiTheme="minorHAnsi" w:hAnsiTheme="minorHAnsi"/>
                <w:bCs/>
              </w:rPr>
            </w:pPr>
            <w:r w:rsidRPr="001E6D37">
              <w:rPr>
                <w:rFonts w:asciiTheme="minorHAnsi" w:hAnsiTheme="minorHAnsi"/>
                <w:bCs/>
              </w:rPr>
              <w:t>Ebeveynler arasındaki iletişim şekli</w:t>
            </w:r>
          </w:p>
        </w:tc>
        <w:tc>
          <w:tcPr>
            <w:tcW w:w="2500" w:type="pct"/>
          </w:tcPr>
          <w:p w14:paraId="2933C47D" w14:textId="77777777" w:rsidR="00563A04" w:rsidRPr="001E6D37" w:rsidRDefault="00563A04">
            <w:pPr>
              <w:rPr>
                <w:rFonts w:asciiTheme="minorHAnsi" w:hAnsiTheme="minorHAnsi" w:cs="Segoe UI Symbol"/>
              </w:rPr>
            </w:pPr>
          </w:p>
        </w:tc>
      </w:tr>
      <w:tr w:rsidR="00563A04" w:rsidRPr="001E6D37" w14:paraId="0486D8D4" w14:textId="77777777" w:rsidTr="00662661">
        <w:tc>
          <w:tcPr>
            <w:tcW w:w="2500" w:type="pct"/>
          </w:tcPr>
          <w:p w14:paraId="245B7752" w14:textId="55981597" w:rsidR="00563A04" w:rsidRPr="001E6D37" w:rsidRDefault="00563A04">
            <w:pPr>
              <w:rPr>
                <w:rFonts w:asciiTheme="minorHAnsi" w:hAnsiTheme="minorHAnsi"/>
                <w:bCs/>
              </w:rPr>
            </w:pPr>
            <w:r w:rsidRPr="001E6D37">
              <w:rPr>
                <w:rFonts w:asciiTheme="minorHAnsi" w:hAnsiTheme="minorHAnsi"/>
                <w:bCs/>
              </w:rPr>
              <w:t xml:space="preserve">Çocuk ve ebeveynler arasındaki </w:t>
            </w:r>
            <w:r w:rsidR="00157ABD" w:rsidRPr="001E6D37">
              <w:rPr>
                <w:rFonts w:asciiTheme="minorHAnsi" w:hAnsiTheme="minorHAnsi"/>
                <w:bCs/>
              </w:rPr>
              <w:t>iletişim</w:t>
            </w:r>
            <w:r w:rsidRPr="001E6D37">
              <w:rPr>
                <w:rFonts w:asciiTheme="minorHAnsi" w:hAnsiTheme="minorHAnsi"/>
                <w:bCs/>
              </w:rPr>
              <w:t xml:space="preserve"> şekli</w:t>
            </w:r>
          </w:p>
        </w:tc>
        <w:tc>
          <w:tcPr>
            <w:tcW w:w="2500" w:type="pct"/>
          </w:tcPr>
          <w:p w14:paraId="63FD3929" w14:textId="77777777" w:rsidR="00563A04" w:rsidRPr="001E6D37" w:rsidRDefault="00563A04">
            <w:pPr>
              <w:rPr>
                <w:rFonts w:asciiTheme="minorHAnsi" w:hAnsiTheme="minorHAnsi" w:cs="Segoe UI Symbol"/>
              </w:rPr>
            </w:pPr>
          </w:p>
        </w:tc>
      </w:tr>
    </w:tbl>
    <w:p w14:paraId="2A7DA173" w14:textId="77777777" w:rsidR="008655BA" w:rsidRPr="001E6D37" w:rsidRDefault="008655BA" w:rsidP="00662661">
      <w:pPr>
        <w:spacing w:after="0"/>
        <w:rPr>
          <w:rFonts w:asciiTheme="minorHAnsi" w:hAnsiTheme="minorHAnsi"/>
        </w:rPr>
      </w:pPr>
    </w:p>
    <w:p w14:paraId="30A78009" w14:textId="77777777" w:rsidR="008655BA" w:rsidRPr="001E6D37" w:rsidRDefault="00AD76FD" w:rsidP="00662661">
      <w:pPr>
        <w:spacing w:after="0"/>
        <w:rPr>
          <w:rFonts w:asciiTheme="minorHAnsi" w:hAnsiTheme="minorHAnsi"/>
        </w:rPr>
      </w:pPr>
      <w:r w:rsidRPr="001E6D37">
        <w:rPr>
          <w:rFonts w:asciiTheme="minorHAnsi" w:hAnsiTheme="minorHAnsi"/>
          <w:b/>
        </w:rPr>
        <w:t>Kardeş Bilgileri</w:t>
      </w:r>
    </w:p>
    <w:tbl>
      <w:tblPr>
        <w:tblStyle w:val="TabloKlavuzu"/>
        <w:tblW w:w="5000" w:type="pct"/>
        <w:tblLook w:val="04A0" w:firstRow="1" w:lastRow="0" w:firstColumn="1" w:lastColumn="0" w:noHBand="0" w:noVBand="1"/>
      </w:tblPr>
      <w:tblGrid>
        <w:gridCol w:w="2157"/>
        <w:gridCol w:w="1342"/>
        <w:gridCol w:w="1770"/>
        <w:gridCol w:w="1947"/>
        <w:gridCol w:w="3574"/>
      </w:tblGrid>
      <w:tr w:rsidR="008655BA" w:rsidRPr="001E6D37" w14:paraId="6B4C935E" w14:textId="77777777" w:rsidTr="00662661">
        <w:tc>
          <w:tcPr>
            <w:tcW w:w="1000" w:type="pct"/>
          </w:tcPr>
          <w:p w14:paraId="24E7A925" w14:textId="3B6839D2" w:rsidR="008655BA" w:rsidRPr="001E6D37" w:rsidRDefault="00AD76FD">
            <w:pPr>
              <w:rPr>
                <w:rFonts w:asciiTheme="minorHAnsi" w:hAnsiTheme="minorHAnsi"/>
                <w:bCs/>
              </w:rPr>
            </w:pPr>
            <w:r w:rsidRPr="001E6D37">
              <w:rPr>
                <w:rFonts w:asciiTheme="minorHAnsi" w:hAnsiTheme="minorHAnsi"/>
                <w:bCs/>
              </w:rPr>
              <w:t>Ad (</w:t>
            </w:r>
            <w:r w:rsidR="00662661" w:rsidRPr="00662661">
              <w:rPr>
                <w:rFonts w:asciiTheme="minorHAnsi" w:hAnsiTheme="minorHAnsi"/>
                <w:b/>
                <w:bCs/>
              </w:rPr>
              <w:t>İ</w:t>
            </w:r>
            <w:r w:rsidRPr="00662661">
              <w:rPr>
                <w:rFonts w:asciiTheme="minorHAnsi" w:hAnsiTheme="minorHAnsi"/>
                <w:b/>
                <w:bCs/>
              </w:rPr>
              <w:t>lk harf</w:t>
            </w:r>
            <w:r w:rsidRPr="001E6D37">
              <w:rPr>
                <w:rFonts w:asciiTheme="minorHAnsi" w:hAnsiTheme="minorHAnsi"/>
                <w:bCs/>
              </w:rPr>
              <w:t>)</w:t>
            </w:r>
          </w:p>
        </w:tc>
        <w:tc>
          <w:tcPr>
            <w:tcW w:w="622" w:type="pct"/>
          </w:tcPr>
          <w:p w14:paraId="6650BC0B" w14:textId="77777777" w:rsidR="008655BA" w:rsidRPr="001E6D37" w:rsidRDefault="00AD76FD">
            <w:pPr>
              <w:rPr>
                <w:rFonts w:asciiTheme="minorHAnsi" w:hAnsiTheme="minorHAnsi"/>
                <w:bCs/>
              </w:rPr>
            </w:pPr>
            <w:r w:rsidRPr="001E6D37">
              <w:rPr>
                <w:rFonts w:asciiTheme="minorHAnsi" w:hAnsiTheme="minorHAnsi"/>
                <w:bCs/>
              </w:rPr>
              <w:t>Yaş</w:t>
            </w:r>
          </w:p>
        </w:tc>
        <w:tc>
          <w:tcPr>
            <w:tcW w:w="820" w:type="pct"/>
          </w:tcPr>
          <w:p w14:paraId="424AD666" w14:textId="77777777" w:rsidR="008655BA" w:rsidRPr="001E6D37" w:rsidRDefault="00AD76FD">
            <w:pPr>
              <w:rPr>
                <w:rFonts w:asciiTheme="minorHAnsi" w:hAnsiTheme="minorHAnsi"/>
                <w:bCs/>
              </w:rPr>
            </w:pPr>
            <w:r w:rsidRPr="001E6D37">
              <w:rPr>
                <w:rFonts w:asciiTheme="minorHAnsi" w:hAnsiTheme="minorHAnsi"/>
                <w:bCs/>
              </w:rPr>
              <w:t>Cinsiyet</w:t>
            </w:r>
          </w:p>
        </w:tc>
        <w:tc>
          <w:tcPr>
            <w:tcW w:w="902" w:type="pct"/>
          </w:tcPr>
          <w:p w14:paraId="4C0FF02E" w14:textId="77777777" w:rsidR="008655BA" w:rsidRPr="001E6D37" w:rsidRDefault="00AD76FD">
            <w:pPr>
              <w:rPr>
                <w:rFonts w:asciiTheme="minorHAnsi" w:hAnsiTheme="minorHAnsi"/>
                <w:bCs/>
              </w:rPr>
            </w:pPr>
            <w:r w:rsidRPr="001E6D37">
              <w:rPr>
                <w:rFonts w:asciiTheme="minorHAnsi" w:hAnsiTheme="minorHAnsi"/>
                <w:bCs/>
              </w:rPr>
              <w:t>Öğrenim Durumu</w:t>
            </w:r>
          </w:p>
        </w:tc>
        <w:tc>
          <w:tcPr>
            <w:tcW w:w="1656" w:type="pct"/>
          </w:tcPr>
          <w:p w14:paraId="1A7DE87C" w14:textId="1BD236D3" w:rsidR="008655BA" w:rsidRPr="001E6D37" w:rsidRDefault="00AD76FD">
            <w:pPr>
              <w:rPr>
                <w:rFonts w:asciiTheme="minorHAnsi" w:hAnsiTheme="minorHAnsi"/>
                <w:bCs/>
              </w:rPr>
            </w:pPr>
            <w:r w:rsidRPr="001E6D37">
              <w:rPr>
                <w:rFonts w:asciiTheme="minorHAnsi" w:hAnsiTheme="minorHAnsi"/>
                <w:bCs/>
              </w:rPr>
              <w:t>H</w:t>
            </w:r>
            <w:r w:rsidR="008E7422" w:rsidRPr="001E6D37">
              <w:rPr>
                <w:rFonts w:asciiTheme="minorHAnsi" w:hAnsiTheme="minorHAnsi"/>
                <w:bCs/>
              </w:rPr>
              <w:t>erhangi bir h</w:t>
            </w:r>
            <w:r w:rsidRPr="001E6D37">
              <w:rPr>
                <w:rFonts w:asciiTheme="minorHAnsi" w:hAnsiTheme="minorHAnsi"/>
                <w:bCs/>
              </w:rPr>
              <w:t>astalı</w:t>
            </w:r>
            <w:r w:rsidR="008E7422" w:rsidRPr="001E6D37">
              <w:rPr>
                <w:rFonts w:asciiTheme="minorHAnsi" w:hAnsiTheme="minorHAnsi"/>
                <w:bCs/>
              </w:rPr>
              <w:t xml:space="preserve">ğı var </w:t>
            </w:r>
            <w:proofErr w:type="gramStart"/>
            <w:r w:rsidR="008E7422" w:rsidRPr="001E6D37">
              <w:rPr>
                <w:rFonts w:asciiTheme="minorHAnsi" w:hAnsiTheme="minorHAnsi"/>
                <w:bCs/>
              </w:rPr>
              <w:t>mı ?</w:t>
            </w:r>
            <w:proofErr w:type="gramEnd"/>
            <w:r w:rsidR="008E7422" w:rsidRPr="001E6D37">
              <w:rPr>
                <w:rFonts w:asciiTheme="minorHAnsi" w:hAnsiTheme="minorHAnsi"/>
                <w:bCs/>
              </w:rPr>
              <w:t xml:space="preserve"> V</w:t>
            </w:r>
            <w:r w:rsidRPr="001E6D37">
              <w:rPr>
                <w:rFonts w:asciiTheme="minorHAnsi" w:hAnsiTheme="minorHAnsi"/>
                <w:bCs/>
              </w:rPr>
              <w:t>arsa</w:t>
            </w:r>
            <w:r w:rsidR="008E7422" w:rsidRPr="001E6D37">
              <w:rPr>
                <w:rFonts w:asciiTheme="minorHAnsi" w:hAnsiTheme="minorHAnsi"/>
                <w:bCs/>
              </w:rPr>
              <w:t xml:space="preserve"> yazınız.</w:t>
            </w:r>
          </w:p>
        </w:tc>
      </w:tr>
      <w:tr w:rsidR="008655BA" w:rsidRPr="001E6D37" w14:paraId="6FFF454B" w14:textId="77777777" w:rsidTr="00662661">
        <w:tc>
          <w:tcPr>
            <w:tcW w:w="1000" w:type="pct"/>
          </w:tcPr>
          <w:p w14:paraId="73BE716F" w14:textId="77777777" w:rsidR="008655BA" w:rsidRPr="001E6D37" w:rsidRDefault="008655BA">
            <w:pPr>
              <w:rPr>
                <w:rFonts w:asciiTheme="minorHAnsi" w:hAnsiTheme="minorHAnsi"/>
              </w:rPr>
            </w:pPr>
          </w:p>
        </w:tc>
        <w:tc>
          <w:tcPr>
            <w:tcW w:w="622" w:type="pct"/>
          </w:tcPr>
          <w:p w14:paraId="6C12ABED" w14:textId="77777777" w:rsidR="008655BA" w:rsidRPr="001E6D37" w:rsidRDefault="008655BA">
            <w:pPr>
              <w:rPr>
                <w:rFonts w:asciiTheme="minorHAnsi" w:hAnsiTheme="minorHAnsi"/>
              </w:rPr>
            </w:pPr>
          </w:p>
        </w:tc>
        <w:tc>
          <w:tcPr>
            <w:tcW w:w="820" w:type="pct"/>
          </w:tcPr>
          <w:p w14:paraId="235AA600" w14:textId="77777777" w:rsidR="008655BA" w:rsidRPr="001E6D37" w:rsidRDefault="008655BA">
            <w:pPr>
              <w:rPr>
                <w:rFonts w:asciiTheme="minorHAnsi" w:hAnsiTheme="minorHAnsi"/>
              </w:rPr>
            </w:pPr>
          </w:p>
        </w:tc>
        <w:tc>
          <w:tcPr>
            <w:tcW w:w="902" w:type="pct"/>
          </w:tcPr>
          <w:p w14:paraId="679F0E10" w14:textId="77777777" w:rsidR="008655BA" w:rsidRPr="001E6D37" w:rsidRDefault="008655BA">
            <w:pPr>
              <w:rPr>
                <w:rFonts w:asciiTheme="minorHAnsi" w:hAnsiTheme="minorHAnsi"/>
              </w:rPr>
            </w:pPr>
          </w:p>
        </w:tc>
        <w:tc>
          <w:tcPr>
            <w:tcW w:w="1656" w:type="pct"/>
          </w:tcPr>
          <w:p w14:paraId="5BEB6144" w14:textId="77777777" w:rsidR="008655BA" w:rsidRPr="001E6D37" w:rsidRDefault="008655BA">
            <w:pPr>
              <w:rPr>
                <w:rFonts w:asciiTheme="minorHAnsi" w:hAnsiTheme="minorHAnsi"/>
              </w:rPr>
            </w:pPr>
          </w:p>
        </w:tc>
      </w:tr>
      <w:tr w:rsidR="008655BA" w:rsidRPr="001E6D37" w14:paraId="08AA7031" w14:textId="77777777" w:rsidTr="00662661">
        <w:tc>
          <w:tcPr>
            <w:tcW w:w="1000" w:type="pct"/>
          </w:tcPr>
          <w:p w14:paraId="2F12350D" w14:textId="77777777" w:rsidR="008655BA" w:rsidRPr="001E6D37" w:rsidRDefault="008655BA">
            <w:pPr>
              <w:rPr>
                <w:rFonts w:asciiTheme="minorHAnsi" w:hAnsiTheme="minorHAnsi"/>
              </w:rPr>
            </w:pPr>
          </w:p>
        </w:tc>
        <w:tc>
          <w:tcPr>
            <w:tcW w:w="622" w:type="pct"/>
          </w:tcPr>
          <w:p w14:paraId="6889EF4A" w14:textId="77777777" w:rsidR="008655BA" w:rsidRPr="001E6D37" w:rsidRDefault="008655BA">
            <w:pPr>
              <w:rPr>
                <w:rFonts w:asciiTheme="minorHAnsi" w:hAnsiTheme="minorHAnsi"/>
              </w:rPr>
            </w:pPr>
          </w:p>
        </w:tc>
        <w:tc>
          <w:tcPr>
            <w:tcW w:w="820" w:type="pct"/>
          </w:tcPr>
          <w:p w14:paraId="0EADD33C" w14:textId="77777777" w:rsidR="008655BA" w:rsidRPr="001E6D37" w:rsidRDefault="008655BA">
            <w:pPr>
              <w:rPr>
                <w:rFonts w:asciiTheme="minorHAnsi" w:hAnsiTheme="minorHAnsi"/>
              </w:rPr>
            </w:pPr>
          </w:p>
        </w:tc>
        <w:tc>
          <w:tcPr>
            <w:tcW w:w="902" w:type="pct"/>
          </w:tcPr>
          <w:p w14:paraId="3D8D671C" w14:textId="77777777" w:rsidR="008655BA" w:rsidRPr="001E6D37" w:rsidRDefault="008655BA">
            <w:pPr>
              <w:rPr>
                <w:rFonts w:asciiTheme="minorHAnsi" w:hAnsiTheme="minorHAnsi"/>
              </w:rPr>
            </w:pPr>
          </w:p>
        </w:tc>
        <w:tc>
          <w:tcPr>
            <w:tcW w:w="1656" w:type="pct"/>
          </w:tcPr>
          <w:p w14:paraId="74B96D7E" w14:textId="77777777" w:rsidR="008655BA" w:rsidRPr="001E6D37" w:rsidRDefault="008655BA">
            <w:pPr>
              <w:rPr>
                <w:rFonts w:asciiTheme="minorHAnsi" w:hAnsiTheme="minorHAnsi"/>
              </w:rPr>
            </w:pPr>
          </w:p>
        </w:tc>
      </w:tr>
      <w:tr w:rsidR="008655BA" w:rsidRPr="001E6D37" w14:paraId="31005753" w14:textId="77777777" w:rsidTr="00662661">
        <w:tc>
          <w:tcPr>
            <w:tcW w:w="1000" w:type="pct"/>
          </w:tcPr>
          <w:p w14:paraId="0D9EAD32" w14:textId="77777777" w:rsidR="008655BA" w:rsidRPr="001E6D37" w:rsidRDefault="008655BA">
            <w:pPr>
              <w:rPr>
                <w:rFonts w:asciiTheme="minorHAnsi" w:hAnsiTheme="minorHAnsi"/>
              </w:rPr>
            </w:pPr>
          </w:p>
        </w:tc>
        <w:tc>
          <w:tcPr>
            <w:tcW w:w="622" w:type="pct"/>
          </w:tcPr>
          <w:p w14:paraId="1B66FCC8" w14:textId="77777777" w:rsidR="008655BA" w:rsidRPr="001E6D37" w:rsidRDefault="008655BA">
            <w:pPr>
              <w:rPr>
                <w:rFonts w:asciiTheme="minorHAnsi" w:hAnsiTheme="minorHAnsi"/>
              </w:rPr>
            </w:pPr>
          </w:p>
        </w:tc>
        <w:tc>
          <w:tcPr>
            <w:tcW w:w="820" w:type="pct"/>
          </w:tcPr>
          <w:p w14:paraId="58FC3F2D" w14:textId="77777777" w:rsidR="008655BA" w:rsidRPr="001E6D37" w:rsidRDefault="008655BA">
            <w:pPr>
              <w:rPr>
                <w:rFonts w:asciiTheme="minorHAnsi" w:hAnsiTheme="minorHAnsi"/>
              </w:rPr>
            </w:pPr>
          </w:p>
        </w:tc>
        <w:tc>
          <w:tcPr>
            <w:tcW w:w="902" w:type="pct"/>
          </w:tcPr>
          <w:p w14:paraId="601075DD" w14:textId="77777777" w:rsidR="008655BA" w:rsidRPr="001E6D37" w:rsidRDefault="008655BA">
            <w:pPr>
              <w:rPr>
                <w:rFonts w:asciiTheme="minorHAnsi" w:hAnsiTheme="minorHAnsi"/>
              </w:rPr>
            </w:pPr>
          </w:p>
        </w:tc>
        <w:tc>
          <w:tcPr>
            <w:tcW w:w="1656" w:type="pct"/>
          </w:tcPr>
          <w:p w14:paraId="72869B4A" w14:textId="77777777" w:rsidR="008655BA" w:rsidRPr="001E6D37" w:rsidRDefault="008655BA">
            <w:pPr>
              <w:rPr>
                <w:rFonts w:asciiTheme="minorHAnsi" w:hAnsiTheme="minorHAnsi"/>
              </w:rPr>
            </w:pPr>
          </w:p>
        </w:tc>
      </w:tr>
      <w:tr w:rsidR="008655BA" w:rsidRPr="001E6D37" w14:paraId="224501F8" w14:textId="77777777" w:rsidTr="00662661">
        <w:tc>
          <w:tcPr>
            <w:tcW w:w="1000" w:type="pct"/>
          </w:tcPr>
          <w:p w14:paraId="7522E523" w14:textId="77777777" w:rsidR="008655BA" w:rsidRPr="001E6D37" w:rsidRDefault="008655BA">
            <w:pPr>
              <w:rPr>
                <w:rFonts w:asciiTheme="minorHAnsi" w:hAnsiTheme="minorHAnsi"/>
              </w:rPr>
            </w:pPr>
          </w:p>
        </w:tc>
        <w:tc>
          <w:tcPr>
            <w:tcW w:w="622" w:type="pct"/>
          </w:tcPr>
          <w:p w14:paraId="56BD75B0" w14:textId="77777777" w:rsidR="008655BA" w:rsidRPr="001E6D37" w:rsidRDefault="008655BA">
            <w:pPr>
              <w:rPr>
                <w:rFonts w:asciiTheme="minorHAnsi" w:hAnsiTheme="minorHAnsi"/>
              </w:rPr>
            </w:pPr>
          </w:p>
        </w:tc>
        <w:tc>
          <w:tcPr>
            <w:tcW w:w="820" w:type="pct"/>
          </w:tcPr>
          <w:p w14:paraId="3D58B216" w14:textId="77777777" w:rsidR="008655BA" w:rsidRPr="001E6D37" w:rsidRDefault="008655BA">
            <w:pPr>
              <w:rPr>
                <w:rFonts w:asciiTheme="minorHAnsi" w:hAnsiTheme="minorHAnsi"/>
              </w:rPr>
            </w:pPr>
          </w:p>
        </w:tc>
        <w:tc>
          <w:tcPr>
            <w:tcW w:w="902" w:type="pct"/>
          </w:tcPr>
          <w:p w14:paraId="0EB4C4F8" w14:textId="77777777" w:rsidR="008655BA" w:rsidRPr="001E6D37" w:rsidRDefault="008655BA">
            <w:pPr>
              <w:rPr>
                <w:rFonts w:asciiTheme="minorHAnsi" w:hAnsiTheme="minorHAnsi"/>
              </w:rPr>
            </w:pPr>
          </w:p>
        </w:tc>
        <w:tc>
          <w:tcPr>
            <w:tcW w:w="1656" w:type="pct"/>
          </w:tcPr>
          <w:p w14:paraId="47F522CE" w14:textId="77777777" w:rsidR="008655BA" w:rsidRPr="001E6D37" w:rsidRDefault="008655BA">
            <w:pPr>
              <w:rPr>
                <w:rFonts w:asciiTheme="minorHAnsi" w:hAnsiTheme="minorHAnsi"/>
              </w:rPr>
            </w:pPr>
          </w:p>
        </w:tc>
      </w:tr>
    </w:tbl>
    <w:p w14:paraId="4C69455C" w14:textId="77777777" w:rsidR="008655BA" w:rsidRPr="001E6D37" w:rsidRDefault="008655BA">
      <w:pPr>
        <w:rPr>
          <w:rFonts w:asciiTheme="minorHAnsi" w:hAnsiTheme="minorHAnsi"/>
        </w:rPr>
      </w:pPr>
    </w:p>
    <w:p w14:paraId="6F9D852D" w14:textId="4E967FF8" w:rsidR="005A54A6" w:rsidRPr="001E6D37" w:rsidRDefault="005A54A6" w:rsidP="00AD76FD">
      <w:pPr>
        <w:spacing w:before="160" w:after="120" w:line="259" w:lineRule="auto"/>
        <w:rPr>
          <w:rFonts w:asciiTheme="minorHAnsi" w:hAnsiTheme="minorHAnsi" w:cs="Times New Roman"/>
          <w:b/>
          <w:bCs/>
        </w:rPr>
      </w:pPr>
      <w:r w:rsidRPr="001E6D37">
        <w:rPr>
          <w:rFonts w:asciiTheme="minorHAnsi" w:hAnsiTheme="minorHAnsi" w:cs="Times New Roman"/>
          <w:b/>
          <w:bCs/>
        </w:rPr>
        <w:lastRenderedPageBreak/>
        <w:t>4- PSİKOSOSYAL VE BİREYSEL UYUM DURUMU</w:t>
      </w:r>
    </w:p>
    <w:tbl>
      <w:tblPr>
        <w:tblStyle w:val="TabloKlavuzu"/>
        <w:tblW w:w="5000" w:type="pct"/>
        <w:tblLook w:val="04A0" w:firstRow="1" w:lastRow="0" w:firstColumn="1" w:lastColumn="0" w:noHBand="0" w:noVBand="1"/>
      </w:tblPr>
      <w:tblGrid>
        <w:gridCol w:w="10790"/>
      </w:tblGrid>
      <w:tr w:rsidR="005A54A6" w:rsidRPr="001E6D37" w14:paraId="250CD2B5" w14:textId="77777777" w:rsidTr="00662661">
        <w:trPr>
          <w:trHeight w:val="2154"/>
        </w:trPr>
        <w:tc>
          <w:tcPr>
            <w:tcW w:w="5000" w:type="pct"/>
            <w:tcBorders>
              <w:bottom w:val="single" w:sz="4" w:space="0" w:color="auto"/>
            </w:tcBorders>
          </w:tcPr>
          <w:p w14:paraId="090B0F54" w14:textId="77777777" w:rsidR="005A54A6" w:rsidRPr="001E6D37" w:rsidRDefault="005A54A6" w:rsidP="005A54A6">
            <w:pPr>
              <w:pStyle w:val="ListeParagraf"/>
              <w:numPr>
                <w:ilvl w:val="0"/>
                <w:numId w:val="11"/>
              </w:numPr>
              <w:ind w:left="360"/>
              <w:jc w:val="both"/>
              <w:rPr>
                <w:rFonts w:asciiTheme="minorHAnsi" w:hAnsiTheme="minorHAnsi" w:cs="Times New Roman"/>
                <w:b/>
                <w:bCs/>
              </w:rPr>
            </w:pPr>
            <w:r w:rsidRPr="001E6D37">
              <w:rPr>
                <w:rFonts w:asciiTheme="minorHAnsi" w:hAnsiTheme="minorHAnsi" w:cs="Times New Roman"/>
                <w:b/>
                <w:bCs/>
              </w:rPr>
              <w:t xml:space="preserve">SAĞLIK ALGISI VE YÖNETİMİ </w:t>
            </w:r>
          </w:p>
          <w:p w14:paraId="7BF5F033" w14:textId="491620B5" w:rsidR="005A54A6" w:rsidRPr="00662661" w:rsidRDefault="005A54A6" w:rsidP="00662661">
            <w:pPr>
              <w:pStyle w:val="ListeParagraf"/>
              <w:ind w:left="360" w:right="280"/>
              <w:jc w:val="both"/>
              <w:rPr>
                <w:rFonts w:asciiTheme="minorHAnsi" w:hAnsiTheme="minorHAnsi" w:cs="Times New Roman"/>
                <w:i/>
                <w:iCs/>
              </w:rPr>
            </w:pPr>
            <w:r w:rsidRPr="001E6D37">
              <w:rPr>
                <w:rFonts w:asciiTheme="minorHAnsi" w:hAnsiTheme="minorHAnsi" w:cs="Times New Roman"/>
                <w:i/>
                <w:iCs/>
              </w:rPr>
              <w:t>Yaşadığı bu durum/hastalık kendisi için ne ifade ediyor? Kendisini hasta hissettiğinde ilk olarak ne yapıyor? Sağlığı ile ilgili kararları nasıl alıyor? Sağlığını etkilediğini düşündüğü başlıca faktör (yaşam tarzı, genetik yatkınlık vb.) nedir?</w:t>
            </w:r>
          </w:p>
        </w:tc>
      </w:tr>
      <w:tr w:rsidR="005A54A6" w:rsidRPr="001E6D37" w14:paraId="16D1197E" w14:textId="77777777" w:rsidTr="00662661">
        <w:trPr>
          <w:trHeight w:val="2154"/>
        </w:trPr>
        <w:tc>
          <w:tcPr>
            <w:tcW w:w="5000" w:type="pct"/>
          </w:tcPr>
          <w:p w14:paraId="77FC3F18" w14:textId="77777777" w:rsidR="005A54A6" w:rsidRPr="001E6D37" w:rsidRDefault="005A54A6" w:rsidP="005A54A6">
            <w:pPr>
              <w:pStyle w:val="ListeParagraf"/>
              <w:numPr>
                <w:ilvl w:val="0"/>
                <w:numId w:val="11"/>
              </w:numPr>
              <w:spacing w:after="120"/>
              <w:ind w:left="360"/>
              <w:rPr>
                <w:rFonts w:asciiTheme="minorHAnsi" w:hAnsiTheme="minorHAnsi" w:cs="Times New Roman"/>
              </w:rPr>
            </w:pPr>
            <w:r w:rsidRPr="001E6D37">
              <w:rPr>
                <w:rFonts w:asciiTheme="minorHAnsi" w:hAnsiTheme="minorHAnsi" w:cs="Times New Roman"/>
                <w:b/>
                <w:bCs/>
              </w:rPr>
              <w:t xml:space="preserve">KENDİNİ ALGILAMA VE BENLİK KAVRAMI </w:t>
            </w:r>
          </w:p>
          <w:p w14:paraId="3F7C18D2" w14:textId="03A7EDB9" w:rsidR="005A54A6" w:rsidRPr="001E6D37" w:rsidRDefault="005A54A6" w:rsidP="00662661">
            <w:pPr>
              <w:pStyle w:val="ListeParagraf"/>
              <w:spacing w:after="120"/>
              <w:ind w:left="360" w:right="280"/>
              <w:jc w:val="both"/>
              <w:rPr>
                <w:rFonts w:asciiTheme="minorHAnsi" w:hAnsiTheme="minorHAnsi" w:cs="Times New Roman"/>
              </w:rPr>
            </w:pPr>
            <w:r w:rsidRPr="001E6D37">
              <w:rPr>
                <w:rFonts w:asciiTheme="minorHAnsi" w:hAnsiTheme="minorHAnsi" w:cs="Times New Roman"/>
                <w:i/>
                <w:iCs/>
              </w:rPr>
              <w:t>Kendisini nasıl biri olarak tanımlıyor (beden imajı, beden algısı, özsaygı düzeyi ve kimlik anlayışı vb.)? Bu durum/hastalık kendisine bakışını nasıl etkiledi? Beden imajında değişiklik var mı?</w:t>
            </w:r>
          </w:p>
        </w:tc>
      </w:tr>
      <w:tr w:rsidR="005A54A6" w:rsidRPr="001E6D37" w14:paraId="2EEAFFBC" w14:textId="77777777" w:rsidTr="00662661">
        <w:trPr>
          <w:trHeight w:val="2154"/>
        </w:trPr>
        <w:tc>
          <w:tcPr>
            <w:tcW w:w="5000" w:type="pct"/>
          </w:tcPr>
          <w:p w14:paraId="6ECBAB25" w14:textId="77777777" w:rsidR="005A54A6" w:rsidRPr="001E6D37" w:rsidRDefault="005A54A6" w:rsidP="005A54A6">
            <w:pPr>
              <w:pStyle w:val="ListeParagraf"/>
              <w:numPr>
                <w:ilvl w:val="0"/>
                <w:numId w:val="11"/>
              </w:numPr>
              <w:ind w:left="360"/>
              <w:rPr>
                <w:rFonts w:asciiTheme="minorHAnsi" w:hAnsiTheme="minorHAnsi" w:cs="Times New Roman"/>
                <w:b/>
                <w:bCs/>
              </w:rPr>
            </w:pPr>
            <w:r w:rsidRPr="001E6D37">
              <w:rPr>
                <w:rFonts w:asciiTheme="minorHAnsi" w:hAnsiTheme="minorHAnsi" w:cs="Times New Roman"/>
                <w:b/>
                <w:bCs/>
              </w:rPr>
              <w:t>ROL VE İLİŞKİLER</w:t>
            </w:r>
          </w:p>
          <w:p w14:paraId="3043AA5A" w14:textId="5C577D4A" w:rsidR="005A54A6" w:rsidRPr="00662661" w:rsidRDefault="005A54A6" w:rsidP="00662661">
            <w:pPr>
              <w:pStyle w:val="ListeParagraf"/>
              <w:ind w:left="360" w:right="287"/>
              <w:jc w:val="both"/>
              <w:rPr>
                <w:rFonts w:asciiTheme="minorHAnsi" w:hAnsiTheme="minorHAnsi" w:cs="Times New Roman"/>
                <w:i/>
                <w:iCs/>
              </w:rPr>
            </w:pPr>
            <w:r w:rsidRPr="001E6D37">
              <w:rPr>
                <w:rFonts w:asciiTheme="minorHAnsi" w:hAnsiTheme="minorHAnsi" w:cs="Times New Roman"/>
                <w:i/>
                <w:iCs/>
              </w:rPr>
              <w:t>Aile içinde ve sosyal çevrede üstlendiği roller (anne, çocuk, bakım veren vb.) neler? Bu durum/hastalık rollerini nasıl etkiledi? Sosyal destek durumu nedir?</w:t>
            </w:r>
          </w:p>
        </w:tc>
      </w:tr>
      <w:tr w:rsidR="005A54A6" w:rsidRPr="001E6D37" w14:paraId="6B1CAB80" w14:textId="77777777" w:rsidTr="00662661">
        <w:trPr>
          <w:trHeight w:val="2154"/>
        </w:trPr>
        <w:tc>
          <w:tcPr>
            <w:tcW w:w="5000" w:type="pct"/>
          </w:tcPr>
          <w:p w14:paraId="08619C40" w14:textId="77777777" w:rsidR="005A54A6" w:rsidRPr="001E6D37" w:rsidRDefault="005A54A6" w:rsidP="005A54A6">
            <w:pPr>
              <w:pStyle w:val="ListeParagraf"/>
              <w:numPr>
                <w:ilvl w:val="0"/>
                <w:numId w:val="11"/>
              </w:numPr>
              <w:ind w:left="360"/>
              <w:rPr>
                <w:rFonts w:asciiTheme="minorHAnsi" w:hAnsiTheme="minorHAnsi" w:cs="Times New Roman"/>
                <w:b/>
                <w:bCs/>
              </w:rPr>
            </w:pPr>
            <w:r w:rsidRPr="001E6D37">
              <w:rPr>
                <w:rFonts w:asciiTheme="minorHAnsi" w:hAnsiTheme="minorHAnsi" w:cs="Times New Roman"/>
                <w:b/>
                <w:bCs/>
              </w:rPr>
              <w:t>STRESLE BAŞ ETME</w:t>
            </w:r>
          </w:p>
          <w:p w14:paraId="6806E218" w14:textId="5BD714E8" w:rsidR="005A54A6" w:rsidRPr="00662661" w:rsidRDefault="005A54A6" w:rsidP="00662661">
            <w:pPr>
              <w:pStyle w:val="ListeParagraf"/>
              <w:tabs>
                <w:tab w:val="left" w:pos="8735"/>
              </w:tabs>
              <w:ind w:left="360" w:right="287"/>
              <w:jc w:val="both"/>
              <w:rPr>
                <w:rFonts w:asciiTheme="minorHAnsi" w:hAnsiTheme="minorHAnsi" w:cs="Times New Roman"/>
                <w:i/>
                <w:iCs/>
              </w:rPr>
            </w:pPr>
            <w:r w:rsidRPr="001E6D37">
              <w:rPr>
                <w:rFonts w:asciiTheme="minorHAnsi" w:hAnsiTheme="minorHAnsi" w:cs="Times New Roman"/>
                <w:i/>
                <w:iCs/>
              </w:rPr>
              <w:t>Bu durum/hastalık kendisi için stresli bir durum mu? Eğer evetse, en çok zorlayan ya da strese sokan faktörler neler? Son zamanlarda yaşadığı önemli bir stresör var mı? Stresle baş etme yöntemleri (aile, arkadaşlar, sosyal çevre, ibadet/dua, profesyonel yardım vb.) neler?</w:t>
            </w:r>
          </w:p>
        </w:tc>
      </w:tr>
      <w:tr w:rsidR="005A54A6" w:rsidRPr="001E6D37" w14:paraId="59424D04" w14:textId="77777777" w:rsidTr="00662661">
        <w:trPr>
          <w:trHeight w:val="2154"/>
        </w:trPr>
        <w:tc>
          <w:tcPr>
            <w:tcW w:w="5000" w:type="pct"/>
          </w:tcPr>
          <w:p w14:paraId="45EC4636" w14:textId="77777777" w:rsidR="005A54A6" w:rsidRPr="001E6D37" w:rsidRDefault="005A54A6" w:rsidP="005A54A6">
            <w:pPr>
              <w:pStyle w:val="ListeParagraf"/>
              <w:numPr>
                <w:ilvl w:val="0"/>
                <w:numId w:val="11"/>
              </w:numPr>
              <w:ind w:left="360"/>
              <w:rPr>
                <w:rFonts w:asciiTheme="minorHAnsi" w:hAnsiTheme="minorHAnsi" w:cs="Times New Roman"/>
                <w:b/>
                <w:bCs/>
              </w:rPr>
            </w:pPr>
            <w:r w:rsidRPr="001E6D37">
              <w:rPr>
                <w:rFonts w:asciiTheme="minorHAnsi" w:hAnsiTheme="minorHAnsi" w:cs="Times New Roman"/>
                <w:b/>
                <w:bCs/>
              </w:rPr>
              <w:t>DEĞERLER VE İNANÇLAR</w:t>
            </w:r>
          </w:p>
          <w:p w14:paraId="01D8124A" w14:textId="25A47E1C" w:rsidR="005A54A6" w:rsidRPr="00662661" w:rsidRDefault="005A54A6" w:rsidP="00662661">
            <w:pPr>
              <w:pStyle w:val="ListeParagraf"/>
              <w:ind w:left="360" w:right="287"/>
              <w:jc w:val="both"/>
              <w:rPr>
                <w:rFonts w:asciiTheme="minorHAnsi" w:hAnsiTheme="minorHAnsi" w:cs="Times New Roman"/>
              </w:rPr>
            </w:pPr>
            <w:r w:rsidRPr="001E6D37">
              <w:rPr>
                <w:rFonts w:asciiTheme="minorHAnsi" w:hAnsiTheme="minorHAnsi" w:cs="Times New Roman"/>
              </w:rPr>
              <w:t>(</w:t>
            </w:r>
            <w:r w:rsidRPr="001E6D37">
              <w:rPr>
                <w:rFonts w:asciiTheme="minorHAnsi" w:hAnsiTheme="minorHAnsi" w:cs="Times New Roman"/>
                <w:i/>
                <w:iCs/>
              </w:rPr>
              <w:t>Bu hastalık/durum, değerlerini ve inançlarını nasıl etkiledi? Sağlıkla ilgili karar alırken neleri göz önünde bulunduruyor ve bunu etkileyen değerler (aile, inanç, toplum vb.) neler? Geleneksel veya kültürel uygulamaları var mı?</w:t>
            </w:r>
            <w:r w:rsidRPr="001E6D37">
              <w:rPr>
                <w:rFonts w:asciiTheme="minorHAnsi" w:hAnsiTheme="minorHAnsi" w:cs="Times New Roman"/>
              </w:rPr>
              <w:t>)</w:t>
            </w:r>
          </w:p>
        </w:tc>
      </w:tr>
      <w:tr w:rsidR="005A54A6" w:rsidRPr="001E6D37" w14:paraId="463DE984" w14:textId="77777777" w:rsidTr="00662661">
        <w:trPr>
          <w:trHeight w:val="1134"/>
        </w:trPr>
        <w:tc>
          <w:tcPr>
            <w:tcW w:w="5000" w:type="pct"/>
          </w:tcPr>
          <w:p w14:paraId="250B86C5" w14:textId="79083883" w:rsidR="005A54A6" w:rsidRPr="001E6D37" w:rsidRDefault="005A54A6" w:rsidP="00AD76FD">
            <w:pPr>
              <w:rPr>
                <w:rFonts w:asciiTheme="minorHAnsi" w:hAnsiTheme="minorHAnsi" w:cs="Times New Roman"/>
                <w:b/>
                <w:bCs/>
              </w:rPr>
            </w:pPr>
            <w:r w:rsidRPr="001E6D37">
              <w:rPr>
                <w:rFonts w:asciiTheme="minorHAnsi" w:hAnsiTheme="minorHAnsi" w:cs="Times New Roman"/>
                <w:b/>
                <w:bCs/>
              </w:rPr>
              <w:t>Bu bölümle ilgili koyduğunuz tanıların ad(lar)ını yazınız.</w:t>
            </w:r>
          </w:p>
        </w:tc>
      </w:tr>
    </w:tbl>
    <w:p w14:paraId="70D2C77C" w14:textId="77777777" w:rsidR="005A54A6" w:rsidRPr="001E6D37" w:rsidRDefault="005A54A6" w:rsidP="005A54A6">
      <w:pPr>
        <w:rPr>
          <w:rFonts w:asciiTheme="minorHAnsi" w:hAnsiTheme="minorHAnsi"/>
        </w:rPr>
      </w:pPr>
    </w:p>
    <w:p w14:paraId="75931888" w14:textId="77777777" w:rsidR="00662661" w:rsidRDefault="009F0151" w:rsidP="00662661">
      <w:pPr>
        <w:pStyle w:val="GvdeMetni"/>
        <w:spacing w:after="0"/>
        <w:jc w:val="both"/>
        <w:rPr>
          <w:rFonts w:asciiTheme="minorHAnsi" w:hAnsiTheme="minorHAnsi" w:cs="Times New Roman"/>
          <w:b/>
          <w:bCs/>
        </w:rPr>
      </w:pPr>
      <w:r w:rsidRPr="001E6D37">
        <w:rPr>
          <w:rFonts w:asciiTheme="minorHAnsi" w:hAnsiTheme="minorHAnsi" w:cs="Times New Roman"/>
          <w:b/>
          <w:bCs/>
        </w:rPr>
        <w:lastRenderedPageBreak/>
        <w:t xml:space="preserve">5- </w:t>
      </w:r>
      <w:r w:rsidR="003A4C1F" w:rsidRPr="001E6D37">
        <w:rPr>
          <w:rFonts w:asciiTheme="minorHAnsi" w:hAnsiTheme="minorHAnsi" w:cs="Times New Roman"/>
          <w:b/>
          <w:bCs/>
        </w:rPr>
        <w:t xml:space="preserve">FİZİK MUAYENE </w:t>
      </w:r>
    </w:p>
    <w:p w14:paraId="73BBAA78" w14:textId="3286B9CF" w:rsidR="003A4C1F" w:rsidRPr="001E6D37" w:rsidRDefault="003A4C1F" w:rsidP="001E6D37">
      <w:pPr>
        <w:pStyle w:val="GvdeMetni"/>
        <w:jc w:val="both"/>
        <w:rPr>
          <w:rFonts w:asciiTheme="minorHAnsi" w:hAnsiTheme="minorHAnsi" w:cs="Times New Roman"/>
        </w:rPr>
      </w:pPr>
      <w:r w:rsidRPr="001E6D37">
        <w:rPr>
          <w:rFonts w:asciiTheme="minorHAnsi" w:hAnsiTheme="minorHAnsi" w:cs="Times New Roman"/>
        </w:rPr>
        <w:t>(</w:t>
      </w:r>
      <w:r w:rsidRPr="001E6D37">
        <w:rPr>
          <w:rFonts w:asciiTheme="minorHAnsi" w:hAnsiTheme="minorHAnsi" w:cs="Times New Roman"/>
          <w:b/>
        </w:rPr>
        <w:t>Değerlendirme:</w:t>
      </w:r>
      <w:r w:rsidRPr="001E6D37">
        <w:rPr>
          <w:rFonts w:asciiTheme="minorHAnsi" w:hAnsiTheme="minorHAnsi" w:cs="Times New Roman"/>
        </w:rPr>
        <w:t xml:space="preserve"> Aldığınız Ölçümlerin Yanına Normalse </w:t>
      </w:r>
      <w:r w:rsidRPr="001E6D37">
        <w:rPr>
          <w:rFonts w:asciiTheme="minorHAnsi" w:hAnsiTheme="minorHAnsi" w:cs="Times New Roman"/>
          <w:b/>
        </w:rPr>
        <w:t>N</w:t>
      </w:r>
      <w:r w:rsidRPr="001E6D37">
        <w:rPr>
          <w:rFonts w:asciiTheme="minorHAnsi" w:hAnsiTheme="minorHAnsi" w:cs="Times New Roman"/>
        </w:rPr>
        <w:t xml:space="preserve">, Düşükse </w:t>
      </w:r>
      <w:proofErr w:type="gramStart"/>
      <w:r w:rsidRPr="001E6D37">
        <w:rPr>
          <w:rFonts w:asciiTheme="minorHAnsi" w:hAnsiTheme="minorHAnsi" w:cs="Times New Roman"/>
          <w:b/>
        </w:rPr>
        <w:t>D</w:t>
      </w:r>
      <w:r w:rsidRPr="001E6D37">
        <w:rPr>
          <w:rFonts w:asciiTheme="minorHAnsi" w:hAnsiTheme="minorHAnsi" w:cs="Times New Roman"/>
        </w:rPr>
        <w:t>,Yüksekse</w:t>
      </w:r>
      <w:proofErr w:type="gramEnd"/>
      <w:r w:rsidRPr="001E6D37">
        <w:rPr>
          <w:rFonts w:asciiTheme="minorHAnsi" w:hAnsiTheme="minorHAnsi" w:cs="Times New Roman"/>
        </w:rPr>
        <w:t xml:space="preserve"> </w:t>
      </w:r>
      <w:r w:rsidRPr="001E6D37">
        <w:rPr>
          <w:rFonts w:asciiTheme="minorHAnsi" w:hAnsiTheme="minorHAnsi" w:cs="Times New Roman"/>
          <w:b/>
        </w:rPr>
        <w:t>Y</w:t>
      </w:r>
      <w:r w:rsidRPr="001E6D37">
        <w:rPr>
          <w:rFonts w:asciiTheme="minorHAnsi" w:hAnsiTheme="minorHAnsi" w:cs="Times New Roman"/>
        </w:rPr>
        <w:t xml:space="preserve"> olarak yazınız)</w:t>
      </w:r>
    </w:p>
    <w:tbl>
      <w:tblPr>
        <w:tblStyle w:val="TabloKlavuzu"/>
        <w:tblW w:w="5000" w:type="pct"/>
        <w:tblLook w:val="04A0" w:firstRow="1" w:lastRow="0" w:firstColumn="1" w:lastColumn="0" w:noHBand="0" w:noVBand="1"/>
      </w:tblPr>
      <w:tblGrid>
        <w:gridCol w:w="3884"/>
        <w:gridCol w:w="3798"/>
        <w:gridCol w:w="3108"/>
      </w:tblGrid>
      <w:tr w:rsidR="003A4C1F" w:rsidRPr="001E6D37" w14:paraId="3DF0E1FB" w14:textId="77777777" w:rsidTr="00662661">
        <w:tc>
          <w:tcPr>
            <w:tcW w:w="5000" w:type="pct"/>
            <w:gridSpan w:val="3"/>
          </w:tcPr>
          <w:p w14:paraId="3479F275" w14:textId="4E117674" w:rsidR="003A4C1F" w:rsidRPr="001E6D37" w:rsidRDefault="003A4C1F" w:rsidP="00AD76FD">
            <w:pPr>
              <w:pStyle w:val="GvdeMetni"/>
              <w:spacing w:after="0"/>
              <w:rPr>
                <w:rFonts w:asciiTheme="minorHAnsi" w:hAnsiTheme="minorHAnsi" w:cs="Times New Roman"/>
                <w:b/>
              </w:rPr>
            </w:pPr>
            <w:r w:rsidRPr="001E6D37">
              <w:rPr>
                <w:rFonts w:asciiTheme="minorHAnsi" w:hAnsiTheme="minorHAnsi" w:cs="Times New Roman"/>
                <w:b/>
              </w:rPr>
              <w:t>Fiziksel Ölçüler</w:t>
            </w:r>
          </w:p>
        </w:tc>
      </w:tr>
      <w:tr w:rsidR="003A4C1F" w:rsidRPr="001E6D37" w14:paraId="0F521171" w14:textId="77777777" w:rsidTr="00662661">
        <w:tc>
          <w:tcPr>
            <w:tcW w:w="1800" w:type="pct"/>
          </w:tcPr>
          <w:p w14:paraId="5D1A3AB1" w14:textId="536914E8" w:rsidR="003A4C1F" w:rsidRPr="001E6D37" w:rsidRDefault="003A4C1F" w:rsidP="00AD76FD">
            <w:pPr>
              <w:pStyle w:val="GvdeMetni"/>
              <w:spacing w:after="0"/>
              <w:rPr>
                <w:rFonts w:asciiTheme="minorHAnsi" w:hAnsiTheme="minorHAnsi" w:cs="Times New Roman"/>
              </w:rPr>
            </w:pPr>
            <w:r w:rsidRPr="001E6D37">
              <w:rPr>
                <w:rFonts w:asciiTheme="minorHAnsi" w:hAnsiTheme="minorHAnsi" w:cs="Times New Roman"/>
              </w:rPr>
              <w:t>Doğum kilosu:</w:t>
            </w:r>
            <w:r w:rsidRPr="001E6D37">
              <w:rPr>
                <w:rFonts w:asciiTheme="minorHAnsi" w:hAnsiTheme="minorHAnsi" w:cs="Times New Roman"/>
              </w:rPr>
              <w:tab/>
            </w:r>
          </w:p>
        </w:tc>
        <w:tc>
          <w:tcPr>
            <w:tcW w:w="1760" w:type="pct"/>
          </w:tcPr>
          <w:p w14:paraId="524A7057" w14:textId="580009F0" w:rsidR="003A4C1F" w:rsidRPr="001E6D37" w:rsidRDefault="003A4C1F" w:rsidP="00AD76FD">
            <w:pPr>
              <w:pStyle w:val="GvdeMetni"/>
              <w:spacing w:after="0"/>
              <w:rPr>
                <w:rFonts w:asciiTheme="minorHAnsi" w:hAnsiTheme="minorHAnsi" w:cs="Times New Roman"/>
              </w:rPr>
            </w:pPr>
            <w:r w:rsidRPr="001E6D37">
              <w:rPr>
                <w:rFonts w:asciiTheme="minorHAnsi" w:hAnsiTheme="minorHAnsi" w:cs="Times New Roman"/>
              </w:rPr>
              <w:t>Şu anki kilosu:</w:t>
            </w:r>
          </w:p>
        </w:tc>
        <w:tc>
          <w:tcPr>
            <w:tcW w:w="1440" w:type="pct"/>
          </w:tcPr>
          <w:p w14:paraId="0CC4A3DB" w14:textId="0F4B26CF" w:rsidR="003A4C1F" w:rsidRPr="001E6D37" w:rsidRDefault="003A4C1F" w:rsidP="00AD76FD">
            <w:pPr>
              <w:pStyle w:val="GvdeMetni"/>
              <w:spacing w:after="0"/>
              <w:rPr>
                <w:rFonts w:asciiTheme="minorHAnsi" w:hAnsiTheme="minorHAnsi" w:cs="Times New Roman"/>
              </w:rPr>
            </w:pPr>
            <w:r w:rsidRPr="001E6D37">
              <w:rPr>
                <w:rFonts w:asciiTheme="minorHAnsi" w:hAnsiTheme="minorHAnsi" w:cs="Times New Roman"/>
              </w:rPr>
              <w:t>Persentil:</w:t>
            </w:r>
          </w:p>
        </w:tc>
      </w:tr>
      <w:tr w:rsidR="003A4C1F" w:rsidRPr="001E6D37" w14:paraId="40F961EB" w14:textId="77777777" w:rsidTr="00662661">
        <w:tc>
          <w:tcPr>
            <w:tcW w:w="1800" w:type="pct"/>
          </w:tcPr>
          <w:p w14:paraId="5A73C93B" w14:textId="38B0C090"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Doğumdaki boy uzunluğu:</w:t>
            </w:r>
          </w:p>
        </w:tc>
        <w:tc>
          <w:tcPr>
            <w:tcW w:w="1760" w:type="pct"/>
          </w:tcPr>
          <w:p w14:paraId="26FBCA94" w14:textId="61102492"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 xml:space="preserve">Şu anki boyu: </w:t>
            </w:r>
          </w:p>
        </w:tc>
        <w:tc>
          <w:tcPr>
            <w:tcW w:w="1440" w:type="pct"/>
          </w:tcPr>
          <w:p w14:paraId="24976A0E" w14:textId="194BBE45"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Persentil:</w:t>
            </w:r>
          </w:p>
        </w:tc>
      </w:tr>
      <w:tr w:rsidR="003A4C1F" w:rsidRPr="001E6D37" w14:paraId="76D0B9A8" w14:textId="77777777" w:rsidTr="00662661">
        <w:tc>
          <w:tcPr>
            <w:tcW w:w="1800" w:type="pct"/>
          </w:tcPr>
          <w:p w14:paraId="3A2E44D8" w14:textId="751DE4DE"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Doğumdaki baş çevresi:</w:t>
            </w:r>
          </w:p>
        </w:tc>
        <w:tc>
          <w:tcPr>
            <w:tcW w:w="1760" w:type="pct"/>
          </w:tcPr>
          <w:p w14:paraId="1C13EF75" w14:textId="4E6FA35D"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Şu anki baş çevresi:</w:t>
            </w:r>
          </w:p>
        </w:tc>
        <w:tc>
          <w:tcPr>
            <w:tcW w:w="1440" w:type="pct"/>
          </w:tcPr>
          <w:p w14:paraId="43D61EF1" w14:textId="09CF1A49"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Persentil:</w:t>
            </w:r>
          </w:p>
        </w:tc>
      </w:tr>
      <w:tr w:rsidR="003A4C1F" w:rsidRPr="001E6D37" w14:paraId="20F60DD2" w14:textId="77777777" w:rsidTr="00662661">
        <w:tc>
          <w:tcPr>
            <w:tcW w:w="1800" w:type="pct"/>
          </w:tcPr>
          <w:p w14:paraId="406F59B1" w14:textId="328EAE14" w:rsidR="003A4C1F" w:rsidRPr="001E6D37" w:rsidRDefault="003A4C1F" w:rsidP="00AD76FD">
            <w:pPr>
              <w:pStyle w:val="GvdeMetni"/>
              <w:spacing w:after="0"/>
              <w:rPr>
                <w:rFonts w:asciiTheme="minorHAnsi" w:hAnsiTheme="minorHAnsi" w:cs="Times New Roman"/>
                <w:bCs/>
              </w:rPr>
            </w:pPr>
            <w:r w:rsidRPr="001E6D37">
              <w:rPr>
                <w:rFonts w:asciiTheme="minorHAnsi" w:hAnsiTheme="minorHAnsi" w:cs="Times New Roman"/>
                <w:bCs/>
              </w:rPr>
              <w:t>Göğüs çevresi:</w:t>
            </w:r>
          </w:p>
        </w:tc>
        <w:tc>
          <w:tcPr>
            <w:tcW w:w="1760" w:type="pct"/>
          </w:tcPr>
          <w:p w14:paraId="0AD0B84A" w14:textId="77777777" w:rsidR="003A4C1F" w:rsidRPr="001E6D37" w:rsidRDefault="003A4C1F" w:rsidP="00AD76FD">
            <w:pPr>
              <w:pStyle w:val="GvdeMetni"/>
              <w:spacing w:after="0"/>
              <w:rPr>
                <w:rFonts w:asciiTheme="minorHAnsi" w:hAnsiTheme="minorHAnsi" w:cs="Times New Roman"/>
                <w:bCs/>
              </w:rPr>
            </w:pPr>
          </w:p>
        </w:tc>
        <w:tc>
          <w:tcPr>
            <w:tcW w:w="1440" w:type="pct"/>
          </w:tcPr>
          <w:p w14:paraId="043AB252" w14:textId="77777777" w:rsidR="003A4C1F" w:rsidRPr="001E6D37" w:rsidRDefault="003A4C1F" w:rsidP="00AD76FD">
            <w:pPr>
              <w:pStyle w:val="GvdeMetni"/>
              <w:spacing w:after="0"/>
              <w:rPr>
                <w:rFonts w:asciiTheme="minorHAnsi" w:hAnsiTheme="minorHAnsi" w:cs="Times New Roman"/>
                <w:bCs/>
              </w:rPr>
            </w:pPr>
          </w:p>
        </w:tc>
      </w:tr>
      <w:tr w:rsidR="00C513A0" w:rsidRPr="001E6D37" w14:paraId="5FFCD5E2" w14:textId="77777777" w:rsidTr="00662661">
        <w:tc>
          <w:tcPr>
            <w:tcW w:w="1800" w:type="pct"/>
          </w:tcPr>
          <w:p w14:paraId="1407C42B" w14:textId="01A61FFD" w:rsidR="00C513A0" w:rsidRPr="001E6D37" w:rsidRDefault="00C513A0" w:rsidP="00AD76FD">
            <w:pPr>
              <w:pStyle w:val="GvdeMetni"/>
              <w:spacing w:after="0"/>
              <w:rPr>
                <w:rFonts w:asciiTheme="minorHAnsi" w:hAnsiTheme="minorHAnsi" w:cs="Times New Roman"/>
                <w:bCs/>
              </w:rPr>
            </w:pPr>
            <w:r w:rsidRPr="001E6D37">
              <w:rPr>
                <w:rFonts w:asciiTheme="minorHAnsi" w:hAnsiTheme="minorHAnsi" w:cs="Times New Roman"/>
              </w:rPr>
              <w:t>Postür/yürüyüş</w:t>
            </w:r>
          </w:p>
        </w:tc>
        <w:tc>
          <w:tcPr>
            <w:tcW w:w="1760" w:type="pct"/>
          </w:tcPr>
          <w:p w14:paraId="08FD647D" w14:textId="77777777" w:rsidR="00C513A0" w:rsidRPr="001E6D37" w:rsidRDefault="00C513A0" w:rsidP="00AD76FD">
            <w:pPr>
              <w:pStyle w:val="GvdeMetni"/>
              <w:spacing w:after="0"/>
              <w:rPr>
                <w:rFonts w:asciiTheme="minorHAnsi" w:hAnsiTheme="minorHAnsi" w:cs="Times New Roman"/>
                <w:bCs/>
              </w:rPr>
            </w:pPr>
          </w:p>
        </w:tc>
        <w:tc>
          <w:tcPr>
            <w:tcW w:w="1440" w:type="pct"/>
          </w:tcPr>
          <w:p w14:paraId="7C04D218" w14:textId="77777777" w:rsidR="00C513A0" w:rsidRPr="001E6D37" w:rsidRDefault="00C513A0" w:rsidP="00AD76FD">
            <w:pPr>
              <w:pStyle w:val="GvdeMetni"/>
              <w:spacing w:after="0"/>
              <w:rPr>
                <w:rFonts w:asciiTheme="minorHAnsi" w:hAnsiTheme="minorHAnsi" w:cs="Times New Roman"/>
                <w:bCs/>
              </w:rPr>
            </w:pPr>
          </w:p>
        </w:tc>
      </w:tr>
      <w:tr w:rsidR="003A4C1F" w:rsidRPr="001E6D37" w14:paraId="72F7821A" w14:textId="77777777" w:rsidTr="00662661">
        <w:tc>
          <w:tcPr>
            <w:tcW w:w="5000" w:type="pct"/>
            <w:gridSpan w:val="3"/>
          </w:tcPr>
          <w:p w14:paraId="6E7754A7" w14:textId="2AAAE28A" w:rsidR="003A4C1F" w:rsidRPr="001E6D37" w:rsidRDefault="003A4C1F" w:rsidP="00AD76FD">
            <w:pPr>
              <w:pStyle w:val="GvdeMetni"/>
              <w:spacing w:after="0"/>
              <w:rPr>
                <w:rFonts w:asciiTheme="minorHAnsi" w:hAnsiTheme="minorHAnsi" w:cs="Times New Roman"/>
                <w:b/>
                <w:bCs/>
              </w:rPr>
            </w:pPr>
            <w:r w:rsidRPr="001E6D37">
              <w:rPr>
                <w:rFonts w:asciiTheme="minorHAnsi" w:hAnsiTheme="minorHAnsi" w:cs="Times New Roman"/>
                <w:b/>
                <w:bCs/>
              </w:rPr>
              <w:t>Baş</w:t>
            </w:r>
            <w:r w:rsidR="00825132" w:rsidRPr="001E6D37">
              <w:rPr>
                <w:rFonts w:asciiTheme="minorHAnsi" w:hAnsiTheme="minorHAnsi" w:cs="Times New Roman"/>
                <w:b/>
                <w:bCs/>
              </w:rPr>
              <w:t>-Boyun</w:t>
            </w:r>
          </w:p>
        </w:tc>
      </w:tr>
      <w:tr w:rsidR="00AD76FD" w:rsidRPr="001E6D37" w14:paraId="4DB85942" w14:textId="77777777" w:rsidTr="00662661">
        <w:tc>
          <w:tcPr>
            <w:tcW w:w="1800" w:type="pct"/>
          </w:tcPr>
          <w:p w14:paraId="711E3DBE" w14:textId="32DCAED5" w:rsidR="00AD76FD" w:rsidRPr="001E6D37" w:rsidRDefault="00AD76FD" w:rsidP="00AD76FD">
            <w:pPr>
              <w:pStyle w:val="GvdeMetni"/>
              <w:spacing w:after="0"/>
              <w:rPr>
                <w:rFonts w:asciiTheme="minorHAnsi" w:hAnsiTheme="minorHAnsi" w:cs="Times New Roman"/>
              </w:rPr>
            </w:pPr>
            <w:r w:rsidRPr="001E6D37">
              <w:rPr>
                <w:rFonts w:asciiTheme="minorHAnsi" w:hAnsiTheme="minorHAnsi" w:cs="Times New Roman"/>
              </w:rPr>
              <w:t>Fontaneller:</w:t>
            </w:r>
          </w:p>
        </w:tc>
        <w:tc>
          <w:tcPr>
            <w:tcW w:w="1760" w:type="pct"/>
          </w:tcPr>
          <w:p w14:paraId="303388FA" w14:textId="685325F7" w:rsidR="00AD76FD" w:rsidRPr="001E6D37" w:rsidRDefault="00825132" w:rsidP="00AD76FD">
            <w:pPr>
              <w:pStyle w:val="GvdeMetni"/>
              <w:spacing w:after="0"/>
              <w:rPr>
                <w:rFonts w:asciiTheme="minorHAnsi" w:hAnsiTheme="minorHAnsi" w:cs="Times New Roman"/>
                <w:b/>
              </w:rPr>
            </w:pPr>
            <w:r w:rsidRPr="001E6D37">
              <w:rPr>
                <w:rFonts w:asciiTheme="minorHAnsi" w:hAnsiTheme="minorHAnsi" w:cs="Times New Roman"/>
              </w:rPr>
              <w:t>Kafa derisi:</w:t>
            </w:r>
          </w:p>
        </w:tc>
        <w:tc>
          <w:tcPr>
            <w:tcW w:w="1440" w:type="pct"/>
          </w:tcPr>
          <w:p w14:paraId="441AA853" w14:textId="0C2B1B9D" w:rsidR="00AD76FD" w:rsidRPr="001E6D37" w:rsidRDefault="00AD76FD" w:rsidP="00AD76FD">
            <w:pPr>
              <w:pStyle w:val="GvdeMetni"/>
              <w:spacing w:after="0"/>
              <w:rPr>
                <w:rFonts w:asciiTheme="minorHAnsi" w:hAnsiTheme="minorHAnsi" w:cs="Times New Roman"/>
                <w:b/>
              </w:rPr>
            </w:pPr>
            <w:r w:rsidRPr="001E6D37">
              <w:rPr>
                <w:rFonts w:asciiTheme="minorHAnsi" w:hAnsiTheme="minorHAnsi" w:cs="Times New Roman"/>
              </w:rPr>
              <w:t>Gözler/göz kapakları:</w:t>
            </w:r>
          </w:p>
        </w:tc>
      </w:tr>
      <w:tr w:rsidR="00AD76FD" w:rsidRPr="001E6D37" w14:paraId="1FAAD609" w14:textId="77777777" w:rsidTr="00662661">
        <w:tc>
          <w:tcPr>
            <w:tcW w:w="1800" w:type="pct"/>
          </w:tcPr>
          <w:p w14:paraId="6BFFB2F1" w14:textId="2456A812" w:rsidR="00AD76FD" w:rsidRPr="001E6D37" w:rsidRDefault="00825132" w:rsidP="00AD76FD">
            <w:pPr>
              <w:pStyle w:val="GvdeMetni"/>
              <w:spacing w:after="0"/>
              <w:rPr>
                <w:rFonts w:asciiTheme="minorHAnsi" w:hAnsiTheme="minorHAnsi" w:cs="Times New Roman"/>
              </w:rPr>
            </w:pPr>
            <w:r w:rsidRPr="001E6D37">
              <w:rPr>
                <w:rFonts w:asciiTheme="minorHAnsi" w:hAnsiTheme="minorHAnsi" w:cs="Times New Roman"/>
              </w:rPr>
              <w:t>Boyun:</w:t>
            </w:r>
          </w:p>
        </w:tc>
        <w:tc>
          <w:tcPr>
            <w:tcW w:w="1760" w:type="pct"/>
          </w:tcPr>
          <w:p w14:paraId="4B80A9DB" w14:textId="259BE2A9" w:rsidR="00AD76FD" w:rsidRPr="001E6D37" w:rsidRDefault="00825132" w:rsidP="00AD76FD">
            <w:pPr>
              <w:pStyle w:val="GvdeMetni"/>
              <w:spacing w:after="0"/>
              <w:rPr>
                <w:rFonts w:asciiTheme="minorHAnsi" w:hAnsiTheme="minorHAnsi" w:cs="Times New Roman"/>
                <w:b/>
              </w:rPr>
            </w:pPr>
            <w:r w:rsidRPr="001E6D37">
              <w:rPr>
                <w:rFonts w:asciiTheme="minorHAnsi" w:hAnsiTheme="minorHAnsi" w:cs="Times New Roman"/>
              </w:rPr>
              <w:t>Saçlar:</w:t>
            </w:r>
          </w:p>
        </w:tc>
        <w:tc>
          <w:tcPr>
            <w:tcW w:w="1440" w:type="pct"/>
          </w:tcPr>
          <w:p w14:paraId="22011C63" w14:textId="1F8697CC" w:rsidR="00AD76FD" w:rsidRPr="001E6D37" w:rsidRDefault="00825132" w:rsidP="00AD76FD">
            <w:pPr>
              <w:pStyle w:val="GvdeMetni"/>
              <w:spacing w:after="0"/>
              <w:rPr>
                <w:rFonts w:asciiTheme="minorHAnsi" w:hAnsiTheme="minorHAnsi" w:cs="Times New Roman"/>
                <w:b/>
              </w:rPr>
            </w:pPr>
            <w:r w:rsidRPr="001E6D37">
              <w:rPr>
                <w:rFonts w:asciiTheme="minorHAnsi" w:hAnsiTheme="minorHAnsi" w:cs="Times New Roman"/>
              </w:rPr>
              <w:t>Görme fonksiyonu:</w:t>
            </w:r>
          </w:p>
        </w:tc>
      </w:tr>
      <w:tr w:rsidR="00AD76FD" w:rsidRPr="001E6D37" w14:paraId="251FE6A6" w14:textId="77777777" w:rsidTr="00662661">
        <w:tc>
          <w:tcPr>
            <w:tcW w:w="5000" w:type="pct"/>
            <w:gridSpan w:val="3"/>
          </w:tcPr>
          <w:p w14:paraId="673631C3" w14:textId="5363CC5E" w:rsidR="00AD76FD" w:rsidRPr="001E6D37" w:rsidRDefault="00AD76FD" w:rsidP="00AD76FD">
            <w:pPr>
              <w:pStyle w:val="GvdeMetni"/>
              <w:spacing w:after="0"/>
              <w:rPr>
                <w:rFonts w:asciiTheme="minorHAnsi" w:hAnsiTheme="minorHAnsi" w:cs="Times New Roman"/>
                <w:b/>
                <w:bCs/>
              </w:rPr>
            </w:pPr>
            <w:r w:rsidRPr="001E6D37">
              <w:rPr>
                <w:rFonts w:asciiTheme="minorHAnsi" w:hAnsiTheme="minorHAnsi" w:cs="Times New Roman"/>
                <w:b/>
                <w:bCs/>
              </w:rPr>
              <w:t>Kulaklar</w:t>
            </w:r>
          </w:p>
        </w:tc>
      </w:tr>
      <w:tr w:rsidR="00AD76FD" w:rsidRPr="001E6D37" w14:paraId="0B88E43B" w14:textId="77777777" w:rsidTr="00662661">
        <w:tc>
          <w:tcPr>
            <w:tcW w:w="1800" w:type="pct"/>
          </w:tcPr>
          <w:p w14:paraId="2BB54D6F" w14:textId="472EA5EC" w:rsidR="00AD76FD" w:rsidRPr="001E6D37" w:rsidRDefault="00AD76FD" w:rsidP="00AD76FD">
            <w:pPr>
              <w:pStyle w:val="GvdeMetni"/>
              <w:spacing w:after="0"/>
              <w:rPr>
                <w:rFonts w:asciiTheme="minorHAnsi" w:hAnsiTheme="minorHAnsi" w:cs="Times New Roman"/>
              </w:rPr>
            </w:pPr>
            <w:r w:rsidRPr="001E6D37">
              <w:rPr>
                <w:rFonts w:asciiTheme="minorHAnsi" w:hAnsiTheme="minorHAnsi" w:cs="Times New Roman"/>
              </w:rPr>
              <w:t>Anatomisi:</w:t>
            </w:r>
          </w:p>
        </w:tc>
        <w:tc>
          <w:tcPr>
            <w:tcW w:w="1760" w:type="pct"/>
            <w:tcBorders>
              <w:right w:val="nil"/>
            </w:tcBorders>
          </w:tcPr>
          <w:p w14:paraId="65685611" w14:textId="4428BA7B" w:rsidR="00AD76FD" w:rsidRPr="001E6D37" w:rsidRDefault="00AD76FD" w:rsidP="00AD76FD">
            <w:pPr>
              <w:pStyle w:val="GvdeMetni"/>
              <w:spacing w:after="0"/>
              <w:rPr>
                <w:rFonts w:asciiTheme="minorHAnsi" w:hAnsiTheme="minorHAnsi" w:cs="Times New Roman"/>
                <w:b/>
              </w:rPr>
            </w:pPr>
            <w:r w:rsidRPr="001E6D37">
              <w:rPr>
                <w:rFonts w:asciiTheme="minorHAnsi" w:hAnsiTheme="minorHAnsi" w:cs="Times New Roman"/>
              </w:rPr>
              <w:t>İşitme fonksiyonu:</w:t>
            </w:r>
          </w:p>
        </w:tc>
        <w:tc>
          <w:tcPr>
            <w:tcW w:w="1440" w:type="pct"/>
            <w:tcBorders>
              <w:left w:val="nil"/>
            </w:tcBorders>
          </w:tcPr>
          <w:p w14:paraId="6EBAB399" w14:textId="77777777" w:rsidR="00AD76FD" w:rsidRPr="001E6D37" w:rsidRDefault="00AD76FD" w:rsidP="00AD76FD">
            <w:pPr>
              <w:pStyle w:val="GvdeMetni"/>
              <w:spacing w:after="0"/>
              <w:rPr>
                <w:rFonts w:asciiTheme="minorHAnsi" w:hAnsiTheme="minorHAnsi" w:cs="Times New Roman"/>
                <w:b/>
              </w:rPr>
            </w:pPr>
          </w:p>
        </w:tc>
      </w:tr>
      <w:tr w:rsidR="00AD76FD" w:rsidRPr="001E6D37" w14:paraId="0ADBF8F2" w14:textId="77777777" w:rsidTr="00662661">
        <w:tc>
          <w:tcPr>
            <w:tcW w:w="5000" w:type="pct"/>
            <w:gridSpan w:val="3"/>
          </w:tcPr>
          <w:p w14:paraId="22329DC9" w14:textId="547BAF46" w:rsidR="00AD76FD" w:rsidRPr="001E6D37" w:rsidRDefault="00AD76FD" w:rsidP="00AD76FD">
            <w:pPr>
              <w:pStyle w:val="GvdeMetni"/>
              <w:spacing w:after="0"/>
              <w:rPr>
                <w:rFonts w:asciiTheme="minorHAnsi" w:hAnsiTheme="minorHAnsi" w:cs="Times New Roman"/>
                <w:b/>
                <w:bCs/>
              </w:rPr>
            </w:pPr>
            <w:r w:rsidRPr="001E6D37">
              <w:rPr>
                <w:rFonts w:asciiTheme="minorHAnsi" w:hAnsiTheme="minorHAnsi" w:cs="Times New Roman"/>
                <w:b/>
                <w:bCs/>
              </w:rPr>
              <w:t>Ağız/Damak</w:t>
            </w:r>
          </w:p>
        </w:tc>
      </w:tr>
      <w:tr w:rsidR="00AD76FD" w:rsidRPr="001E6D37" w14:paraId="25CC85D6" w14:textId="77777777" w:rsidTr="00662661">
        <w:tc>
          <w:tcPr>
            <w:tcW w:w="1800" w:type="pct"/>
          </w:tcPr>
          <w:p w14:paraId="0EC67B1A" w14:textId="6243DC4E" w:rsidR="00AD76FD" w:rsidRPr="001E6D37" w:rsidRDefault="00AD76FD" w:rsidP="00AD76FD">
            <w:pPr>
              <w:pStyle w:val="GvdeMetni"/>
              <w:spacing w:after="0"/>
              <w:rPr>
                <w:rFonts w:asciiTheme="minorHAnsi" w:hAnsiTheme="minorHAnsi" w:cs="Times New Roman"/>
              </w:rPr>
            </w:pPr>
            <w:r w:rsidRPr="001E6D37">
              <w:rPr>
                <w:rFonts w:asciiTheme="minorHAnsi" w:hAnsiTheme="minorHAnsi" w:cs="Times New Roman"/>
              </w:rPr>
              <w:t>Ağız /dudaklar:</w:t>
            </w:r>
          </w:p>
        </w:tc>
        <w:tc>
          <w:tcPr>
            <w:tcW w:w="1760" w:type="pct"/>
          </w:tcPr>
          <w:p w14:paraId="6F6D5C13" w14:textId="35091C24" w:rsidR="00AD76FD" w:rsidRPr="001E6D37" w:rsidRDefault="00AD76FD" w:rsidP="00AD76FD">
            <w:pPr>
              <w:pStyle w:val="GvdeMetni"/>
              <w:spacing w:after="0"/>
              <w:rPr>
                <w:rFonts w:asciiTheme="minorHAnsi" w:hAnsiTheme="minorHAnsi" w:cs="Times New Roman"/>
                <w:b/>
              </w:rPr>
            </w:pPr>
            <w:proofErr w:type="gramStart"/>
            <w:r w:rsidRPr="001E6D37">
              <w:rPr>
                <w:rFonts w:asciiTheme="minorHAnsi" w:hAnsiTheme="minorHAnsi" w:cs="Times New Roman"/>
              </w:rPr>
              <w:t>Dişler :</w:t>
            </w:r>
            <w:proofErr w:type="gramEnd"/>
          </w:p>
        </w:tc>
        <w:tc>
          <w:tcPr>
            <w:tcW w:w="1440" w:type="pct"/>
          </w:tcPr>
          <w:p w14:paraId="5172379E" w14:textId="457B710E" w:rsidR="00AD76FD" w:rsidRPr="001E6D37" w:rsidRDefault="00825132" w:rsidP="00AD76FD">
            <w:pPr>
              <w:pStyle w:val="GvdeMetni"/>
              <w:spacing w:after="0"/>
              <w:rPr>
                <w:rFonts w:asciiTheme="minorHAnsi" w:hAnsiTheme="minorHAnsi" w:cs="Times New Roman"/>
                <w:b/>
              </w:rPr>
            </w:pPr>
            <w:r w:rsidRPr="001E6D37">
              <w:rPr>
                <w:rFonts w:asciiTheme="minorHAnsi" w:hAnsiTheme="minorHAnsi" w:cs="Times New Roman"/>
              </w:rPr>
              <w:t>Damak/</w:t>
            </w:r>
            <w:proofErr w:type="gramStart"/>
            <w:r w:rsidRPr="001E6D37">
              <w:rPr>
                <w:rFonts w:asciiTheme="minorHAnsi" w:hAnsiTheme="minorHAnsi" w:cs="Times New Roman"/>
              </w:rPr>
              <w:t>dil :</w:t>
            </w:r>
            <w:proofErr w:type="gramEnd"/>
          </w:p>
        </w:tc>
      </w:tr>
      <w:tr w:rsidR="00AD76FD" w:rsidRPr="001E6D37" w14:paraId="3727C542" w14:textId="77777777" w:rsidTr="00662661">
        <w:tc>
          <w:tcPr>
            <w:tcW w:w="5000" w:type="pct"/>
            <w:gridSpan w:val="3"/>
          </w:tcPr>
          <w:p w14:paraId="376EF7DE" w14:textId="4F58267D" w:rsidR="00AD76FD" w:rsidRPr="001E6D37" w:rsidRDefault="00AD76FD" w:rsidP="00AD76FD">
            <w:pPr>
              <w:pStyle w:val="GvdeMetni"/>
              <w:spacing w:after="0"/>
              <w:rPr>
                <w:rFonts w:asciiTheme="minorHAnsi" w:hAnsiTheme="minorHAnsi" w:cs="Times New Roman"/>
                <w:b/>
              </w:rPr>
            </w:pPr>
            <w:r w:rsidRPr="001E6D37">
              <w:rPr>
                <w:rFonts w:asciiTheme="minorHAnsi" w:hAnsiTheme="minorHAnsi" w:cs="Times New Roman"/>
                <w:b/>
              </w:rPr>
              <w:t>Göğüs</w:t>
            </w:r>
          </w:p>
        </w:tc>
      </w:tr>
      <w:tr w:rsidR="00825132" w:rsidRPr="001E6D37" w14:paraId="15E0B0FF" w14:textId="77777777" w:rsidTr="00662661">
        <w:tc>
          <w:tcPr>
            <w:tcW w:w="1800" w:type="pct"/>
          </w:tcPr>
          <w:p w14:paraId="2281C9AE" w14:textId="7AA13A95" w:rsidR="00825132" w:rsidRPr="001E6D37" w:rsidRDefault="00825132" w:rsidP="00825132">
            <w:pPr>
              <w:pStyle w:val="GvdeMetni"/>
              <w:spacing w:after="0"/>
              <w:rPr>
                <w:rFonts w:asciiTheme="minorHAnsi" w:hAnsiTheme="minorHAnsi" w:cs="Times New Roman"/>
              </w:rPr>
            </w:pPr>
            <w:r w:rsidRPr="001E6D37">
              <w:rPr>
                <w:rFonts w:asciiTheme="minorHAnsi" w:hAnsiTheme="minorHAnsi" w:cs="Times New Roman"/>
              </w:rPr>
              <w:t xml:space="preserve">Göğüs </w:t>
            </w:r>
            <w:proofErr w:type="gramStart"/>
            <w:r w:rsidRPr="001E6D37">
              <w:rPr>
                <w:rFonts w:asciiTheme="minorHAnsi" w:hAnsiTheme="minorHAnsi" w:cs="Times New Roman"/>
              </w:rPr>
              <w:t>kafesi :</w:t>
            </w:r>
            <w:proofErr w:type="gramEnd"/>
          </w:p>
        </w:tc>
        <w:tc>
          <w:tcPr>
            <w:tcW w:w="1760" w:type="pct"/>
          </w:tcPr>
          <w:p w14:paraId="6822DB7F" w14:textId="733CC674" w:rsidR="00825132" w:rsidRPr="001E6D37" w:rsidRDefault="00825132" w:rsidP="00825132">
            <w:pPr>
              <w:pStyle w:val="GvdeMetni"/>
              <w:spacing w:after="0"/>
              <w:rPr>
                <w:rFonts w:asciiTheme="minorHAnsi" w:hAnsiTheme="minorHAnsi" w:cs="Times New Roman"/>
                <w:b/>
              </w:rPr>
            </w:pPr>
            <w:proofErr w:type="gramStart"/>
            <w:r w:rsidRPr="001E6D37">
              <w:rPr>
                <w:rFonts w:asciiTheme="minorHAnsi" w:hAnsiTheme="minorHAnsi" w:cs="Times New Roman"/>
              </w:rPr>
              <w:t>Akciğerler :</w:t>
            </w:r>
            <w:proofErr w:type="gramEnd"/>
          </w:p>
        </w:tc>
        <w:tc>
          <w:tcPr>
            <w:tcW w:w="1440" w:type="pct"/>
          </w:tcPr>
          <w:p w14:paraId="1C4B7553" w14:textId="641E2FC0" w:rsidR="00825132" w:rsidRPr="001E6D37" w:rsidRDefault="00825132" w:rsidP="00825132">
            <w:pPr>
              <w:pStyle w:val="GvdeMetni"/>
              <w:spacing w:after="0"/>
              <w:rPr>
                <w:rFonts w:asciiTheme="minorHAnsi" w:hAnsiTheme="minorHAnsi" w:cs="Times New Roman"/>
                <w:b/>
              </w:rPr>
            </w:pPr>
            <w:proofErr w:type="gramStart"/>
            <w:r w:rsidRPr="001E6D37">
              <w:rPr>
                <w:rFonts w:asciiTheme="minorHAnsi" w:hAnsiTheme="minorHAnsi" w:cs="Times New Roman"/>
              </w:rPr>
              <w:t>Kalp :</w:t>
            </w:r>
            <w:proofErr w:type="gramEnd"/>
          </w:p>
        </w:tc>
      </w:tr>
      <w:tr w:rsidR="00825132" w:rsidRPr="001E6D37" w14:paraId="61DB5567" w14:textId="77777777" w:rsidTr="00662661">
        <w:tc>
          <w:tcPr>
            <w:tcW w:w="5000" w:type="pct"/>
            <w:gridSpan w:val="3"/>
          </w:tcPr>
          <w:p w14:paraId="238935A2" w14:textId="5EFC0D63"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cs="Times New Roman"/>
                <w:b/>
              </w:rPr>
              <w:t>Abdomen</w:t>
            </w:r>
          </w:p>
        </w:tc>
      </w:tr>
      <w:tr w:rsidR="00825132" w:rsidRPr="001E6D37" w14:paraId="4097A565" w14:textId="77777777" w:rsidTr="00662661">
        <w:tc>
          <w:tcPr>
            <w:tcW w:w="1800" w:type="pct"/>
          </w:tcPr>
          <w:p w14:paraId="158D82D2" w14:textId="7B246302" w:rsidR="00825132" w:rsidRPr="001E6D37" w:rsidRDefault="00825132" w:rsidP="00825132">
            <w:pPr>
              <w:pStyle w:val="GvdeMetni"/>
              <w:spacing w:after="0"/>
              <w:rPr>
                <w:rFonts w:asciiTheme="minorHAnsi" w:hAnsiTheme="minorHAnsi" w:cs="Times New Roman"/>
              </w:rPr>
            </w:pPr>
            <w:r w:rsidRPr="001E6D37">
              <w:rPr>
                <w:rFonts w:asciiTheme="minorHAnsi" w:hAnsiTheme="minorHAnsi" w:cs="Times New Roman"/>
              </w:rPr>
              <w:t>Batın/</w:t>
            </w:r>
            <w:proofErr w:type="gramStart"/>
            <w:r w:rsidRPr="001E6D37">
              <w:rPr>
                <w:rFonts w:asciiTheme="minorHAnsi" w:hAnsiTheme="minorHAnsi" w:cs="Times New Roman"/>
              </w:rPr>
              <w:t>göbek :</w:t>
            </w:r>
            <w:proofErr w:type="gramEnd"/>
          </w:p>
        </w:tc>
        <w:tc>
          <w:tcPr>
            <w:tcW w:w="1760" w:type="pct"/>
          </w:tcPr>
          <w:p w14:paraId="70E0725A" w14:textId="683D8894"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cs="Times New Roman"/>
              </w:rPr>
              <w:t xml:space="preserve">Barsaklar: </w:t>
            </w:r>
          </w:p>
        </w:tc>
        <w:tc>
          <w:tcPr>
            <w:tcW w:w="1440" w:type="pct"/>
          </w:tcPr>
          <w:p w14:paraId="6D8FCC25" w14:textId="43FE8349"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rPr>
              <w:t>İngiunal bölge:</w:t>
            </w:r>
          </w:p>
        </w:tc>
      </w:tr>
      <w:tr w:rsidR="00825132" w:rsidRPr="001E6D37" w14:paraId="329C3F96" w14:textId="77777777" w:rsidTr="00662661">
        <w:tc>
          <w:tcPr>
            <w:tcW w:w="5000" w:type="pct"/>
            <w:gridSpan w:val="3"/>
          </w:tcPr>
          <w:p w14:paraId="60AB9C69" w14:textId="164DA74B" w:rsidR="00825132" w:rsidRPr="001E6D37" w:rsidRDefault="00825132" w:rsidP="00825132">
            <w:pPr>
              <w:pStyle w:val="GvdeMetni"/>
              <w:spacing w:after="0"/>
              <w:rPr>
                <w:rFonts w:asciiTheme="minorHAnsi" w:hAnsiTheme="minorHAnsi" w:cs="Times New Roman"/>
                <w:b/>
                <w:bCs/>
              </w:rPr>
            </w:pPr>
            <w:r w:rsidRPr="001E6D37">
              <w:rPr>
                <w:rFonts w:asciiTheme="minorHAnsi" w:hAnsiTheme="minorHAnsi"/>
                <w:b/>
                <w:bCs/>
              </w:rPr>
              <w:t>Sırt/Ekstremiteler</w:t>
            </w:r>
          </w:p>
        </w:tc>
      </w:tr>
      <w:tr w:rsidR="00825132" w:rsidRPr="001E6D37" w14:paraId="19A2DB68" w14:textId="77777777" w:rsidTr="00662661">
        <w:tc>
          <w:tcPr>
            <w:tcW w:w="1800" w:type="pct"/>
          </w:tcPr>
          <w:p w14:paraId="2CAD28BE" w14:textId="58498178" w:rsidR="00825132" w:rsidRPr="001E6D37" w:rsidRDefault="00825132" w:rsidP="00825132">
            <w:pPr>
              <w:pStyle w:val="GvdeMetni"/>
              <w:spacing w:after="0"/>
              <w:rPr>
                <w:rFonts w:asciiTheme="minorHAnsi" w:hAnsiTheme="minorHAnsi" w:cs="Times New Roman"/>
              </w:rPr>
            </w:pPr>
            <w:r w:rsidRPr="001E6D37">
              <w:rPr>
                <w:rFonts w:asciiTheme="minorHAnsi" w:hAnsiTheme="minorHAnsi"/>
              </w:rPr>
              <w:t>Sırt/vertebralar:</w:t>
            </w:r>
          </w:p>
        </w:tc>
        <w:tc>
          <w:tcPr>
            <w:tcW w:w="1760" w:type="pct"/>
          </w:tcPr>
          <w:p w14:paraId="0A00CD27" w14:textId="0FA3AE01"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rPr>
              <w:t>Eller ve parmaklar:</w:t>
            </w:r>
          </w:p>
        </w:tc>
        <w:tc>
          <w:tcPr>
            <w:tcW w:w="1440" w:type="pct"/>
          </w:tcPr>
          <w:p w14:paraId="5BCB199F" w14:textId="11678E19"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rPr>
              <w:t>Ayaklar:</w:t>
            </w:r>
          </w:p>
        </w:tc>
      </w:tr>
      <w:tr w:rsidR="00825132" w:rsidRPr="001E6D37" w14:paraId="6C213A6B" w14:textId="77777777" w:rsidTr="00662661">
        <w:tc>
          <w:tcPr>
            <w:tcW w:w="1800" w:type="pct"/>
          </w:tcPr>
          <w:p w14:paraId="207292B3" w14:textId="041AAC9B" w:rsidR="00825132" w:rsidRPr="001E6D37" w:rsidRDefault="00825132" w:rsidP="00825132">
            <w:pPr>
              <w:pStyle w:val="GvdeMetni"/>
              <w:spacing w:after="0"/>
              <w:rPr>
                <w:rFonts w:asciiTheme="minorHAnsi" w:hAnsiTheme="minorHAnsi" w:cs="Times New Roman"/>
              </w:rPr>
            </w:pPr>
            <w:r w:rsidRPr="001E6D37">
              <w:rPr>
                <w:rFonts w:asciiTheme="minorHAnsi" w:hAnsiTheme="minorHAnsi"/>
              </w:rPr>
              <w:t>Alt ekstremiteler/eklemler:</w:t>
            </w:r>
          </w:p>
        </w:tc>
        <w:tc>
          <w:tcPr>
            <w:tcW w:w="1760" w:type="pct"/>
          </w:tcPr>
          <w:p w14:paraId="6672A9AD" w14:textId="77777777" w:rsidR="00825132" w:rsidRPr="001E6D37" w:rsidRDefault="00825132" w:rsidP="00825132">
            <w:pPr>
              <w:pStyle w:val="GvdeMetni"/>
              <w:spacing w:after="0"/>
              <w:rPr>
                <w:rFonts w:asciiTheme="minorHAnsi" w:hAnsiTheme="minorHAnsi" w:cs="Times New Roman"/>
                <w:b/>
              </w:rPr>
            </w:pPr>
          </w:p>
        </w:tc>
        <w:tc>
          <w:tcPr>
            <w:tcW w:w="1440" w:type="pct"/>
          </w:tcPr>
          <w:p w14:paraId="57E44B15" w14:textId="77777777" w:rsidR="00825132" w:rsidRPr="001E6D37" w:rsidRDefault="00825132" w:rsidP="00825132">
            <w:pPr>
              <w:pStyle w:val="GvdeMetni"/>
              <w:spacing w:after="0"/>
              <w:rPr>
                <w:rFonts w:asciiTheme="minorHAnsi" w:hAnsiTheme="minorHAnsi" w:cs="Times New Roman"/>
                <w:b/>
              </w:rPr>
            </w:pPr>
          </w:p>
        </w:tc>
      </w:tr>
      <w:tr w:rsidR="00825132" w:rsidRPr="001E6D37" w14:paraId="0E4ACFF4" w14:textId="77777777" w:rsidTr="00662661">
        <w:tc>
          <w:tcPr>
            <w:tcW w:w="5000" w:type="pct"/>
            <w:gridSpan w:val="3"/>
          </w:tcPr>
          <w:p w14:paraId="12241BCA" w14:textId="1357A000" w:rsidR="00825132" w:rsidRPr="001E6D37" w:rsidRDefault="00825132" w:rsidP="00825132">
            <w:pPr>
              <w:pStyle w:val="GvdeMetni"/>
              <w:spacing w:after="0"/>
              <w:rPr>
                <w:rFonts w:asciiTheme="minorHAnsi" w:hAnsiTheme="minorHAnsi" w:cs="Times New Roman"/>
                <w:b/>
                <w:bCs/>
              </w:rPr>
            </w:pPr>
            <w:r w:rsidRPr="001E6D37">
              <w:rPr>
                <w:rFonts w:asciiTheme="minorHAnsi" w:hAnsiTheme="minorHAnsi"/>
                <w:b/>
                <w:bCs/>
              </w:rPr>
              <w:t xml:space="preserve">Perine </w:t>
            </w:r>
          </w:p>
        </w:tc>
      </w:tr>
      <w:tr w:rsidR="00825132" w:rsidRPr="001E6D37" w14:paraId="03C9B2A5" w14:textId="77777777" w:rsidTr="00662661">
        <w:tc>
          <w:tcPr>
            <w:tcW w:w="1800" w:type="pct"/>
          </w:tcPr>
          <w:p w14:paraId="17F78D18" w14:textId="2E36B1C5" w:rsidR="00825132" w:rsidRPr="001E6D37" w:rsidRDefault="00825132" w:rsidP="00825132">
            <w:pPr>
              <w:pStyle w:val="GvdeMetni"/>
              <w:spacing w:after="0"/>
              <w:rPr>
                <w:rFonts w:asciiTheme="minorHAnsi" w:hAnsiTheme="minorHAnsi" w:cs="Times New Roman"/>
              </w:rPr>
            </w:pPr>
            <w:r w:rsidRPr="001E6D37">
              <w:rPr>
                <w:rFonts w:asciiTheme="minorHAnsi" w:hAnsiTheme="minorHAnsi"/>
              </w:rPr>
              <w:t>Genitaller:</w:t>
            </w:r>
          </w:p>
        </w:tc>
        <w:tc>
          <w:tcPr>
            <w:tcW w:w="1760" w:type="pct"/>
            <w:tcBorders>
              <w:right w:val="nil"/>
            </w:tcBorders>
          </w:tcPr>
          <w:p w14:paraId="0EEC95FB" w14:textId="6F81725A"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rPr>
              <w:t>Anüs:</w:t>
            </w:r>
          </w:p>
        </w:tc>
        <w:tc>
          <w:tcPr>
            <w:tcW w:w="1440" w:type="pct"/>
            <w:tcBorders>
              <w:left w:val="nil"/>
            </w:tcBorders>
          </w:tcPr>
          <w:p w14:paraId="254283DE" w14:textId="77777777" w:rsidR="00825132" w:rsidRPr="001E6D37" w:rsidRDefault="00825132" w:rsidP="00825132">
            <w:pPr>
              <w:pStyle w:val="GvdeMetni"/>
              <w:spacing w:after="0"/>
              <w:rPr>
                <w:rFonts w:asciiTheme="minorHAnsi" w:hAnsiTheme="minorHAnsi" w:cs="Times New Roman"/>
                <w:b/>
              </w:rPr>
            </w:pPr>
          </w:p>
        </w:tc>
      </w:tr>
      <w:tr w:rsidR="00825132" w:rsidRPr="001E6D37" w14:paraId="58118CF3" w14:textId="77777777" w:rsidTr="00662661">
        <w:tc>
          <w:tcPr>
            <w:tcW w:w="5000" w:type="pct"/>
            <w:gridSpan w:val="3"/>
          </w:tcPr>
          <w:p w14:paraId="6856769E" w14:textId="0A8D5259" w:rsidR="00825132" w:rsidRPr="001E6D37" w:rsidRDefault="00825132" w:rsidP="00825132">
            <w:pPr>
              <w:pStyle w:val="GvdeMetni"/>
              <w:spacing w:after="0"/>
              <w:rPr>
                <w:rFonts w:asciiTheme="minorHAnsi" w:hAnsiTheme="minorHAnsi" w:cs="Times New Roman"/>
                <w:b/>
              </w:rPr>
            </w:pPr>
            <w:r w:rsidRPr="001E6D37">
              <w:rPr>
                <w:rFonts w:asciiTheme="minorHAnsi" w:hAnsiTheme="minorHAnsi"/>
                <w:b/>
              </w:rPr>
              <w:t>Nörolojik değerlendirme:</w:t>
            </w:r>
          </w:p>
        </w:tc>
      </w:tr>
      <w:tr w:rsidR="00825132" w:rsidRPr="001E6D37" w14:paraId="0B3E27BE" w14:textId="77777777" w:rsidTr="00662661">
        <w:tc>
          <w:tcPr>
            <w:tcW w:w="1800" w:type="pct"/>
          </w:tcPr>
          <w:p w14:paraId="522D6360" w14:textId="188EE5D5" w:rsidR="00825132" w:rsidRPr="001E6D37" w:rsidRDefault="00825132" w:rsidP="00825132">
            <w:pPr>
              <w:pStyle w:val="GvdeMetni"/>
              <w:spacing w:after="0"/>
              <w:rPr>
                <w:rFonts w:asciiTheme="minorHAnsi" w:hAnsiTheme="minorHAnsi" w:cs="Times New Roman"/>
              </w:rPr>
            </w:pPr>
            <w:r w:rsidRPr="001E6D37">
              <w:rPr>
                <w:rFonts w:asciiTheme="minorHAnsi" w:hAnsiTheme="minorHAnsi"/>
              </w:rPr>
              <w:t xml:space="preserve">Bilinç: </w:t>
            </w:r>
          </w:p>
        </w:tc>
        <w:tc>
          <w:tcPr>
            <w:tcW w:w="1760" w:type="pct"/>
          </w:tcPr>
          <w:p w14:paraId="324A44B9" w14:textId="211FBE14" w:rsidR="00825132" w:rsidRPr="001E6D37" w:rsidRDefault="00825132" w:rsidP="00825132">
            <w:pPr>
              <w:pStyle w:val="GvdeMetni"/>
              <w:spacing w:after="0"/>
              <w:rPr>
                <w:rFonts w:asciiTheme="minorHAnsi" w:hAnsiTheme="minorHAnsi" w:cs="Times New Roman"/>
                <w:b/>
              </w:rPr>
            </w:pPr>
            <w:proofErr w:type="gramStart"/>
            <w:r w:rsidRPr="001E6D37">
              <w:rPr>
                <w:rFonts w:asciiTheme="minorHAnsi" w:hAnsiTheme="minorHAnsi"/>
              </w:rPr>
              <w:t>Pupil :</w:t>
            </w:r>
            <w:proofErr w:type="gramEnd"/>
          </w:p>
        </w:tc>
        <w:tc>
          <w:tcPr>
            <w:tcW w:w="1440" w:type="pct"/>
          </w:tcPr>
          <w:p w14:paraId="663B47CB" w14:textId="64ECB044" w:rsidR="00825132" w:rsidRPr="001E6D37" w:rsidRDefault="00825132" w:rsidP="00825132">
            <w:pPr>
              <w:pStyle w:val="GvdeMetni"/>
              <w:spacing w:after="0"/>
              <w:rPr>
                <w:rFonts w:asciiTheme="minorHAnsi" w:hAnsiTheme="minorHAnsi" w:cs="Times New Roman"/>
                <w:b/>
              </w:rPr>
            </w:pPr>
            <w:proofErr w:type="gramStart"/>
            <w:r w:rsidRPr="001E6D37">
              <w:rPr>
                <w:rFonts w:asciiTheme="minorHAnsi" w:hAnsiTheme="minorHAnsi"/>
              </w:rPr>
              <w:t>Refleksler :</w:t>
            </w:r>
            <w:proofErr w:type="gramEnd"/>
          </w:p>
        </w:tc>
      </w:tr>
    </w:tbl>
    <w:p w14:paraId="2DE44894" w14:textId="77777777" w:rsidR="00825132" w:rsidRPr="001E6D37" w:rsidRDefault="00825132" w:rsidP="00662661">
      <w:pPr>
        <w:spacing w:after="0" w:line="259" w:lineRule="auto"/>
        <w:rPr>
          <w:rFonts w:asciiTheme="minorHAnsi" w:hAnsiTheme="minorHAnsi" w:cs="Times New Roman"/>
          <w:b/>
          <w:bCs/>
        </w:rPr>
      </w:pPr>
    </w:p>
    <w:p w14:paraId="51E2DFBD" w14:textId="6733161D" w:rsidR="005A54A6" w:rsidRPr="001E6D37" w:rsidRDefault="003A4C1F" w:rsidP="00157ABD">
      <w:pPr>
        <w:spacing w:before="160" w:after="160" w:line="259" w:lineRule="auto"/>
        <w:rPr>
          <w:rFonts w:asciiTheme="minorHAnsi" w:hAnsiTheme="minorHAnsi" w:cs="Times New Roman"/>
          <w:b/>
          <w:bCs/>
        </w:rPr>
      </w:pPr>
      <w:r w:rsidRPr="001E6D37">
        <w:rPr>
          <w:rFonts w:asciiTheme="minorHAnsi" w:hAnsiTheme="minorHAnsi" w:cs="Times New Roman"/>
          <w:b/>
          <w:bCs/>
        </w:rPr>
        <w:t xml:space="preserve">6- </w:t>
      </w:r>
      <w:r w:rsidR="005A54A6" w:rsidRPr="001E6D37">
        <w:rPr>
          <w:rFonts w:asciiTheme="minorHAnsi" w:hAnsiTheme="minorHAnsi" w:cs="Times New Roman"/>
          <w:b/>
          <w:bCs/>
        </w:rPr>
        <w:t>TEDAVİLER</w:t>
      </w:r>
    </w:p>
    <w:tbl>
      <w:tblPr>
        <w:tblStyle w:val="TabloKlavuzu"/>
        <w:tblW w:w="5000" w:type="pct"/>
        <w:tblLook w:val="04A0" w:firstRow="1" w:lastRow="0" w:firstColumn="1" w:lastColumn="0" w:noHBand="0" w:noVBand="1"/>
      </w:tblPr>
      <w:tblGrid>
        <w:gridCol w:w="2668"/>
        <w:gridCol w:w="2626"/>
        <w:gridCol w:w="1183"/>
        <w:gridCol w:w="2300"/>
        <w:gridCol w:w="2013"/>
      </w:tblGrid>
      <w:tr w:rsidR="005A54A6" w:rsidRPr="001E6D37" w14:paraId="7F664831" w14:textId="77777777" w:rsidTr="00662661">
        <w:trPr>
          <w:trHeight w:val="539"/>
        </w:trPr>
        <w:tc>
          <w:tcPr>
            <w:tcW w:w="1236" w:type="pct"/>
            <w:vAlign w:val="center"/>
          </w:tcPr>
          <w:p w14:paraId="07AE3D5D" w14:textId="29A8F56D" w:rsidR="005A54A6" w:rsidRPr="001E6D37" w:rsidRDefault="005A54A6" w:rsidP="00AD76FD">
            <w:pPr>
              <w:rPr>
                <w:rFonts w:asciiTheme="minorHAnsi" w:hAnsiTheme="minorHAnsi" w:cs="Times New Roman"/>
                <w:b/>
                <w:bCs/>
              </w:rPr>
            </w:pPr>
            <w:r w:rsidRPr="001E6D37">
              <w:rPr>
                <w:rFonts w:asciiTheme="minorHAnsi" w:hAnsiTheme="minorHAnsi" w:cs="Times New Roman"/>
                <w:b/>
                <w:bCs/>
              </w:rPr>
              <w:t>İLACIN ADI, FORMU</w:t>
            </w:r>
            <w:r w:rsidR="00662661">
              <w:rPr>
                <w:rFonts w:asciiTheme="minorHAnsi" w:hAnsiTheme="minorHAnsi" w:cs="Times New Roman"/>
                <w:b/>
                <w:bCs/>
              </w:rPr>
              <w:t xml:space="preserve"> </w:t>
            </w:r>
            <w:r w:rsidRPr="001E6D37">
              <w:rPr>
                <w:rFonts w:asciiTheme="minorHAnsi" w:hAnsiTheme="minorHAnsi" w:cs="Times New Roman"/>
                <w:b/>
                <w:bCs/>
              </w:rPr>
              <w:t>(UYGULAMA YOLU)</w:t>
            </w:r>
          </w:p>
        </w:tc>
        <w:tc>
          <w:tcPr>
            <w:tcW w:w="1217" w:type="pct"/>
            <w:vAlign w:val="center"/>
          </w:tcPr>
          <w:p w14:paraId="4274DB3F" w14:textId="77777777" w:rsidR="005A54A6" w:rsidRPr="001E6D37" w:rsidRDefault="005A54A6" w:rsidP="00AD76FD">
            <w:pPr>
              <w:jc w:val="center"/>
              <w:rPr>
                <w:rFonts w:asciiTheme="minorHAnsi" w:hAnsiTheme="minorHAnsi" w:cs="Times New Roman"/>
                <w:b/>
                <w:bCs/>
              </w:rPr>
            </w:pPr>
            <w:r w:rsidRPr="001E6D37">
              <w:rPr>
                <w:rFonts w:asciiTheme="minorHAnsi" w:hAnsiTheme="minorHAnsi" w:cs="Times New Roman"/>
                <w:b/>
                <w:bCs/>
              </w:rPr>
              <w:t>ETKEN MADDESİ</w:t>
            </w:r>
          </w:p>
        </w:tc>
        <w:tc>
          <w:tcPr>
            <w:tcW w:w="548" w:type="pct"/>
            <w:vAlign w:val="center"/>
          </w:tcPr>
          <w:p w14:paraId="180BDE26" w14:textId="75585791" w:rsidR="005A54A6" w:rsidRPr="001E6D37" w:rsidRDefault="00662661" w:rsidP="00AD76FD">
            <w:pPr>
              <w:jc w:val="center"/>
              <w:rPr>
                <w:rFonts w:asciiTheme="minorHAnsi" w:hAnsiTheme="minorHAnsi" w:cs="Times New Roman"/>
                <w:b/>
                <w:bCs/>
              </w:rPr>
            </w:pPr>
            <w:r>
              <w:rPr>
                <w:rFonts w:asciiTheme="minorHAnsi" w:hAnsiTheme="minorHAnsi" w:cs="Times New Roman"/>
                <w:b/>
                <w:bCs/>
              </w:rPr>
              <w:t>DOZU</w:t>
            </w:r>
          </w:p>
        </w:tc>
        <w:tc>
          <w:tcPr>
            <w:tcW w:w="1066" w:type="pct"/>
            <w:vAlign w:val="center"/>
          </w:tcPr>
          <w:p w14:paraId="1A561E9D" w14:textId="44304EC1" w:rsidR="005A54A6" w:rsidRPr="001E6D37" w:rsidRDefault="00662661" w:rsidP="00AD76FD">
            <w:pPr>
              <w:jc w:val="center"/>
              <w:rPr>
                <w:rFonts w:asciiTheme="minorHAnsi" w:hAnsiTheme="minorHAnsi" w:cs="Times New Roman"/>
                <w:b/>
                <w:bCs/>
              </w:rPr>
            </w:pPr>
            <w:r>
              <w:rPr>
                <w:rFonts w:asciiTheme="minorHAnsi" w:hAnsiTheme="minorHAnsi" w:cs="Times New Roman"/>
                <w:b/>
                <w:bCs/>
              </w:rPr>
              <w:t>TEDAVİ PLANI</w:t>
            </w:r>
          </w:p>
        </w:tc>
        <w:tc>
          <w:tcPr>
            <w:tcW w:w="933" w:type="pct"/>
            <w:vAlign w:val="center"/>
          </w:tcPr>
          <w:p w14:paraId="74E13976" w14:textId="27060C13" w:rsidR="005A54A6" w:rsidRPr="001E6D37" w:rsidRDefault="005A54A6" w:rsidP="00AD76FD">
            <w:pPr>
              <w:jc w:val="center"/>
              <w:rPr>
                <w:rFonts w:asciiTheme="minorHAnsi" w:hAnsiTheme="minorHAnsi" w:cs="Times New Roman"/>
                <w:b/>
                <w:bCs/>
              </w:rPr>
            </w:pPr>
            <w:r w:rsidRPr="001E6D37">
              <w:rPr>
                <w:rFonts w:asciiTheme="minorHAnsi" w:hAnsiTheme="minorHAnsi" w:cs="Times New Roman"/>
                <w:b/>
                <w:bCs/>
              </w:rPr>
              <w:t>VERİL</w:t>
            </w:r>
            <w:r w:rsidR="00662661">
              <w:rPr>
                <w:rFonts w:asciiTheme="minorHAnsi" w:hAnsiTheme="minorHAnsi" w:cs="Times New Roman"/>
                <w:b/>
                <w:bCs/>
              </w:rPr>
              <w:t>ME NEDENİ</w:t>
            </w:r>
          </w:p>
        </w:tc>
      </w:tr>
      <w:tr w:rsidR="005A54A6" w:rsidRPr="001E6D37" w14:paraId="185B4ED3" w14:textId="77777777" w:rsidTr="00662661">
        <w:trPr>
          <w:trHeight w:val="680"/>
        </w:trPr>
        <w:tc>
          <w:tcPr>
            <w:tcW w:w="1236" w:type="pct"/>
            <w:vAlign w:val="center"/>
          </w:tcPr>
          <w:p w14:paraId="11EC8866" w14:textId="5D25DB11" w:rsidR="005A54A6" w:rsidRPr="001E6D37" w:rsidRDefault="005A54A6" w:rsidP="00AD76FD">
            <w:pPr>
              <w:rPr>
                <w:rFonts w:asciiTheme="minorHAnsi" w:hAnsiTheme="minorHAnsi" w:cs="Times New Roman"/>
                <w:color w:val="FF0000"/>
              </w:rPr>
            </w:pPr>
          </w:p>
        </w:tc>
        <w:tc>
          <w:tcPr>
            <w:tcW w:w="1217" w:type="pct"/>
            <w:vAlign w:val="center"/>
          </w:tcPr>
          <w:p w14:paraId="3A3969A0" w14:textId="1051F0D3" w:rsidR="005A54A6" w:rsidRPr="001E6D37" w:rsidRDefault="005A54A6" w:rsidP="00AD76FD">
            <w:pPr>
              <w:jc w:val="center"/>
              <w:rPr>
                <w:rFonts w:asciiTheme="minorHAnsi" w:hAnsiTheme="minorHAnsi" w:cs="Times New Roman"/>
                <w:color w:val="FF0000"/>
              </w:rPr>
            </w:pPr>
          </w:p>
        </w:tc>
        <w:tc>
          <w:tcPr>
            <w:tcW w:w="548" w:type="pct"/>
            <w:vAlign w:val="center"/>
          </w:tcPr>
          <w:p w14:paraId="4795FE49" w14:textId="32907ED5" w:rsidR="005A54A6" w:rsidRPr="001E6D37" w:rsidRDefault="005A54A6" w:rsidP="00AD76FD">
            <w:pPr>
              <w:jc w:val="center"/>
              <w:rPr>
                <w:rFonts w:asciiTheme="minorHAnsi" w:hAnsiTheme="minorHAnsi" w:cs="Times New Roman"/>
                <w:color w:val="FF0000"/>
              </w:rPr>
            </w:pPr>
          </w:p>
        </w:tc>
        <w:tc>
          <w:tcPr>
            <w:tcW w:w="1066" w:type="pct"/>
            <w:vAlign w:val="center"/>
          </w:tcPr>
          <w:p w14:paraId="60490438" w14:textId="6C5E8359" w:rsidR="005A54A6" w:rsidRPr="001E6D37" w:rsidRDefault="005A54A6" w:rsidP="00AD76FD">
            <w:pPr>
              <w:jc w:val="center"/>
              <w:rPr>
                <w:rFonts w:asciiTheme="minorHAnsi" w:hAnsiTheme="minorHAnsi" w:cs="Times New Roman"/>
                <w:color w:val="FF0000"/>
              </w:rPr>
            </w:pPr>
          </w:p>
        </w:tc>
        <w:tc>
          <w:tcPr>
            <w:tcW w:w="933" w:type="pct"/>
            <w:vAlign w:val="center"/>
          </w:tcPr>
          <w:p w14:paraId="6C33C00B" w14:textId="560D9251" w:rsidR="005A54A6" w:rsidRPr="001E6D37" w:rsidRDefault="005A54A6" w:rsidP="00AD76FD">
            <w:pPr>
              <w:jc w:val="center"/>
              <w:rPr>
                <w:rFonts w:asciiTheme="minorHAnsi" w:hAnsiTheme="minorHAnsi" w:cs="Times New Roman"/>
                <w:color w:val="FF0000"/>
              </w:rPr>
            </w:pPr>
          </w:p>
        </w:tc>
      </w:tr>
      <w:tr w:rsidR="005A54A6" w:rsidRPr="001E6D37" w14:paraId="11D58261" w14:textId="77777777" w:rsidTr="00662661">
        <w:trPr>
          <w:trHeight w:val="680"/>
        </w:trPr>
        <w:tc>
          <w:tcPr>
            <w:tcW w:w="1236" w:type="pct"/>
          </w:tcPr>
          <w:p w14:paraId="01EBACA1" w14:textId="77777777" w:rsidR="005A54A6" w:rsidRPr="001E6D37" w:rsidRDefault="005A54A6" w:rsidP="00AD76FD">
            <w:pPr>
              <w:rPr>
                <w:rFonts w:asciiTheme="minorHAnsi" w:hAnsiTheme="minorHAnsi" w:cs="Times New Roman"/>
                <w:color w:val="FF0000"/>
              </w:rPr>
            </w:pPr>
          </w:p>
        </w:tc>
        <w:tc>
          <w:tcPr>
            <w:tcW w:w="1217" w:type="pct"/>
          </w:tcPr>
          <w:p w14:paraId="494A43E6" w14:textId="77777777" w:rsidR="005A54A6" w:rsidRPr="001E6D37" w:rsidRDefault="005A54A6" w:rsidP="00AD76FD">
            <w:pPr>
              <w:rPr>
                <w:rFonts w:asciiTheme="minorHAnsi" w:hAnsiTheme="minorHAnsi" w:cs="Times New Roman"/>
                <w:color w:val="FF0000"/>
              </w:rPr>
            </w:pPr>
          </w:p>
        </w:tc>
        <w:tc>
          <w:tcPr>
            <w:tcW w:w="548" w:type="pct"/>
          </w:tcPr>
          <w:p w14:paraId="411BBD3A" w14:textId="77777777" w:rsidR="005A54A6" w:rsidRPr="001E6D37" w:rsidRDefault="005A54A6" w:rsidP="00AD76FD">
            <w:pPr>
              <w:rPr>
                <w:rFonts w:asciiTheme="minorHAnsi" w:hAnsiTheme="minorHAnsi" w:cs="Times New Roman"/>
                <w:color w:val="FF0000"/>
              </w:rPr>
            </w:pPr>
          </w:p>
        </w:tc>
        <w:tc>
          <w:tcPr>
            <w:tcW w:w="1066" w:type="pct"/>
          </w:tcPr>
          <w:p w14:paraId="60372F69" w14:textId="77777777" w:rsidR="005A54A6" w:rsidRPr="001E6D37" w:rsidRDefault="005A54A6" w:rsidP="00AD76FD">
            <w:pPr>
              <w:rPr>
                <w:rFonts w:asciiTheme="minorHAnsi" w:hAnsiTheme="minorHAnsi" w:cs="Times New Roman"/>
                <w:color w:val="FF0000"/>
              </w:rPr>
            </w:pPr>
          </w:p>
        </w:tc>
        <w:tc>
          <w:tcPr>
            <w:tcW w:w="933" w:type="pct"/>
          </w:tcPr>
          <w:p w14:paraId="4022CB14" w14:textId="77777777" w:rsidR="005A54A6" w:rsidRPr="001E6D37" w:rsidRDefault="005A54A6" w:rsidP="00AD76FD">
            <w:pPr>
              <w:rPr>
                <w:rFonts w:asciiTheme="minorHAnsi" w:hAnsiTheme="minorHAnsi" w:cs="Times New Roman"/>
                <w:color w:val="FF0000"/>
              </w:rPr>
            </w:pPr>
          </w:p>
        </w:tc>
      </w:tr>
      <w:tr w:rsidR="005A54A6" w:rsidRPr="001E6D37" w14:paraId="11CD05F7" w14:textId="77777777" w:rsidTr="00662661">
        <w:trPr>
          <w:trHeight w:val="680"/>
        </w:trPr>
        <w:tc>
          <w:tcPr>
            <w:tcW w:w="1236" w:type="pct"/>
          </w:tcPr>
          <w:p w14:paraId="46F77AFC" w14:textId="77777777" w:rsidR="005A54A6" w:rsidRPr="001E6D37" w:rsidRDefault="005A54A6" w:rsidP="00AD76FD">
            <w:pPr>
              <w:rPr>
                <w:rFonts w:asciiTheme="minorHAnsi" w:hAnsiTheme="minorHAnsi" w:cs="Times New Roman"/>
                <w:color w:val="FF0000"/>
              </w:rPr>
            </w:pPr>
          </w:p>
        </w:tc>
        <w:tc>
          <w:tcPr>
            <w:tcW w:w="1217" w:type="pct"/>
          </w:tcPr>
          <w:p w14:paraId="1F35F4C8" w14:textId="77777777" w:rsidR="005A54A6" w:rsidRPr="001E6D37" w:rsidRDefault="005A54A6" w:rsidP="00AD76FD">
            <w:pPr>
              <w:rPr>
                <w:rFonts w:asciiTheme="minorHAnsi" w:hAnsiTheme="minorHAnsi" w:cs="Times New Roman"/>
                <w:color w:val="FF0000"/>
              </w:rPr>
            </w:pPr>
          </w:p>
        </w:tc>
        <w:tc>
          <w:tcPr>
            <w:tcW w:w="548" w:type="pct"/>
          </w:tcPr>
          <w:p w14:paraId="73FC7153" w14:textId="77777777" w:rsidR="005A54A6" w:rsidRPr="001E6D37" w:rsidRDefault="005A54A6" w:rsidP="00AD76FD">
            <w:pPr>
              <w:rPr>
                <w:rFonts w:asciiTheme="minorHAnsi" w:hAnsiTheme="minorHAnsi" w:cs="Times New Roman"/>
                <w:color w:val="FF0000"/>
              </w:rPr>
            </w:pPr>
          </w:p>
        </w:tc>
        <w:tc>
          <w:tcPr>
            <w:tcW w:w="1066" w:type="pct"/>
          </w:tcPr>
          <w:p w14:paraId="369460BC" w14:textId="77777777" w:rsidR="005A54A6" w:rsidRPr="001E6D37" w:rsidRDefault="005A54A6" w:rsidP="00AD76FD">
            <w:pPr>
              <w:rPr>
                <w:rFonts w:asciiTheme="minorHAnsi" w:hAnsiTheme="minorHAnsi" w:cs="Times New Roman"/>
                <w:color w:val="FF0000"/>
              </w:rPr>
            </w:pPr>
          </w:p>
        </w:tc>
        <w:tc>
          <w:tcPr>
            <w:tcW w:w="933" w:type="pct"/>
          </w:tcPr>
          <w:p w14:paraId="754FCF34" w14:textId="77777777" w:rsidR="005A54A6" w:rsidRPr="001E6D37" w:rsidRDefault="005A54A6" w:rsidP="00AD76FD">
            <w:pPr>
              <w:rPr>
                <w:rFonts w:asciiTheme="minorHAnsi" w:hAnsiTheme="minorHAnsi" w:cs="Times New Roman"/>
                <w:color w:val="FF0000"/>
              </w:rPr>
            </w:pPr>
          </w:p>
        </w:tc>
      </w:tr>
      <w:tr w:rsidR="005A54A6" w:rsidRPr="001E6D37" w14:paraId="7D5B7213" w14:textId="77777777" w:rsidTr="00662661">
        <w:trPr>
          <w:trHeight w:val="680"/>
        </w:trPr>
        <w:tc>
          <w:tcPr>
            <w:tcW w:w="1236" w:type="pct"/>
          </w:tcPr>
          <w:p w14:paraId="016A82D1" w14:textId="77777777" w:rsidR="005A54A6" w:rsidRPr="001E6D37" w:rsidRDefault="005A54A6" w:rsidP="00AD76FD">
            <w:pPr>
              <w:rPr>
                <w:rFonts w:asciiTheme="minorHAnsi" w:hAnsiTheme="minorHAnsi" w:cs="Times New Roman"/>
                <w:color w:val="FF0000"/>
              </w:rPr>
            </w:pPr>
          </w:p>
        </w:tc>
        <w:tc>
          <w:tcPr>
            <w:tcW w:w="1217" w:type="pct"/>
          </w:tcPr>
          <w:p w14:paraId="6E29343C" w14:textId="77777777" w:rsidR="005A54A6" w:rsidRPr="001E6D37" w:rsidRDefault="005A54A6" w:rsidP="00AD76FD">
            <w:pPr>
              <w:rPr>
                <w:rFonts w:asciiTheme="minorHAnsi" w:hAnsiTheme="minorHAnsi" w:cs="Times New Roman"/>
                <w:color w:val="FF0000"/>
              </w:rPr>
            </w:pPr>
          </w:p>
        </w:tc>
        <w:tc>
          <w:tcPr>
            <w:tcW w:w="548" w:type="pct"/>
          </w:tcPr>
          <w:p w14:paraId="3DC5D75C" w14:textId="77777777" w:rsidR="005A54A6" w:rsidRPr="001E6D37" w:rsidRDefault="005A54A6" w:rsidP="00AD76FD">
            <w:pPr>
              <w:rPr>
                <w:rFonts w:asciiTheme="minorHAnsi" w:hAnsiTheme="minorHAnsi" w:cs="Times New Roman"/>
                <w:color w:val="FF0000"/>
              </w:rPr>
            </w:pPr>
          </w:p>
        </w:tc>
        <w:tc>
          <w:tcPr>
            <w:tcW w:w="1066" w:type="pct"/>
          </w:tcPr>
          <w:p w14:paraId="69E3C97F" w14:textId="77777777" w:rsidR="005A54A6" w:rsidRPr="001E6D37" w:rsidRDefault="005A54A6" w:rsidP="00AD76FD">
            <w:pPr>
              <w:rPr>
                <w:rFonts w:asciiTheme="minorHAnsi" w:hAnsiTheme="minorHAnsi" w:cs="Times New Roman"/>
                <w:color w:val="FF0000"/>
              </w:rPr>
            </w:pPr>
          </w:p>
        </w:tc>
        <w:tc>
          <w:tcPr>
            <w:tcW w:w="933" w:type="pct"/>
          </w:tcPr>
          <w:p w14:paraId="62B60E9C" w14:textId="77777777" w:rsidR="005A54A6" w:rsidRPr="001E6D37" w:rsidRDefault="005A54A6" w:rsidP="00AD76FD">
            <w:pPr>
              <w:rPr>
                <w:rFonts w:asciiTheme="minorHAnsi" w:hAnsiTheme="minorHAnsi" w:cs="Times New Roman"/>
                <w:color w:val="FF0000"/>
              </w:rPr>
            </w:pPr>
          </w:p>
        </w:tc>
      </w:tr>
      <w:tr w:rsidR="005A54A6" w:rsidRPr="001E6D37" w14:paraId="37879A3C" w14:textId="77777777" w:rsidTr="00662661">
        <w:trPr>
          <w:trHeight w:val="680"/>
        </w:trPr>
        <w:tc>
          <w:tcPr>
            <w:tcW w:w="1236" w:type="pct"/>
          </w:tcPr>
          <w:p w14:paraId="38344953" w14:textId="77777777" w:rsidR="005A54A6" w:rsidRPr="001E6D37" w:rsidRDefault="005A54A6" w:rsidP="00AD76FD">
            <w:pPr>
              <w:rPr>
                <w:rFonts w:asciiTheme="minorHAnsi" w:hAnsiTheme="minorHAnsi" w:cs="Times New Roman"/>
                <w:color w:val="FF0000"/>
              </w:rPr>
            </w:pPr>
          </w:p>
        </w:tc>
        <w:tc>
          <w:tcPr>
            <w:tcW w:w="1217" w:type="pct"/>
          </w:tcPr>
          <w:p w14:paraId="48EDC9BF" w14:textId="77777777" w:rsidR="005A54A6" w:rsidRPr="001E6D37" w:rsidRDefault="005A54A6" w:rsidP="00AD76FD">
            <w:pPr>
              <w:rPr>
                <w:rFonts w:asciiTheme="minorHAnsi" w:hAnsiTheme="minorHAnsi" w:cs="Times New Roman"/>
                <w:color w:val="FF0000"/>
              </w:rPr>
            </w:pPr>
          </w:p>
        </w:tc>
        <w:tc>
          <w:tcPr>
            <w:tcW w:w="548" w:type="pct"/>
          </w:tcPr>
          <w:p w14:paraId="656180FF" w14:textId="77777777" w:rsidR="005A54A6" w:rsidRPr="001E6D37" w:rsidRDefault="005A54A6" w:rsidP="00AD76FD">
            <w:pPr>
              <w:rPr>
                <w:rFonts w:asciiTheme="minorHAnsi" w:hAnsiTheme="minorHAnsi" w:cs="Times New Roman"/>
                <w:color w:val="FF0000"/>
              </w:rPr>
            </w:pPr>
          </w:p>
        </w:tc>
        <w:tc>
          <w:tcPr>
            <w:tcW w:w="1066" w:type="pct"/>
          </w:tcPr>
          <w:p w14:paraId="689EA3F4" w14:textId="77777777" w:rsidR="005A54A6" w:rsidRPr="001E6D37" w:rsidRDefault="005A54A6" w:rsidP="00AD76FD">
            <w:pPr>
              <w:rPr>
                <w:rFonts w:asciiTheme="minorHAnsi" w:hAnsiTheme="minorHAnsi" w:cs="Times New Roman"/>
                <w:color w:val="FF0000"/>
              </w:rPr>
            </w:pPr>
          </w:p>
        </w:tc>
        <w:tc>
          <w:tcPr>
            <w:tcW w:w="933" w:type="pct"/>
          </w:tcPr>
          <w:p w14:paraId="2904C85F" w14:textId="77777777" w:rsidR="005A54A6" w:rsidRPr="001E6D37" w:rsidRDefault="005A54A6" w:rsidP="00AD76FD">
            <w:pPr>
              <w:rPr>
                <w:rFonts w:asciiTheme="minorHAnsi" w:hAnsiTheme="minorHAnsi" w:cs="Times New Roman"/>
                <w:color w:val="FF0000"/>
              </w:rPr>
            </w:pPr>
          </w:p>
        </w:tc>
      </w:tr>
      <w:tr w:rsidR="005A54A6" w:rsidRPr="001E6D37" w14:paraId="426DF496" w14:textId="77777777" w:rsidTr="00662661">
        <w:trPr>
          <w:trHeight w:val="680"/>
        </w:trPr>
        <w:tc>
          <w:tcPr>
            <w:tcW w:w="1236" w:type="pct"/>
          </w:tcPr>
          <w:p w14:paraId="6834D2B3" w14:textId="77777777" w:rsidR="005A54A6" w:rsidRPr="001E6D37" w:rsidRDefault="005A54A6" w:rsidP="00AD76FD">
            <w:pPr>
              <w:rPr>
                <w:rFonts w:asciiTheme="minorHAnsi" w:hAnsiTheme="minorHAnsi" w:cs="Times New Roman"/>
                <w:color w:val="FF0000"/>
              </w:rPr>
            </w:pPr>
          </w:p>
        </w:tc>
        <w:tc>
          <w:tcPr>
            <w:tcW w:w="1217" w:type="pct"/>
          </w:tcPr>
          <w:p w14:paraId="4D84143D" w14:textId="77777777" w:rsidR="005A54A6" w:rsidRPr="001E6D37" w:rsidRDefault="005A54A6" w:rsidP="00AD76FD">
            <w:pPr>
              <w:rPr>
                <w:rFonts w:asciiTheme="minorHAnsi" w:hAnsiTheme="minorHAnsi" w:cs="Times New Roman"/>
                <w:color w:val="FF0000"/>
              </w:rPr>
            </w:pPr>
          </w:p>
        </w:tc>
        <w:tc>
          <w:tcPr>
            <w:tcW w:w="548" w:type="pct"/>
          </w:tcPr>
          <w:p w14:paraId="5F09419F" w14:textId="77777777" w:rsidR="005A54A6" w:rsidRPr="001E6D37" w:rsidRDefault="005A54A6" w:rsidP="00AD76FD">
            <w:pPr>
              <w:rPr>
                <w:rFonts w:asciiTheme="minorHAnsi" w:hAnsiTheme="minorHAnsi" w:cs="Times New Roman"/>
                <w:color w:val="FF0000"/>
              </w:rPr>
            </w:pPr>
          </w:p>
        </w:tc>
        <w:tc>
          <w:tcPr>
            <w:tcW w:w="1066" w:type="pct"/>
          </w:tcPr>
          <w:p w14:paraId="01276C53" w14:textId="77777777" w:rsidR="005A54A6" w:rsidRPr="001E6D37" w:rsidRDefault="005A54A6" w:rsidP="00AD76FD">
            <w:pPr>
              <w:rPr>
                <w:rFonts w:asciiTheme="minorHAnsi" w:hAnsiTheme="minorHAnsi" w:cs="Times New Roman"/>
                <w:color w:val="FF0000"/>
              </w:rPr>
            </w:pPr>
          </w:p>
        </w:tc>
        <w:tc>
          <w:tcPr>
            <w:tcW w:w="933" w:type="pct"/>
          </w:tcPr>
          <w:p w14:paraId="60734D6B" w14:textId="77777777" w:rsidR="005A54A6" w:rsidRPr="001E6D37" w:rsidRDefault="005A54A6" w:rsidP="00AD76FD">
            <w:pPr>
              <w:rPr>
                <w:rFonts w:asciiTheme="minorHAnsi" w:hAnsiTheme="minorHAnsi" w:cs="Times New Roman"/>
                <w:color w:val="FF0000"/>
              </w:rPr>
            </w:pPr>
          </w:p>
        </w:tc>
      </w:tr>
      <w:tr w:rsidR="00662661" w:rsidRPr="001E6D37" w14:paraId="12E9B570" w14:textId="77777777" w:rsidTr="00662661">
        <w:trPr>
          <w:trHeight w:val="539"/>
        </w:trPr>
        <w:tc>
          <w:tcPr>
            <w:tcW w:w="1236" w:type="pct"/>
            <w:vAlign w:val="center"/>
          </w:tcPr>
          <w:p w14:paraId="7D9BC9A8" w14:textId="77777777" w:rsidR="00662661" w:rsidRPr="001E6D37" w:rsidRDefault="00662661" w:rsidP="00662661">
            <w:pPr>
              <w:rPr>
                <w:rFonts w:asciiTheme="minorHAnsi" w:hAnsiTheme="minorHAnsi" w:cs="Times New Roman"/>
                <w:b/>
                <w:bCs/>
              </w:rPr>
            </w:pPr>
            <w:r w:rsidRPr="001E6D37">
              <w:rPr>
                <w:rFonts w:asciiTheme="minorHAnsi" w:hAnsiTheme="minorHAnsi" w:cs="Times New Roman"/>
                <w:b/>
                <w:bCs/>
              </w:rPr>
              <w:lastRenderedPageBreak/>
              <w:t>İLACIN ADI, FORMU</w:t>
            </w:r>
            <w:r>
              <w:rPr>
                <w:rFonts w:asciiTheme="minorHAnsi" w:hAnsiTheme="minorHAnsi" w:cs="Times New Roman"/>
                <w:b/>
                <w:bCs/>
              </w:rPr>
              <w:t xml:space="preserve"> </w:t>
            </w:r>
            <w:r w:rsidRPr="001E6D37">
              <w:rPr>
                <w:rFonts w:asciiTheme="minorHAnsi" w:hAnsiTheme="minorHAnsi" w:cs="Times New Roman"/>
                <w:b/>
                <w:bCs/>
              </w:rPr>
              <w:t>(UYGULAMA YOLU)</w:t>
            </w:r>
          </w:p>
        </w:tc>
        <w:tc>
          <w:tcPr>
            <w:tcW w:w="1217" w:type="pct"/>
            <w:vAlign w:val="center"/>
          </w:tcPr>
          <w:p w14:paraId="5C942E7C" w14:textId="77777777" w:rsidR="00662661" w:rsidRPr="001E6D37" w:rsidRDefault="00662661" w:rsidP="00662661">
            <w:pPr>
              <w:jc w:val="center"/>
              <w:rPr>
                <w:rFonts w:asciiTheme="minorHAnsi" w:hAnsiTheme="minorHAnsi" w:cs="Times New Roman"/>
                <w:b/>
                <w:bCs/>
              </w:rPr>
            </w:pPr>
            <w:r w:rsidRPr="001E6D37">
              <w:rPr>
                <w:rFonts w:asciiTheme="minorHAnsi" w:hAnsiTheme="minorHAnsi" w:cs="Times New Roman"/>
                <w:b/>
                <w:bCs/>
              </w:rPr>
              <w:t>ETKEN MADDESİ</w:t>
            </w:r>
          </w:p>
        </w:tc>
        <w:tc>
          <w:tcPr>
            <w:tcW w:w="548" w:type="pct"/>
            <w:vAlign w:val="center"/>
          </w:tcPr>
          <w:p w14:paraId="3BC84003" w14:textId="77777777" w:rsidR="00662661" w:rsidRPr="001E6D37" w:rsidRDefault="00662661" w:rsidP="00662661">
            <w:pPr>
              <w:jc w:val="center"/>
              <w:rPr>
                <w:rFonts w:asciiTheme="minorHAnsi" w:hAnsiTheme="minorHAnsi" w:cs="Times New Roman"/>
                <w:b/>
                <w:bCs/>
              </w:rPr>
            </w:pPr>
            <w:r>
              <w:rPr>
                <w:rFonts w:asciiTheme="minorHAnsi" w:hAnsiTheme="minorHAnsi" w:cs="Times New Roman"/>
                <w:b/>
                <w:bCs/>
              </w:rPr>
              <w:t>DOZU</w:t>
            </w:r>
          </w:p>
        </w:tc>
        <w:tc>
          <w:tcPr>
            <w:tcW w:w="1066" w:type="pct"/>
            <w:vAlign w:val="center"/>
          </w:tcPr>
          <w:p w14:paraId="0C4C7B53" w14:textId="77777777" w:rsidR="00662661" w:rsidRPr="001E6D37" w:rsidRDefault="00662661" w:rsidP="00662661">
            <w:pPr>
              <w:jc w:val="center"/>
              <w:rPr>
                <w:rFonts w:asciiTheme="minorHAnsi" w:hAnsiTheme="minorHAnsi" w:cs="Times New Roman"/>
                <w:b/>
                <w:bCs/>
              </w:rPr>
            </w:pPr>
            <w:r>
              <w:rPr>
                <w:rFonts w:asciiTheme="minorHAnsi" w:hAnsiTheme="minorHAnsi" w:cs="Times New Roman"/>
                <w:b/>
                <w:bCs/>
              </w:rPr>
              <w:t>TEDAVİ PLANI</w:t>
            </w:r>
          </w:p>
        </w:tc>
        <w:tc>
          <w:tcPr>
            <w:tcW w:w="933" w:type="pct"/>
            <w:vAlign w:val="center"/>
          </w:tcPr>
          <w:p w14:paraId="6D23D686" w14:textId="77777777" w:rsidR="00662661" w:rsidRPr="001E6D37" w:rsidRDefault="00662661" w:rsidP="00662661">
            <w:pPr>
              <w:jc w:val="center"/>
              <w:rPr>
                <w:rFonts w:asciiTheme="minorHAnsi" w:hAnsiTheme="minorHAnsi" w:cs="Times New Roman"/>
                <w:b/>
                <w:bCs/>
              </w:rPr>
            </w:pPr>
            <w:r w:rsidRPr="001E6D37">
              <w:rPr>
                <w:rFonts w:asciiTheme="minorHAnsi" w:hAnsiTheme="minorHAnsi" w:cs="Times New Roman"/>
                <w:b/>
                <w:bCs/>
              </w:rPr>
              <w:t>VERİL</w:t>
            </w:r>
            <w:r>
              <w:rPr>
                <w:rFonts w:asciiTheme="minorHAnsi" w:hAnsiTheme="minorHAnsi" w:cs="Times New Roman"/>
                <w:b/>
                <w:bCs/>
              </w:rPr>
              <w:t>ME NEDENİ</w:t>
            </w:r>
          </w:p>
        </w:tc>
      </w:tr>
      <w:tr w:rsidR="00825132" w:rsidRPr="001E6D37" w14:paraId="0231DC46" w14:textId="77777777" w:rsidTr="00662661">
        <w:trPr>
          <w:trHeight w:val="680"/>
        </w:trPr>
        <w:tc>
          <w:tcPr>
            <w:tcW w:w="1236" w:type="pct"/>
          </w:tcPr>
          <w:p w14:paraId="0FED46B1" w14:textId="77777777" w:rsidR="00825132" w:rsidRPr="001E6D37" w:rsidRDefault="00825132" w:rsidP="00AD76FD">
            <w:pPr>
              <w:rPr>
                <w:rFonts w:asciiTheme="minorHAnsi" w:hAnsiTheme="minorHAnsi" w:cs="Times New Roman"/>
                <w:color w:val="FF0000"/>
              </w:rPr>
            </w:pPr>
          </w:p>
        </w:tc>
        <w:tc>
          <w:tcPr>
            <w:tcW w:w="1217" w:type="pct"/>
          </w:tcPr>
          <w:p w14:paraId="1CBDBC4F" w14:textId="77777777" w:rsidR="00825132" w:rsidRPr="001E6D37" w:rsidRDefault="00825132" w:rsidP="00AD76FD">
            <w:pPr>
              <w:rPr>
                <w:rFonts w:asciiTheme="minorHAnsi" w:hAnsiTheme="minorHAnsi" w:cs="Times New Roman"/>
                <w:color w:val="FF0000"/>
              </w:rPr>
            </w:pPr>
          </w:p>
        </w:tc>
        <w:tc>
          <w:tcPr>
            <w:tcW w:w="548" w:type="pct"/>
          </w:tcPr>
          <w:p w14:paraId="35EDEB88" w14:textId="77777777" w:rsidR="00825132" w:rsidRPr="001E6D37" w:rsidRDefault="00825132" w:rsidP="00AD76FD">
            <w:pPr>
              <w:rPr>
                <w:rFonts w:asciiTheme="minorHAnsi" w:hAnsiTheme="minorHAnsi" w:cs="Times New Roman"/>
                <w:color w:val="FF0000"/>
              </w:rPr>
            </w:pPr>
          </w:p>
        </w:tc>
        <w:tc>
          <w:tcPr>
            <w:tcW w:w="1066" w:type="pct"/>
          </w:tcPr>
          <w:p w14:paraId="0371892A" w14:textId="77777777" w:rsidR="00825132" w:rsidRPr="001E6D37" w:rsidRDefault="00825132" w:rsidP="00AD76FD">
            <w:pPr>
              <w:rPr>
                <w:rFonts w:asciiTheme="minorHAnsi" w:hAnsiTheme="minorHAnsi" w:cs="Times New Roman"/>
                <w:color w:val="FF0000"/>
              </w:rPr>
            </w:pPr>
          </w:p>
        </w:tc>
        <w:tc>
          <w:tcPr>
            <w:tcW w:w="933" w:type="pct"/>
          </w:tcPr>
          <w:p w14:paraId="35A7D20C" w14:textId="77777777" w:rsidR="00825132" w:rsidRPr="001E6D37" w:rsidRDefault="00825132" w:rsidP="00AD76FD">
            <w:pPr>
              <w:rPr>
                <w:rFonts w:asciiTheme="minorHAnsi" w:hAnsiTheme="minorHAnsi" w:cs="Times New Roman"/>
                <w:color w:val="FF0000"/>
              </w:rPr>
            </w:pPr>
          </w:p>
        </w:tc>
      </w:tr>
      <w:tr w:rsidR="00882D2E" w:rsidRPr="001E6D37" w14:paraId="1EF99FED" w14:textId="77777777" w:rsidTr="00662661">
        <w:trPr>
          <w:trHeight w:val="680"/>
        </w:trPr>
        <w:tc>
          <w:tcPr>
            <w:tcW w:w="1236" w:type="pct"/>
          </w:tcPr>
          <w:p w14:paraId="661B5D81" w14:textId="77777777" w:rsidR="00882D2E" w:rsidRPr="001E6D37" w:rsidRDefault="00882D2E" w:rsidP="00AD76FD">
            <w:pPr>
              <w:rPr>
                <w:rFonts w:asciiTheme="minorHAnsi" w:hAnsiTheme="minorHAnsi" w:cs="Times New Roman"/>
                <w:color w:val="FF0000"/>
              </w:rPr>
            </w:pPr>
          </w:p>
        </w:tc>
        <w:tc>
          <w:tcPr>
            <w:tcW w:w="1217" w:type="pct"/>
          </w:tcPr>
          <w:p w14:paraId="42DEFC0C" w14:textId="77777777" w:rsidR="00882D2E" w:rsidRPr="001E6D37" w:rsidRDefault="00882D2E" w:rsidP="00AD76FD">
            <w:pPr>
              <w:rPr>
                <w:rFonts w:asciiTheme="minorHAnsi" w:hAnsiTheme="minorHAnsi" w:cs="Times New Roman"/>
                <w:color w:val="FF0000"/>
              </w:rPr>
            </w:pPr>
          </w:p>
        </w:tc>
        <w:tc>
          <w:tcPr>
            <w:tcW w:w="548" w:type="pct"/>
          </w:tcPr>
          <w:p w14:paraId="7F783E8F" w14:textId="77777777" w:rsidR="00882D2E" w:rsidRPr="001E6D37" w:rsidRDefault="00882D2E" w:rsidP="00AD76FD">
            <w:pPr>
              <w:rPr>
                <w:rFonts w:asciiTheme="minorHAnsi" w:hAnsiTheme="minorHAnsi" w:cs="Times New Roman"/>
                <w:color w:val="FF0000"/>
              </w:rPr>
            </w:pPr>
          </w:p>
        </w:tc>
        <w:tc>
          <w:tcPr>
            <w:tcW w:w="1066" w:type="pct"/>
          </w:tcPr>
          <w:p w14:paraId="4304EADC" w14:textId="77777777" w:rsidR="00882D2E" w:rsidRPr="001E6D37" w:rsidRDefault="00882D2E" w:rsidP="00AD76FD">
            <w:pPr>
              <w:rPr>
                <w:rFonts w:asciiTheme="minorHAnsi" w:hAnsiTheme="minorHAnsi" w:cs="Times New Roman"/>
                <w:color w:val="FF0000"/>
              </w:rPr>
            </w:pPr>
          </w:p>
        </w:tc>
        <w:tc>
          <w:tcPr>
            <w:tcW w:w="933" w:type="pct"/>
          </w:tcPr>
          <w:p w14:paraId="2EB2DDF4" w14:textId="77777777" w:rsidR="00882D2E" w:rsidRPr="001E6D37" w:rsidRDefault="00882D2E" w:rsidP="00AD76FD">
            <w:pPr>
              <w:rPr>
                <w:rFonts w:asciiTheme="minorHAnsi" w:hAnsiTheme="minorHAnsi" w:cs="Times New Roman"/>
                <w:color w:val="FF0000"/>
              </w:rPr>
            </w:pPr>
          </w:p>
        </w:tc>
      </w:tr>
    </w:tbl>
    <w:p w14:paraId="076C8889" w14:textId="2E09E9BA" w:rsidR="00825132" w:rsidRPr="001E6D37" w:rsidRDefault="00825132">
      <w:pPr>
        <w:rPr>
          <w:rFonts w:asciiTheme="minorHAnsi" w:hAnsiTheme="minorHAnsi"/>
        </w:rPr>
      </w:pPr>
    </w:p>
    <w:tbl>
      <w:tblPr>
        <w:tblStyle w:val="TabloKlavuzu"/>
        <w:tblW w:w="5000" w:type="pct"/>
        <w:tblLook w:val="04A0" w:firstRow="1" w:lastRow="0" w:firstColumn="1" w:lastColumn="0" w:noHBand="0" w:noVBand="1"/>
      </w:tblPr>
      <w:tblGrid>
        <w:gridCol w:w="5615"/>
        <w:gridCol w:w="5175"/>
      </w:tblGrid>
      <w:tr w:rsidR="005A54A6" w:rsidRPr="001E6D37" w14:paraId="4FBF6EAC" w14:textId="77777777" w:rsidTr="00662661">
        <w:trPr>
          <w:trHeight w:val="850"/>
        </w:trPr>
        <w:tc>
          <w:tcPr>
            <w:tcW w:w="2602" w:type="pct"/>
          </w:tcPr>
          <w:p w14:paraId="10502AF6" w14:textId="77777777" w:rsidR="005A54A6" w:rsidRPr="001E6D37" w:rsidRDefault="005A54A6" w:rsidP="00AD76FD">
            <w:pPr>
              <w:jc w:val="center"/>
              <w:rPr>
                <w:rFonts w:asciiTheme="minorHAnsi" w:hAnsiTheme="minorHAnsi"/>
                <w:b/>
                <w:bCs/>
              </w:rPr>
            </w:pPr>
            <w:r w:rsidRPr="001E6D37">
              <w:rPr>
                <w:rFonts w:asciiTheme="minorHAnsi" w:hAnsiTheme="minorHAnsi"/>
                <w:b/>
                <w:bCs/>
              </w:rPr>
              <w:t>İLAÇ KARTI</w:t>
            </w:r>
          </w:p>
          <w:p w14:paraId="6E8CE25A" w14:textId="77777777" w:rsidR="005A54A6" w:rsidRPr="001E6D37" w:rsidRDefault="005A54A6" w:rsidP="00AD76FD">
            <w:pPr>
              <w:rPr>
                <w:rFonts w:asciiTheme="minorHAnsi" w:hAnsiTheme="minorHAnsi"/>
              </w:rPr>
            </w:pPr>
            <w:r w:rsidRPr="001E6D37">
              <w:rPr>
                <w:rFonts w:asciiTheme="minorHAnsi" w:hAnsiTheme="minorHAnsi"/>
              </w:rPr>
              <w:t>İlacın Adı:</w:t>
            </w:r>
          </w:p>
          <w:p w14:paraId="2DD47F5F" w14:textId="77777777" w:rsidR="005A54A6" w:rsidRPr="001E6D37" w:rsidRDefault="005A54A6" w:rsidP="00AD76FD">
            <w:pPr>
              <w:rPr>
                <w:rFonts w:asciiTheme="minorHAnsi" w:hAnsiTheme="minorHAnsi"/>
              </w:rPr>
            </w:pPr>
          </w:p>
          <w:p w14:paraId="4C272FE9" w14:textId="2AE24CC0" w:rsidR="005A54A6" w:rsidRDefault="005A54A6" w:rsidP="00AD76FD">
            <w:pPr>
              <w:rPr>
                <w:rFonts w:asciiTheme="minorHAnsi" w:hAnsiTheme="minorHAnsi"/>
              </w:rPr>
            </w:pPr>
            <w:r w:rsidRPr="001E6D37">
              <w:rPr>
                <w:rFonts w:asciiTheme="minorHAnsi" w:hAnsiTheme="minorHAnsi"/>
              </w:rPr>
              <w:t>Endikasyonları:</w:t>
            </w:r>
          </w:p>
          <w:p w14:paraId="46A72B08" w14:textId="77777777" w:rsidR="00662661" w:rsidRPr="001E6D37" w:rsidRDefault="00662661" w:rsidP="00AD76FD">
            <w:pPr>
              <w:rPr>
                <w:rFonts w:asciiTheme="minorHAnsi" w:hAnsiTheme="minorHAnsi"/>
              </w:rPr>
            </w:pPr>
          </w:p>
          <w:p w14:paraId="1665D3AA" w14:textId="77777777" w:rsidR="005A54A6" w:rsidRPr="001E6D37" w:rsidRDefault="005A54A6" w:rsidP="00AD76FD">
            <w:pPr>
              <w:rPr>
                <w:rFonts w:asciiTheme="minorHAnsi" w:hAnsiTheme="minorHAnsi"/>
              </w:rPr>
            </w:pPr>
          </w:p>
          <w:p w14:paraId="5B75E850" w14:textId="162A9E1C" w:rsidR="005A54A6" w:rsidRDefault="005A54A6" w:rsidP="00AD76FD">
            <w:pPr>
              <w:rPr>
                <w:rFonts w:asciiTheme="minorHAnsi" w:hAnsiTheme="minorHAnsi"/>
              </w:rPr>
            </w:pPr>
            <w:r w:rsidRPr="001E6D37">
              <w:rPr>
                <w:rFonts w:asciiTheme="minorHAnsi" w:hAnsiTheme="minorHAnsi"/>
              </w:rPr>
              <w:t>Kontrendikasyonları:</w:t>
            </w:r>
          </w:p>
          <w:p w14:paraId="7C006798" w14:textId="77777777" w:rsidR="00662661" w:rsidRPr="001E6D37" w:rsidRDefault="00662661" w:rsidP="00AD76FD">
            <w:pPr>
              <w:rPr>
                <w:rFonts w:asciiTheme="minorHAnsi" w:hAnsiTheme="minorHAnsi"/>
              </w:rPr>
            </w:pPr>
          </w:p>
          <w:p w14:paraId="555E30CF" w14:textId="77777777" w:rsidR="005A54A6" w:rsidRPr="001E6D37" w:rsidRDefault="005A54A6" w:rsidP="00AD76FD">
            <w:pPr>
              <w:rPr>
                <w:rFonts w:asciiTheme="minorHAnsi" w:hAnsiTheme="minorHAnsi"/>
              </w:rPr>
            </w:pPr>
          </w:p>
          <w:p w14:paraId="198356AF" w14:textId="77777777" w:rsidR="005A54A6" w:rsidRPr="001E6D37" w:rsidRDefault="005A54A6" w:rsidP="00AD76FD">
            <w:pPr>
              <w:rPr>
                <w:rFonts w:asciiTheme="minorHAnsi" w:hAnsiTheme="minorHAnsi"/>
              </w:rPr>
            </w:pPr>
            <w:r w:rsidRPr="001E6D37">
              <w:rPr>
                <w:rFonts w:asciiTheme="minorHAnsi" w:hAnsiTheme="minorHAnsi"/>
              </w:rPr>
              <w:t>Ebenin İzlemesi Gerekenler:</w:t>
            </w:r>
          </w:p>
          <w:p w14:paraId="5EA1371D" w14:textId="77777777" w:rsidR="005A54A6" w:rsidRPr="001E6D37" w:rsidRDefault="005A54A6" w:rsidP="00AD76FD">
            <w:pPr>
              <w:rPr>
                <w:rFonts w:asciiTheme="minorHAnsi" w:hAnsiTheme="minorHAnsi"/>
              </w:rPr>
            </w:pPr>
          </w:p>
          <w:p w14:paraId="69CC2E92" w14:textId="77777777" w:rsidR="005A54A6" w:rsidRPr="001E6D37" w:rsidRDefault="005A54A6" w:rsidP="00AD76FD">
            <w:pPr>
              <w:rPr>
                <w:rFonts w:asciiTheme="minorHAnsi" w:hAnsiTheme="minorHAnsi" w:cs="Times New Roman"/>
                <w:color w:val="FF0000"/>
              </w:rPr>
            </w:pPr>
          </w:p>
        </w:tc>
        <w:tc>
          <w:tcPr>
            <w:tcW w:w="2398" w:type="pct"/>
          </w:tcPr>
          <w:p w14:paraId="59238B7A" w14:textId="77777777" w:rsidR="005A54A6" w:rsidRPr="001E6D37" w:rsidRDefault="005A54A6" w:rsidP="00AD76FD">
            <w:pPr>
              <w:jc w:val="center"/>
              <w:rPr>
                <w:rFonts w:asciiTheme="minorHAnsi" w:hAnsiTheme="minorHAnsi"/>
                <w:b/>
                <w:bCs/>
              </w:rPr>
            </w:pPr>
            <w:r w:rsidRPr="001E6D37">
              <w:rPr>
                <w:rFonts w:asciiTheme="minorHAnsi" w:hAnsiTheme="minorHAnsi"/>
                <w:b/>
                <w:bCs/>
              </w:rPr>
              <w:t>İLAÇ KARTI</w:t>
            </w:r>
          </w:p>
          <w:p w14:paraId="43AAAB80" w14:textId="77777777" w:rsidR="005A54A6" w:rsidRPr="001E6D37" w:rsidRDefault="005A54A6" w:rsidP="00AD76FD">
            <w:pPr>
              <w:rPr>
                <w:rFonts w:asciiTheme="minorHAnsi" w:hAnsiTheme="minorHAnsi"/>
              </w:rPr>
            </w:pPr>
            <w:r w:rsidRPr="001E6D37">
              <w:rPr>
                <w:rFonts w:asciiTheme="minorHAnsi" w:hAnsiTheme="minorHAnsi"/>
              </w:rPr>
              <w:t>İlacın Adı:</w:t>
            </w:r>
          </w:p>
          <w:p w14:paraId="058221B9" w14:textId="77777777" w:rsidR="005A54A6" w:rsidRPr="001E6D37" w:rsidRDefault="005A54A6" w:rsidP="00AD76FD">
            <w:pPr>
              <w:rPr>
                <w:rFonts w:asciiTheme="minorHAnsi" w:hAnsiTheme="minorHAnsi"/>
              </w:rPr>
            </w:pPr>
          </w:p>
          <w:p w14:paraId="6C546FF9" w14:textId="369320BD" w:rsidR="005A54A6" w:rsidRDefault="005A54A6" w:rsidP="00AD76FD">
            <w:pPr>
              <w:rPr>
                <w:rFonts w:asciiTheme="minorHAnsi" w:hAnsiTheme="minorHAnsi"/>
              </w:rPr>
            </w:pPr>
            <w:r w:rsidRPr="001E6D37">
              <w:rPr>
                <w:rFonts w:asciiTheme="minorHAnsi" w:hAnsiTheme="minorHAnsi"/>
              </w:rPr>
              <w:t>Endikasyonları:</w:t>
            </w:r>
          </w:p>
          <w:p w14:paraId="455BC981" w14:textId="77777777" w:rsidR="00662661" w:rsidRPr="001E6D37" w:rsidRDefault="00662661" w:rsidP="00AD76FD">
            <w:pPr>
              <w:rPr>
                <w:rFonts w:asciiTheme="minorHAnsi" w:hAnsiTheme="minorHAnsi"/>
              </w:rPr>
            </w:pPr>
          </w:p>
          <w:p w14:paraId="7E58A561" w14:textId="77777777" w:rsidR="005A54A6" w:rsidRPr="001E6D37" w:rsidRDefault="005A54A6" w:rsidP="00AD76FD">
            <w:pPr>
              <w:rPr>
                <w:rFonts w:asciiTheme="minorHAnsi" w:hAnsiTheme="minorHAnsi"/>
              </w:rPr>
            </w:pPr>
          </w:p>
          <w:p w14:paraId="29CD7918" w14:textId="6D4E2158" w:rsidR="005A54A6" w:rsidRDefault="005A54A6" w:rsidP="00AD76FD">
            <w:pPr>
              <w:rPr>
                <w:rFonts w:asciiTheme="minorHAnsi" w:hAnsiTheme="minorHAnsi"/>
              </w:rPr>
            </w:pPr>
            <w:r w:rsidRPr="001E6D37">
              <w:rPr>
                <w:rFonts w:asciiTheme="minorHAnsi" w:hAnsiTheme="minorHAnsi"/>
              </w:rPr>
              <w:t>Kontrendikasyonları:</w:t>
            </w:r>
          </w:p>
          <w:p w14:paraId="696211BF" w14:textId="77777777" w:rsidR="00662661" w:rsidRPr="001E6D37" w:rsidRDefault="00662661" w:rsidP="00AD76FD">
            <w:pPr>
              <w:rPr>
                <w:rFonts w:asciiTheme="minorHAnsi" w:hAnsiTheme="minorHAnsi"/>
              </w:rPr>
            </w:pPr>
          </w:p>
          <w:p w14:paraId="4AAB5520" w14:textId="77777777" w:rsidR="005A54A6" w:rsidRPr="001E6D37" w:rsidRDefault="005A54A6" w:rsidP="00AD76FD">
            <w:pPr>
              <w:rPr>
                <w:rFonts w:asciiTheme="minorHAnsi" w:hAnsiTheme="minorHAnsi"/>
              </w:rPr>
            </w:pPr>
          </w:p>
          <w:p w14:paraId="29ED8A70" w14:textId="77777777" w:rsidR="005A54A6" w:rsidRPr="001E6D37" w:rsidRDefault="005A54A6" w:rsidP="00AD76FD">
            <w:pPr>
              <w:rPr>
                <w:rFonts w:asciiTheme="minorHAnsi" w:hAnsiTheme="minorHAnsi"/>
              </w:rPr>
            </w:pPr>
            <w:r w:rsidRPr="001E6D37">
              <w:rPr>
                <w:rFonts w:asciiTheme="minorHAnsi" w:hAnsiTheme="minorHAnsi"/>
              </w:rPr>
              <w:t>Ebenin İzlemesi Gerekenler:</w:t>
            </w:r>
          </w:p>
          <w:p w14:paraId="18E4AE0D" w14:textId="77777777" w:rsidR="005A54A6" w:rsidRPr="001E6D37" w:rsidRDefault="005A54A6" w:rsidP="00AD76FD">
            <w:pPr>
              <w:rPr>
                <w:rFonts w:asciiTheme="minorHAnsi" w:hAnsiTheme="minorHAnsi"/>
              </w:rPr>
            </w:pPr>
          </w:p>
          <w:p w14:paraId="17F5E784" w14:textId="77777777" w:rsidR="005A54A6" w:rsidRPr="001E6D37" w:rsidRDefault="005A54A6" w:rsidP="00AD76FD">
            <w:pPr>
              <w:rPr>
                <w:rFonts w:asciiTheme="minorHAnsi" w:hAnsiTheme="minorHAnsi" w:cs="Times New Roman"/>
                <w:color w:val="FF0000"/>
              </w:rPr>
            </w:pPr>
          </w:p>
        </w:tc>
      </w:tr>
      <w:tr w:rsidR="005A54A6" w:rsidRPr="001E6D37" w14:paraId="556F19E5" w14:textId="77777777" w:rsidTr="00662661">
        <w:trPr>
          <w:trHeight w:val="850"/>
        </w:trPr>
        <w:tc>
          <w:tcPr>
            <w:tcW w:w="2602" w:type="pct"/>
          </w:tcPr>
          <w:p w14:paraId="7E058D67" w14:textId="77777777" w:rsidR="005A54A6" w:rsidRPr="001E6D37" w:rsidRDefault="005A54A6" w:rsidP="00AD76FD">
            <w:pPr>
              <w:jc w:val="center"/>
              <w:rPr>
                <w:rFonts w:asciiTheme="minorHAnsi" w:hAnsiTheme="minorHAnsi"/>
                <w:b/>
                <w:bCs/>
              </w:rPr>
            </w:pPr>
            <w:r w:rsidRPr="001E6D37">
              <w:rPr>
                <w:rFonts w:asciiTheme="minorHAnsi" w:hAnsiTheme="minorHAnsi"/>
                <w:b/>
                <w:bCs/>
              </w:rPr>
              <w:t>İLAÇ KARTI</w:t>
            </w:r>
          </w:p>
          <w:p w14:paraId="360EAF37" w14:textId="77777777" w:rsidR="005A54A6" w:rsidRPr="001E6D37" w:rsidRDefault="005A54A6" w:rsidP="00AD76FD">
            <w:pPr>
              <w:rPr>
                <w:rFonts w:asciiTheme="minorHAnsi" w:hAnsiTheme="minorHAnsi"/>
              </w:rPr>
            </w:pPr>
            <w:r w:rsidRPr="001E6D37">
              <w:rPr>
                <w:rFonts w:asciiTheme="minorHAnsi" w:hAnsiTheme="minorHAnsi"/>
              </w:rPr>
              <w:t>İlacın Adı:</w:t>
            </w:r>
          </w:p>
          <w:p w14:paraId="6C64A220" w14:textId="77777777" w:rsidR="005A54A6" w:rsidRPr="001E6D37" w:rsidRDefault="005A54A6" w:rsidP="00AD76FD">
            <w:pPr>
              <w:rPr>
                <w:rFonts w:asciiTheme="minorHAnsi" w:hAnsiTheme="minorHAnsi"/>
              </w:rPr>
            </w:pPr>
          </w:p>
          <w:p w14:paraId="6BAC9AF6" w14:textId="724FB210" w:rsidR="005A54A6" w:rsidRDefault="005A54A6" w:rsidP="00AD76FD">
            <w:pPr>
              <w:rPr>
                <w:rFonts w:asciiTheme="minorHAnsi" w:hAnsiTheme="minorHAnsi"/>
              </w:rPr>
            </w:pPr>
            <w:r w:rsidRPr="001E6D37">
              <w:rPr>
                <w:rFonts w:asciiTheme="minorHAnsi" w:hAnsiTheme="minorHAnsi"/>
              </w:rPr>
              <w:t>Endikasyonları:</w:t>
            </w:r>
          </w:p>
          <w:p w14:paraId="766EFC4E" w14:textId="77777777" w:rsidR="00662661" w:rsidRPr="001E6D37" w:rsidRDefault="00662661" w:rsidP="00AD76FD">
            <w:pPr>
              <w:rPr>
                <w:rFonts w:asciiTheme="minorHAnsi" w:hAnsiTheme="minorHAnsi"/>
              </w:rPr>
            </w:pPr>
          </w:p>
          <w:p w14:paraId="57C1BA70" w14:textId="77777777" w:rsidR="005A54A6" w:rsidRPr="001E6D37" w:rsidRDefault="005A54A6" w:rsidP="00AD76FD">
            <w:pPr>
              <w:rPr>
                <w:rFonts w:asciiTheme="minorHAnsi" w:hAnsiTheme="minorHAnsi"/>
              </w:rPr>
            </w:pPr>
          </w:p>
          <w:p w14:paraId="3E1A4A42" w14:textId="1AD23D24" w:rsidR="005A54A6" w:rsidRDefault="005A54A6" w:rsidP="00AD76FD">
            <w:pPr>
              <w:rPr>
                <w:rFonts w:asciiTheme="minorHAnsi" w:hAnsiTheme="minorHAnsi"/>
              </w:rPr>
            </w:pPr>
            <w:r w:rsidRPr="001E6D37">
              <w:rPr>
                <w:rFonts w:asciiTheme="minorHAnsi" w:hAnsiTheme="minorHAnsi"/>
              </w:rPr>
              <w:t>Kontrendikasyonları:</w:t>
            </w:r>
          </w:p>
          <w:p w14:paraId="0E804AD9" w14:textId="77777777" w:rsidR="00662661" w:rsidRPr="001E6D37" w:rsidRDefault="00662661" w:rsidP="00AD76FD">
            <w:pPr>
              <w:rPr>
                <w:rFonts w:asciiTheme="minorHAnsi" w:hAnsiTheme="minorHAnsi"/>
              </w:rPr>
            </w:pPr>
          </w:p>
          <w:p w14:paraId="119F8B37" w14:textId="77777777" w:rsidR="005A54A6" w:rsidRPr="001E6D37" w:rsidRDefault="005A54A6" w:rsidP="00AD76FD">
            <w:pPr>
              <w:rPr>
                <w:rFonts w:asciiTheme="minorHAnsi" w:hAnsiTheme="minorHAnsi"/>
              </w:rPr>
            </w:pPr>
          </w:p>
          <w:p w14:paraId="30AC6A2A" w14:textId="77777777" w:rsidR="005A54A6" w:rsidRPr="001E6D37" w:rsidRDefault="005A54A6" w:rsidP="00AD76FD">
            <w:pPr>
              <w:rPr>
                <w:rFonts w:asciiTheme="minorHAnsi" w:hAnsiTheme="minorHAnsi"/>
              </w:rPr>
            </w:pPr>
            <w:r w:rsidRPr="001E6D37">
              <w:rPr>
                <w:rFonts w:asciiTheme="minorHAnsi" w:hAnsiTheme="minorHAnsi"/>
              </w:rPr>
              <w:t>Ebenin İzlemesi Gerekenler:</w:t>
            </w:r>
          </w:p>
          <w:p w14:paraId="6171950A" w14:textId="77777777" w:rsidR="005A54A6" w:rsidRPr="001E6D37" w:rsidRDefault="005A54A6" w:rsidP="00AD76FD">
            <w:pPr>
              <w:rPr>
                <w:rFonts w:asciiTheme="minorHAnsi" w:hAnsiTheme="minorHAnsi"/>
              </w:rPr>
            </w:pPr>
          </w:p>
          <w:p w14:paraId="5D6F7AEC" w14:textId="77777777" w:rsidR="005A54A6" w:rsidRPr="001E6D37" w:rsidRDefault="005A54A6" w:rsidP="00AD76FD">
            <w:pPr>
              <w:rPr>
                <w:rFonts w:asciiTheme="minorHAnsi" w:hAnsiTheme="minorHAnsi" w:cs="Times New Roman"/>
                <w:color w:val="FF0000"/>
              </w:rPr>
            </w:pPr>
          </w:p>
        </w:tc>
        <w:tc>
          <w:tcPr>
            <w:tcW w:w="2398" w:type="pct"/>
          </w:tcPr>
          <w:p w14:paraId="18CB84DB" w14:textId="77777777" w:rsidR="005A54A6" w:rsidRPr="001E6D37" w:rsidRDefault="005A54A6" w:rsidP="00AD76FD">
            <w:pPr>
              <w:jc w:val="center"/>
              <w:rPr>
                <w:rFonts w:asciiTheme="minorHAnsi" w:hAnsiTheme="minorHAnsi"/>
                <w:b/>
                <w:bCs/>
              </w:rPr>
            </w:pPr>
            <w:r w:rsidRPr="001E6D37">
              <w:rPr>
                <w:rFonts w:asciiTheme="minorHAnsi" w:hAnsiTheme="minorHAnsi"/>
                <w:b/>
                <w:bCs/>
              </w:rPr>
              <w:t>İLAÇ KARTI</w:t>
            </w:r>
          </w:p>
          <w:p w14:paraId="52B48639" w14:textId="77777777" w:rsidR="005A54A6" w:rsidRPr="001E6D37" w:rsidRDefault="005A54A6" w:rsidP="00AD76FD">
            <w:pPr>
              <w:rPr>
                <w:rFonts w:asciiTheme="minorHAnsi" w:hAnsiTheme="minorHAnsi"/>
              </w:rPr>
            </w:pPr>
            <w:r w:rsidRPr="001E6D37">
              <w:rPr>
                <w:rFonts w:asciiTheme="minorHAnsi" w:hAnsiTheme="minorHAnsi"/>
              </w:rPr>
              <w:t>İlacın Adı:</w:t>
            </w:r>
          </w:p>
          <w:p w14:paraId="728E092D" w14:textId="77777777" w:rsidR="005A54A6" w:rsidRPr="001E6D37" w:rsidRDefault="005A54A6" w:rsidP="00AD76FD">
            <w:pPr>
              <w:rPr>
                <w:rFonts w:asciiTheme="minorHAnsi" w:hAnsiTheme="minorHAnsi"/>
              </w:rPr>
            </w:pPr>
          </w:p>
          <w:p w14:paraId="4E0306B2" w14:textId="6AC42638" w:rsidR="005A54A6" w:rsidRDefault="005A54A6" w:rsidP="00AD76FD">
            <w:pPr>
              <w:rPr>
                <w:rFonts w:asciiTheme="minorHAnsi" w:hAnsiTheme="minorHAnsi"/>
              </w:rPr>
            </w:pPr>
            <w:r w:rsidRPr="001E6D37">
              <w:rPr>
                <w:rFonts w:asciiTheme="minorHAnsi" w:hAnsiTheme="minorHAnsi"/>
              </w:rPr>
              <w:t>Endikasyonları:</w:t>
            </w:r>
          </w:p>
          <w:p w14:paraId="01FB25D0" w14:textId="77777777" w:rsidR="00662661" w:rsidRPr="001E6D37" w:rsidRDefault="00662661" w:rsidP="00AD76FD">
            <w:pPr>
              <w:rPr>
                <w:rFonts w:asciiTheme="minorHAnsi" w:hAnsiTheme="minorHAnsi"/>
              </w:rPr>
            </w:pPr>
          </w:p>
          <w:p w14:paraId="6524C489" w14:textId="77777777" w:rsidR="005A54A6" w:rsidRPr="001E6D37" w:rsidRDefault="005A54A6" w:rsidP="00AD76FD">
            <w:pPr>
              <w:rPr>
                <w:rFonts w:asciiTheme="minorHAnsi" w:hAnsiTheme="minorHAnsi"/>
              </w:rPr>
            </w:pPr>
          </w:p>
          <w:p w14:paraId="4E94AEDC" w14:textId="77777777" w:rsidR="005A54A6" w:rsidRPr="001E6D37" w:rsidRDefault="005A54A6" w:rsidP="00AD76FD">
            <w:pPr>
              <w:rPr>
                <w:rFonts w:asciiTheme="minorHAnsi" w:hAnsiTheme="minorHAnsi"/>
              </w:rPr>
            </w:pPr>
            <w:r w:rsidRPr="001E6D37">
              <w:rPr>
                <w:rFonts w:asciiTheme="minorHAnsi" w:hAnsiTheme="minorHAnsi"/>
              </w:rPr>
              <w:t>Kontrendikasyonları:</w:t>
            </w:r>
          </w:p>
          <w:p w14:paraId="390507C3" w14:textId="1AE64C98" w:rsidR="005A54A6" w:rsidRDefault="005A54A6" w:rsidP="00AD76FD">
            <w:pPr>
              <w:rPr>
                <w:rFonts w:asciiTheme="minorHAnsi" w:hAnsiTheme="minorHAnsi"/>
              </w:rPr>
            </w:pPr>
          </w:p>
          <w:p w14:paraId="10152742" w14:textId="77777777" w:rsidR="00662661" w:rsidRPr="001E6D37" w:rsidRDefault="00662661" w:rsidP="00AD76FD">
            <w:pPr>
              <w:rPr>
                <w:rFonts w:asciiTheme="minorHAnsi" w:hAnsiTheme="minorHAnsi"/>
              </w:rPr>
            </w:pPr>
          </w:p>
          <w:p w14:paraId="11079584" w14:textId="77777777" w:rsidR="005A54A6" w:rsidRPr="001E6D37" w:rsidRDefault="005A54A6" w:rsidP="00AD76FD">
            <w:pPr>
              <w:rPr>
                <w:rFonts w:asciiTheme="minorHAnsi" w:hAnsiTheme="minorHAnsi"/>
              </w:rPr>
            </w:pPr>
            <w:r w:rsidRPr="001E6D37">
              <w:rPr>
                <w:rFonts w:asciiTheme="minorHAnsi" w:hAnsiTheme="minorHAnsi"/>
              </w:rPr>
              <w:t>Ebenin İzlemesi Gerekenler:</w:t>
            </w:r>
          </w:p>
          <w:p w14:paraId="6AFF9BFA" w14:textId="77777777" w:rsidR="005A54A6" w:rsidRPr="001E6D37" w:rsidRDefault="005A54A6" w:rsidP="00AD76FD">
            <w:pPr>
              <w:rPr>
                <w:rFonts w:asciiTheme="minorHAnsi" w:hAnsiTheme="minorHAnsi"/>
              </w:rPr>
            </w:pPr>
          </w:p>
          <w:p w14:paraId="6B0FBA68" w14:textId="77777777" w:rsidR="005A54A6" w:rsidRPr="001E6D37" w:rsidRDefault="005A54A6" w:rsidP="00AD76FD">
            <w:pPr>
              <w:rPr>
                <w:rFonts w:asciiTheme="minorHAnsi" w:hAnsiTheme="minorHAnsi" w:cs="Times New Roman"/>
                <w:color w:val="FF0000"/>
              </w:rPr>
            </w:pPr>
          </w:p>
        </w:tc>
      </w:tr>
      <w:tr w:rsidR="005A54A6" w:rsidRPr="001E6D37" w14:paraId="0A4076F3" w14:textId="77777777" w:rsidTr="00662661">
        <w:trPr>
          <w:trHeight w:val="850"/>
        </w:trPr>
        <w:tc>
          <w:tcPr>
            <w:tcW w:w="2602" w:type="pct"/>
          </w:tcPr>
          <w:p w14:paraId="2241589C" w14:textId="77777777" w:rsidR="005A54A6" w:rsidRPr="001E6D37" w:rsidRDefault="005A54A6" w:rsidP="00AD76FD">
            <w:pPr>
              <w:jc w:val="center"/>
              <w:rPr>
                <w:rFonts w:asciiTheme="minorHAnsi" w:hAnsiTheme="minorHAnsi"/>
                <w:b/>
                <w:bCs/>
              </w:rPr>
            </w:pPr>
            <w:r w:rsidRPr="001E6D37">
              <w:rPr>
                <w:rFonts w:asciiTheme="minorHAnsi" w:hAnsiTheme="minorHAnsi"/>
                <w:b/>
                <w:bCs/>
              </w:rPr>
              <w:t>İLAÇ KARTI</w:t>
            </w:r>
          </w:p>
          <w:p w14:paraId="3FF11A29" w14:textId="77777777" w:rsidR="005A54A6" w:rsidRPr="001E6D37" w:rsidRDefault="005A54A6" w:rsidP="00AD76FD">
            <w:pPr>
              <w:rPr>
                <w:rFonts w:asciiTheme="minorHAnsi" w:hAnsiTheme="minorHAnsi"/>
              </w:rPr>
            </w:pPr>
            <w:r w:rsidRPr="001E6D37">
              <w:rPr>
                <w:rFonts w:asciiTheme="minorHAnsi" w:hAnsiTheme="minorHAnsi"/>
              </w:rPr>
              <w:t>İlacın Adı:</w:t>
            </w:r>
          </w:p>
          <w:p w14:paraId="1F85674B" w14:textId="77777777" w:rsidR="005A54A6" w:rsidRPr="001E6D37" w:rsidRDefault="005A54A6" w:rsidP="00AD76FD">
            <w:pPr>
              <w:rPr>
                <w:rFonts w:asciiTheme="minorHAnsi" w:hAnsiTheme="minorHAnsi"/>
              </w:rPr>
            </w:pPr>
          </w:p>
          <w:p w14:paraId="5BD87E43" w14:textId="168FD6C3" w:rsidR="005A54A6" w:rsidRDefault="005A54A6" w:rsidP="00AD76FD">
            <w:pPr>
              <w:rPr>
                <w:rFonts w:asciiTheme="minorHAnsi" w:hAnsiTheme="minorHAnsi"/>
              </w:rPr>
            </w:pPr>
            <w:r w:rsidRPr="001E6D37">
              <w:rPr>
                <w:rFonts w:asciiTheme="minorHAnsi" w:hAnsiTheme="minorHAnsi"/>
              </w:rPr>
              <w:t>Endikasyonları:</w:t>
            </w:r>
          </w:p>
          <w:p w14:paraId="272EAAC4" w14:textId="77777777" w:rsidR="00662661" w:rsidRPr="001E6D37" w:rsidRDefault="00662661" w:rsidP="00AD76FD">
            <w:pPr>
              <w:rPr>
                <w:rFonts w:asciiTheme="minorHAnsi" w:hAnsiTheme="minorHAnsi"/>
              </w:rPr>
            </w:pPr>
          </w:p>
          <w:p w14:paraId="1B70BE43" w14:textId="77777777" w:rsidR="005A54A6" w:rsidRPr="001E6D37" w:rsidRDefault="005A54A6" w:rsidP="00AD76FD">
            <w:pPr>
              <w:rPr>
                <w:rFonts w:asciiTheme="minorHAnsi" w:hAnsiTheme="minorHAnsi"/>
              </w:rPr>
            </w:pPr>
          </w:p>
          <w:p w14:paraId="4F3FD5B9" w14:textId="4459F652" w:rsidR="005A54A6" w:rsidRDefault="005A54A6" w:rsidP="00AD76FD">
            <w:pPr>
              <w:rPr>
                <w:rFonts w:asciiTheme="minorHAnsi" w:hAnsiTheme="minorHAnsi"/>
              </w:rPr>
            </w:pPr>
            <w:r w:rsidRPr="001E6D37">
              <w:rPr>
                <w:rFonts w:asciiTheme="minorHAnsi" w:hAnsiTheme="minorHAnsi"/>
              </w:rPr>
              <w:t>Kontrendikasyonları:</w:t>
            </w:r>
          </w:p>
          <w:p w14:paraId="4A4B8ED1" w14:textId="77777777" w:rsidR="00662661" w:rsidRPr="001E6D37" w:rsidRDefault="00662661" w:rsidP="00AD76FD">
            <w:pPr>
              <w:rPr>
                <w:rFonts w:asciiTheme="minorHAnsi" w:hAnsiTheme="minorHAnsi"/>
              </w:rPr>
            </w:pPr>
          </w:p>
          <w:p w14:paraId="5EF6FBB0" w14:textId="77777777" w:rsidR="005A54A6" w:rsidRPr="001E6D37" w:rsidRDefault="005A54A6" w:rsidP="00AD76FD">
            <w:pPr>
              <w:rPr>
                <w:rFonts w:asciiTheme="minorHAnsi" w:hAnsiTheme="minorHAnsi"/>
              </w:rPr>
            </w:pPr>
          </w:p>
          <w:p w14:paraId="442274D7" w14:textId="77777777" w:rsidR="005A54A6" w:rsidRPr="001E6D37" w:rsidRDefault="005A54A6" w:rsidP="00AD76FD">
            <w:pPr>
              <w:rPr>
                <w:rFonts w:asciiTheme="minorHAnsi" w:hAnsiTheme="minorHAnsi"/>
              </w:rPr>
            </w:pPr>
            <w:r w:rsidRPr="001E6D37">
              <w:rPr>
                <w:rFonts w:asciiTheme="minorHAnsi" w:hAnsiTheme="minorHAnsi"/>
              </w:rPr>
              <w:t>Ebenin İzlemesi Gerekenler:</w:t>
            </w:r>
          </w:p>
          <w:p w14:paraId="78E93724" w14:textId="77777777" w:rsidR="005A54A6" w:rsidRPr="001E6D37" w:rsidRDefault="005A54A6" w:rsidP="00AD76FD">
            <w:pPr>
              <w:rPr>
                <w:rFonts w:asciiTheme="minorHAnsi" w:hAnsiTheme="minorHAnsi"/>
              </w:rPr>
            </w:pPr>
          </w:p>
          <w:p w14:paraId="25F55485" w14:textId="77777777" w:rsidR="005A54A6" w:rsidRPr="001E6D37" w:rsidRDefault="005A54A6" w:rsidP="00AD76FD">
            <w:pPr>
              <w:rPr>
                <w:rFonts w:asciiTheme="minorHAnsi" w:hAnsiTheme="minorHAnsi" w:cs="Times New Roman"/>
                <w:color w:val="FF0000"/>
              </w:rPr>
            </w:pPr>
          </w:p>
        </w:tc>
        <w:tc>
          <w:tcPr>
            <w:tcW w:w="2398" w:type="pct"/>
          </w:tcPr>
          <w:p w14:paraId="4FB83022" w14:textId="77777777" w:rsidR="005A54A6" w:rsidRPr="001E6D37" w:rsidRDefault="005A54A6" w:rsidP="00AD76FD">
            <w:pPr>
              <w:jc w:val="center"/>
              <w:rPr>
                <w:rFonts w:asciiTheme="minorHAnsi" w:hAnsiTheme="minorHAnsi"/>
                <w:b/>
                <w:bCs/>
              </w:rPr>
            </w:pPr>
            <w:r w:rsidRPr="001E6D37">
              <w:rPr>
                <w:rFonts w:asciiTheme="minorHAnsi" w:hAnsiTheme="minorHAnsi"/>
                <w:b/>
                <w:bCs/>
              </w:rPr>
              <w:t>İLAÇ KARTI</w:t>
            </w:r>
          </w:p>
          <w:p w14:paraId="681B5C92" w14:textId="77777777" w:rsidR="005A54A6" w:rsidRPr="001E6D37" w:rsidRDefault="005A54A6" w:rsidP="00AD76FD">
            <w:pPr>
              <w:rPr>
                <w:rFonts w:asciiTheme="minorHAnsi" w:hAnsiTheme="minorHAnsi"/>
              </w:rPr>
            </w:pPr>
            <w:r w:rsidRPr="001E6D37">
              <w:rPr>
                <w:rFonts w:asciiTheme="minorHAnsi" w:hAnsiTheme="minorHAnsi"/>
              </w:rPr>
              <w:t>İlacın Adı:</w:t>
            </w:r>
          </w:p>
          <w:p w14:paraId="7CBB2D2B" w14:textId="77777777" w:rsidR="005A54A6" w:rsidRPr="001E6D37" w:rsidRDefault="005A54A6" w:rsidP="00AD76FD">
            <w:pPr>
              <w:rPr>
                <w:rFonts w:asciiTheme="minorHAnsi" w:hAnsiTheme="minorHAnsi"/>
              </w:rPr>
            </w:pPr>
          </w:p>
          <w:p w14:paraId="33C0CC8C" w14:textId="4FB2B866" w:rsidR="005A54A6" w:rsidRDefault="005A54A6" w:rsidP="00AD76FD">
            <w:pPr>
              <w:rPr>
                <w:rFonts w:asciiTheme="minorHAnsi" w:hAnsiTheme="minorHAnsi"/>
              </w:rPr>
            </w:pPr>
            <w:r w:rsidRPr="001E6D37">
              <w:rPr>
                <w:rFonts w:asciiTheme="minorHAnsi" w:hAnsiTheme="minorHAnsi"/>
              </w:rPr>
              <w:t>Endikasyonları:</w:t>
            </w:r>
          </w:p>
          <w:p w14:paraId="1658FE0B" w14:textId="77777777" w:rsidR="00662661" w:rsidRPr="001E6D37" w:rsidRDefault="00662661" w:rsidP="00AD76FD">
            <w:pPr>
              <w:rPr>
                <w:rFonts w:asciiTheme="minorHAnsi" w:hAnsiTheme="minorHAnsi"/>
              </w:rPr>
            </w:pPr>
          </w:p>
          <w:p w14:paraId="0673EF5B" w14:textId="77777777" w:rsidR="005A54A6" w:rsidRPr="001E6D37" w:rsidRDefault="005A54A6" w:rsidP="00AD76FD">
            <w:pPr>
              <w:rPr>
                <w:rFonts w:asciiTheme="minorHAnsi" w:hAnsiTheme="minorHAnsi"/>
              </w:rPr>
            </w:pPr>
          </w:p>
          <w:p w14:paraId="28B21707" w14:textId="6F16AF6E" w:rsidR="005A54A6" w:rsidRDefault="005A54A6" w:rsidP="00AD76FD">
            <w:pPr>
              <w:rPr>
                <w:rFonts w:asciiTheme="minorHAnsi" w:hAnsiTheme="minorHAnsi"/>
              </w:rPr>
            </w:pPr>
            <w:r w:rsidRPr="001E6D37">
              <w:rPr>
                <w:rFonts w:asciiTheme="minorHAnsi" w:hAnsiTheme="minorHAnsi"/>
              </w:rPr>
              <w:t>Kontrendikasyonları:</w:t>
            </w:r>
          </w:p>
          <w:p w14:paraId="5454FB15" w14:textId="77777777" w:rsidR="00662661" w:rsidRPr="001E6D37" w:rsidRDefault="00662661" w:rsidP="00AD76FD">
            <w:pPr>
              <w:rPr>
                <w:rFonts w:asciiTheme="minorHAnsi" w:hAnsiTheme="minorHAnsi"/>
              </w:rPr>
            </w:pPr>
          </w:p>
          <w:p w14:paraId="532A3E62" w14:textId="77777777" w:rsidR="005A54A6" w:rsidRPr="001E6D37" w:rsidRDefault="005A54A6" w:rsidP="00AD76FD">
            <w:pPr>
              <w:rPr>
                <w:rFonts w:asciiTheme="minorHAnsi" w:hAnsiTheme="minorHAnsi"/>
              </w:rPr>
            </w:pPr>
          </w:p>
          <w:p w14:paraId="16A82373" w14:textId="77777777" w:rsidR="005A54A6" w:rsidRPr="001E6D37" w:rsidRDefault="005A54A6" w:rsidP="00AD76FD">
            <w:pPr>
              <w:rPr>
                <w:rFonts w:asciiTheme="minorHAnsi" w:hAnsiTheme="minorHAnsi"/>
              </w:rPr>
            </w:pPr>
            <w:r w:rsidRPr="001E6D37">
              <w:rPr>
                <w:rFonts w:asciiTheme="minorHAnsi" w:hAnsiTheme="minorHAnsi"/>
              </w:rPr>
              <w:t>Ebenin İzlemesi Gerekenler:</w:t>
            </w:r>
          </w:p>
          <w:p w14:paraId="4B64B131" w14:textId="77777777" w:rsidR="005A54A6" w:rsidRPr="001E6D37" w:rsidRDefault="005A54A6" w:rsidP="00AD76FD">
            <w:pPr>
              <w:rPr>
                <w:rFonts w:asciiTheme="minorHAnsi" w:hAnsiTheme="minorHAnsi"/>
              </w:rPr>
            </w:pPr>
          </w:p>
          <w:p w14:paraId="70EE8A67" w14:textId="77777777" w:rsidR="005A54A6" w:rsidRPr="001E6D37" w:rsidRDefault="005A54A6" w:rsidP="00AD76FD">
            <w:pPr>
              <w:rPr>
                <w:rFonts w:asciiTheme="minorHAnsi" w:hAnsiTheme="minorHAnsi" w:cs="Times New Roman"/>
                <w:color w:val="FF0000"/>
              </w:rPr>
            </w:pPr>
          </w:p>
        </w:tc>
      </w:tr>
    </w:tbl>
    <w:p w14:paraId="6620008C" w14:textId="77777777" w:rsidR="005A54A6" w:rsidRPr="001E6D37" w:rsidRDefault="005A54A6" w:rsidP="005A54A6">
      <w:pPr>
        <w:spacing w:after="0"/>
        <w:rPr>
          <w:rFonts w:asciiTheme="minorHAnsi" w:hAnsiTheme="minorHAnsi"/>
        </w:rPr>
      </w:pPr>
      <w:r w:rsidRPr="001E6D37">
        <w:rPr>
          <w:rFonts w:asciiTheme="minorHAnsi" w:hAnsiTheme="minorHAnsi"/>
        </w:rPr>
        <w:t>*Sıvı infüzyon dışındaki ilaçları kısaca açıklayınız.</w:t>
      </w:r>
    </w:p>
    <w:p w14:paraId="74C1E481" w14:textId="77777777" w:rsidR="005A54A6" w:rsidRPr="001E6D37" w:rsidRDefault="005A54A6" w:rsidP="005A54A6">
      <w:pPr>
        <w:rPr>
          <w:rFonts w:asciiTheme="minorHAnsi" w:hAnsiTheme="minorHAnsi" w:cs="Times New Roman"/>
          <w:b/>
          <w:bCs/>
        </w:rPr>
      </w:pPr>
    </w:p>
    <w:p w14:paraId="09717C07" w14:textId="77777777" w:rsidR="00662661" w:rsidRDefault="00662661" w:rsidP="009F0151">
      <w:pPr>
        <w:spacing w:after="160" w:line="259" w:lineRule="auto"/>
        <w:rPr>
          <w:rFonts w:asciiTheme="minorHAnsi" w:hAnsiTheme="minorHAnsi" w:cs="Times New Roman"/>
          <w:b/>
          <w:bCs/>
        </w:rPr>
        <w:sectPr w:rsidR="00662661" w:rsidSect="00662661">
          <w:headerReference w:type="default" r:id="rId8"/>
          <w:footerReference w:type="default" r:id="rId9"/>
          <w:pgSz w:w="12240" w:h="15840"/>
          <w:pgMar w:top="720" w:right="720" w:bottom="720" w:left="720" w:header="283" w:footer="283" w:gutter="0"/>
          <w:cols w:space="720"/>
          <w:docGrid w:linePitch="360"/>
        </w:sectPr>
      </w:pPr>
    </w:p>
    <w:p w14:paraId="4D682D69" w14:textId="5B3132AA" w:rsidR="005A54A6" w:rsidRPr="001E6D37" w:rsidRDefault="007B529E" w:rsidP="009F0151">
      <w:pPr>
        <w:spacing w:after="160" w:line="259" w:lineRule="auto"/>
        <w:rPr>
          <w:rFonts w:asciiTheme="minorHAnsi" w:hAnsiTheme="minorHAnsi" w:cs="Times New Roman"/>
          <w:b/>
          <w:bCs/>
        </w:rPr>
      </w:pPr>
      <w:r w:rsidRPr="001E6D37">
        <w:rPr>
          <w:rFonts w:asciiTheme="minorHAnsi" w:hAnsiTheme="minorHAnsi" w:cs="Times New Roman"/>
          <w:b/>
          <w:bCs/>
        </w:rPr>
        <w:lastRenderedPageBreak/>
        <w:t>7</w:t>
      </w:r>
      <w:r w:rsidR="009F0151" w:rsidRPr="001E6D37">
        <w:rPr>
          <w:rFonts w:asciiTheme="minorHAnsi" w:hAnsiTheme="minorHAnsi" w:cs="Times New Roman"/>
          <w:b/>
          <w:bCs/>
        </w:rPr>
        <w:t xml:space="preserve">- </w:t>
      </w:r>
      <w:r w:rsidR="005A54A6" w:rsidRPr="001E6D37">
        <w:rPr>
          <w:rFonts w:asciiTheme="minorHAnsi" w:hAnsiTheme="minorHAnsi" w:cs="Times New Roman"/>
          <w:b/>
          <w:bCs/>
        </w:rPr>
        <w:t>YAŞAMSAL BULGULAR</w:t>
      </w:r>
    </w:p>
    <w:tbl>
      <w:tblPr>
        <w:tblStyle w:val="TabloKlavuzu"/>
        <w:tblW w:w="5000" w:type="pct"/>
        <w:tblLook w:val="04A0" w:firstRow="1" w:lastRow="0" w:firstColumn="1" w:lastColumn="0" w:noHBand="0" w:noVBand="1"/>
      </w:tblPr>
      <w:tblGrid>
        <w:gridCol w:w="1694"/>
        <w:gridCol w:w="1329"/>
        <w:gridCol w:w="1802"/>
        <w:gridCol w:w="1651"/>
        <w:gridCol w:w="2741"/>
        <w:gridCol w:w="1573"/>
      </w:tblGrid>
      <w:tr w:rsidR="00067B7D" w:rsidRPr="001E6D37" w14:paraId="2F1923D5" w14:textId="77777777" w:rsidTr="00662661">
        <w:tc>
          <w:tcPr>
            <w:tcW w:w="785" w:type="pct"/>
            <w:vAlign w:val="center"/>
          </w:tcPr>
          <w:p w14:paraId="69A0A5A1" w14:textId="77777777" w:rsidR="00067B7D" w:rsidRPr="001E6D37" w:rsidRDefault="00067B7D" w:rsidP="00AD76FD">
            <w:pPr>
              <w:jc w:val="center"/>
              <w:rPr>
                <w:rFonts w:asciiTheme="minorHAnsi" w:hAnsiTheme="minorHAnsi"/>
                <w:b/>
                <w:bCs/>
              </w:rPr>
            </w:pPr>
            <w:r w:rsidRPr="001E6D37">
              <w:rPr>
                <w:rFonts w:asciiTheme="minorHAnsi" w:hAnsiTheme="minorHAnsi"/>
                <w:b/>
                <w:bCs/>
              </w:rPr>
              <w:t>Tarih/Saat</w:t>
            </w:r>
          </w:p>
        </w:tc>
        <w:tc>
          <w:tcPr>
            <w:tcW w:w="616" w:type="pct"/>
            <w:vAlign w:val="center"/>
          </w:tcPr>
          <w:p w14:paraId="52FF034E" w14:textId="77777777" w:rsidR="00067B7D" w:rsidRPr="001E6D37" w:rsidRDefault="00067B7D" w:rsidP="00AD76FD">
            <w:pPr>
              <w:jc w:val="center"/>
              <w:rPr>
                <w:rFonts w:asciiTheme="minorHAnsi" w:hAnsiTheme="minorHAnsi"/>
                <w:b/>
                <w:bCs/>
              </w:rPr>
            </w:pPr>
            <w:r w:rsidRPr="001E6D37">
              <w:rPr>
                <w:rFonts w:asciiTheme="minorHAnsi" w:hAnsiTheme="minorHAnsi"/>
                <w:b/>
                <w:bCs/>
              </w:rPr>
              <w:t>sPO</w:t>
            </w:r>
            <w:r w:rsidRPr="001E6D37">
              <w:rPr>
                <w:rFonts w:asciiTheme="minorHAnsi" w:hAnsiTheme="minorHAnsi"/>
                <w:b/>
                <w:bCs/>
                <w:vertAlign w:val="subscript"/>
              </w:rPr>
              <w:t xml:space="preserve">2 </w:t>
            </w:r>
            <w:r w:rsidRPr="001E6D37">
              <w:rPr>
                <w:rFonts w:asciiTheme="minorHAnsi" w:hAnsiTheme="minorHAnsi"/>
                <w:b/>
                <w:bCs/>
              </w:rPr>
              <w:t>(%)</w:t>
            </w:r>
          </w:p>
        </w:tc>
        <w:tc>
          <w:tcPr>
            <w:tcW w:w="835" w:type="pct"/>
            <w:vAlign w:val="center"/>
          </w:tcPr>
          <w:p w14:paraId="1C2E9DCE" w14:textId="77777777" w:rsidR="00067B7D" w:rsidRPr="001E6D37" w:rsidRDefault="00067B7D" w:rsidP="00AD76FD">
            <w:pPr>
              <w:jc w:val="center"/>
              <w:rPr>
                <w:rFonts w:asciiTheme="minorHAnsi" w:hAnsiTheme="minorHAnsi"/>
                <w:b/>
                <w:bCs/>
              </w:rPr>
            </w:pPr>
            <w:r w:rsidRPr="001E6D37">
              <w:rPr>
                <w:rFonts w:asciiTheme="minorHAnsi" w:hAnsiTheme="minorHAnsi"/>
                <w:b/>
                <w:bCs/>
              </w:rPr>
              <w:t>Solunum/dk</w:t>
            </w:r>
          </w:p>
        </w:tc>
        <w:tc>
          <w:tcPr>
            <w:tcW w:w="765" w:type="pct"/>
            <w:vAlign w:val="center"/>
          </w:tcPr>
          <w:p w14:paraId="4368B2D7" w14:textId="77777777" w:rsidR="00067B7D" w:rsidRPr="001E6D37" w:rsidRDefault="00067B7D" w:rsidP="00AD76FD">
            <w:pPr>
              <w:jc w:val="center"/>
              <w:rPr>
                <w:rFonts w:asciiTheme="minorHAnsi" w:hAnsiTheme="minorHAnsi"/>
                <w:b/>
                <w:bCs/>
              </w:rPr>
            </w:pPr>
            <w:r w:rsidRPr="001E6D37">
              <w:rPr>
                <w:rFonts w:asciiTheme="minorHAnsi" w:hAnsiTheme="minorHAnsi"/>
                <w:b/>
                <w:bCs/>
              </w:rPr>
              <w:t>Ateş (°C)</w:t>
            </w:r>
          </w:p>
        </w:tc>
        <w:tc>
          <w:tcPr>
            <w:tcW w:w="1270" w:type="pct"/>
            <w:vAlign w:val="center"/>
          </w:tcPr>
          <w:p w14:paraId="22A1B521" w14:textId="77777777" w:rsidR="00067B7D" w:rsidRPr="001E6D37" w:rsidRDefault="00067B7D" w:rsidP="00AD76FD">
            <w:pPr>
              <w:jc w:val="center"/>
              <w:rPr>
                <w:rFonts w:asciiTheme="minorHAnsi" w:hAnsiTheme="minorHAnsi"/>
                <w:b/>
                <w:bCs/>
              </w:rPr>
            </w:pPr>
            <w:r w:rsidRPr="001E6D37">
              <w:rPr>
                <w:rFonts w:asciiTheme="minorHAnsi" w:hAnsiTheme="minorHAnsi"/>
                <w:b/>
                <w:bCs/>
              </w:rPr>
              <w:t>Kan Basıncı (mmHg)</w:t>
            </w:r>
          </w:p>
        </w:tc>
        <w:tc>
          <w:tcPr>
            <w:tcW w:w="729" w:type="pct"/>
            <w:vAlign w:val="center"/>
          </w:tcPr>
          <w:p w14:paraId="30AE705B" w14:textId="77777777" w:rsidR="00067B7D" w:rsidRPr="001E6D37" w:rsidRDefault="00067B7D" w:rsidP="00AD76FD">
            <w:pPr>
              <w:jc w:val="center"/>
              <w:rPr>
                <w:rFonts w:asciiTheme="minorHAnsi" w:hAnsiTheme="minorHAnsi"/>
                <w:b/>
                <w:bCs/>
              </w:rPr>
            </w:pPr>
            <w:r w:rsidRPr="001E6D37">
              <w:rPr>
                <w:rFonts w:asciiTheme="minorHAnsi" w:hAnsiTheme="minorHAnsi"/>
                <w:b/>
                <w:bCs/>
              </w:rPr>
              <w:t>Nabız/dk</w:t>
            </w:r>
          </w:p>
        </w:tc>
      </w:tr>
      <w:tr w:rsidR="00067B7D" w:rsidRPr="001E6D37" w14:paraId="4A731A94" w14:textId="77777777" w:rsidTr="00662661">
        <w:trPr>
          <w:trHeight w:val="567"/>
        </w:trPr>
        <w:tc>
          <w:tcPr>
            <w:tcW w:w="785" w:type="pct"/>
            <w:vAlign w:val="center"/>
          </w:tcPr>
          <w:p w14:paraId="728074DF" w14:textId="77777777" w:rsidR="00067B7D" w:rsidRPr="001E6D37" w:rsidRDefault="00067B7D" w:rsidP="00AD76FD">
            <w:pPr>
              <w:jc w:val="center"/>
              <w:rPr>
                <w:rFonts w:asciiTheme="minorHAnsi" w:hAnsiTheme="minorHAnsi"/>
                <w:b/>
                <w:bCs/>
              </w:rPr>
            </w:pPr>
          </w:p>
        </w:tc>
        <w:tc>
          <w:tcPr>
            <w:tcW w:w="616" w:type="pct"/>
            <w:vAlign w:val="center"/>
          </w:tcPr>
          <w:p w14:paraId="45108EB1" w14:textId="77777777" w:rsidR="00067B7D" w:rsidRPr="001E6D37" w:rsidRDefault="00067B7D" w:rsidP="00AD76FD">
            <w:pPr>
              <w:jc w:val="center"/>
              <w:rPr>
                <w:rFonts w:asciiTheme="minorHAnsi" w:hAnsiTheme="minorHAnsi"/>
                <w:b/>
                <w:bCs/>
              </w:rPr>
            </w:pPr>
          </w:p>
        </w:tc>
        <w:tc>
          <w:tcPr>
            <w:tcW w:w="835" w:type="pct"/>
            <w:vAlign w:val="center"/>
          </w:tcPr>
          <w:p w14:paraId="273EE38F" w14:textId="77777777" w:rsidR="00067B7D" w:rsidRPr="001E6D37" w:rsidRDefault="00067B7D" w:rsidP="00AD76FD">
            <w:pPr>
              <w:jc w:val="center"/>
              <w:rPr>
                <w:rFonts w:asciiTheme="minorHAnsi" w:hAnsiTheme="minorHAnsi"/>
                <w:b/>
                <w:bCs/>
              </w:rPr>
            </w:pPr>
          </w:p>
        </w:tc>
        <w:tc>
          <w:tcPr>
            <w:tcW w:w="765" w:type="pct"/>
            <w:vAlign w:val="center"/>
          </w:tcPr>
          <w:p w14:paraId="32ACB4D3" w14:textId="77777777" w:rsidR="00067B7D" w:rsidRPr="001E6D37" w:rsidRDefault="00067B7D" w:rsidP="00AD76FD">
            <w:pPr>
              <w:jc w:val="center"/>
              <w:rPr>
                <w:rFonts w:asciiTheme="minorHAnsi" w:hAnsiTheme="minorHAnsi"/>
                <w:b/>
                <w:bCs/>
              </w:rPr>
            </w:pPr>
          </w:p>
        </w:tc>
        <w:tc>
          <w:tcPr>
            <w:tcW w:w="1270" w:type="pct"/>
            <w:vAlign w:val="center"/>
          </w:tcPr>
          <w:p w14:paraId="26A1CE42" w14:textId="77777777" w:rsidR="00067B7D" w:rsidRPr="001E6D37" w:rsidRDefault="00067B7D" w:rsidP="00AD76FD">
            <w:pPr>
              <w:jc w:val="center"/>
              <w:rPr>
                <w:rFonts w:asciiTheme="minorHAnsi" w:hAnsiTheme="minorHAnsi"/>
                <w:b/>
                <w:bCs/>
              </w:rPr>
            </w:pPr>
          </w:p>
        </w:tc>
        <w:tc>
          <w:tcPr>
            <w:tcW w:w="729" w:type="pct"/>
            <w:vAlign w:val="center"/>
          </w:tcPr>
          <w:p w14:paraId="28727805" w14:textId="77777777" w:rsidR="00067B7D" w:rsidRPr="001E6D37" w:rsidRDefault="00067B7D" w:rsidP="00AD76FD">
            <w:pPr>
              <w:jc w:val="center"/>
              <w:rPr>
                <w:rFonts w:asciiTheme="minorHAnsi" w:hAnsiTheme="minorHAnsi"/>
                <w:b/>
                <w:bCs/>
              </w:rPr>
            </w:pPr>
          </w:p>
        </w:tc>
      </w:tr>
      <w:tr w:rsidR="00067B7D" w:rsidRPr="001E6D37" w14:paraId="6EDA0BDE" w14:textId="77777777" w:rsidTr="00662661">
        <w:trPr>
          <w:trHeight w:val="567"/>
        </w:trPr>
        <w:tc>
          <w:tcPr>
            <w:tcW w:w="785" w:type="pct"/>
            <w:vAlign w:val="center"/>
          </w:tcPr>
          <w:p w14:paraId="3CCF7389" w14:textId="77777777" w:rsidR="00067B7D" w:rsidRPr="001E6D37" w:rsidRDefault="00067B7D" w:rsidP="00AD76FD">
            <w:pPr>
              <w:jc w:val="center"/>
              <w:rPr>
                <w:rFonts w:asciiTheme="minorHAnsi" w:hAnsiTheme="minorHAnsi"/>
                <w:b/>
                <w:bCs/>
              </w:rPr>
            </w:pPr>
          </w:p>
        </w:tc>
        <w:tc>
          <w:tcPr>
            <w:tcW w:w="616" w:type="pct"/>
            <w:vAlign w:val="center"/>
          </w:tcPr>
          <w:p w14:paraId="7D902B74" w14:textId="77777777" w:rsidR="00067B7D" w:rsidRPr="001E6D37" w:rsidRDefault="00067B7D" w:rsidP="00AD76FD">
            <w:pPr>
              <w:jc w:val="center"/>
              <w:rPr>
                <w:rFonts w:asciiTheme="minorHAnsi" w:hAnsiTheme="minorHAnsi"/>
                <w:b/>
                <w:bCs/>
              </w:rPr>
            </w:pPr>
          </w:p>
        </w:tc>
        <w:tc>
          <w:tcPr>
            <w:tcW w:w="835" w:type="pct"/>
            <w:vAlign w:val="center"/>
          </w:tcPr>
          <w:p w14:paraId="1EDFF56F" w14:textId="77777777" w:rsidR="00067B7D" w:rsidRPr="001E6D37" w:rsidRDefault="00067B7D" w:rsidP="00AD76FD">
            <w:pPr>
              <w:jc w:val="center"/>
              <w:rPr>
                <w:rFonts w:asciiTheme="minorHAnsi" w:hAnsiTheme="minorHAnsi"/>
                <w:b/>
                <w:bCs/>
              </w:rPr>
            </w:pPr>
          </w:p>
        </w:tc>
        <w:tc>
          <w:tcPr>
            <w:tcW w:w="765" w:type="pct"/>
            <w:vAlign w:val="center"/>
          </w:tcPr>
          <w:p w14:paraId="10D75335" w14:textId="77777777" w:rsidR="00067B7D" w:rsidRPr="001E6D37" w:rsidRDefault="00067B7D" w:rsidP="00AD76FD">
            <w:pPr>
              <w:jc w:val="center"/>
              <w:rPr>
                <w:rFonts w:asciiTheme="minorHAnsi" w:hAnsiTheme="minorHAnsi"/>
                <w:b/>
                <w:bCs/>
              </w:rPr>
            </w:pPr>
          </w:p>
        </w:tc>
        <w:tc>
          <w:tcPr>
            <w:tcW w:w="1270" w:type="pct"/>
            <w:vAlign w:val="center"/>
          </w:tcPr>
          <w:p w14:paraId="2F9FCE5A" w14:textId="77777777" w:rsidR="00067B7D" w:rsidRPr="001E6D37" w:rsidRDefault="00067B7D" w:rsidP="00AD76FD">
            <w:pPr>
              <w:jc w:val="center"/>
              <w:rPr>
                <w:rFonts w:asciiTheme="minorHAnsi" w:hAnsiTheme="minorHAnsi"/>
                <w:b/>
                <w:bCs/>
              </w:rPr>
            </w:pPr>
          </w:p>
        </w:tc>
        <w:tc>
          <w:tcPr>
            <w:tcW w:w="729" w:type="pct"/>
            <w:vAlign w:val="center"/>
          </w:tcPr>
          <w:p w14:paraId="20BC3215" w14:textId="77777777" w:rsidR="00067B7D" w:rsidRPr="001E6D37" w:rsidRDefault="00067B7D" w:rsidP="00AD76FD">
            <w:pPr>
              <w:jc w:val="center"/>
              <w:rPr>
                <w:rFonts w:asciiTheme="minorHAnsi" w:hAnsiTheme="minorHAnsi"/>
                <w:b/>
                <w:bCs/>
              </w:rPr>
            </w:pPr>
          </w:p>
        </w:tc>
      </w:tr>
      <w:tr w:rsidR="00067B7D" w:rsidRPr="001E6D37" w14:paraId="2FD80E88" w14:textId="77777777" w:rsidTr="00662661">
        <w:trPr>
          <w:trHeight w:val="567"/>
        </w:trPr>
        <w:tc>
          <w:tcPr>
            <w:tcW w:w="785" w:type="pct"/>
            <w:vAlign w:val="center"/>
          </w:tcPr>
          <w:p w14:paraId="3E06455A" w14:textId="77777777" w:rsidR="00067B7D" w:rsidRPr="001E6D37" w:rsidRDefault="00067B7D" w:rsidP="00AD76FD">
            <w:pPr>
              <w:jc w:val="center"/>
              <w:rPr>
                <w:rFonts w:asciiTheme="minorHAnsi" w:hAnsiTheme="minorHAnsi"/>
                <w:b/>
                <w:bCs/>
              </w:rPr>
            </w:pPr>
          </w:p>
        </w:tc>
        <w:tc>
          <w:tcPr>
            <w:tcW w:w="616" w:type="pct"/>
            <w:vAlign w:val="center"/>
          </w:tcPr>
          <w:p w14:paraId="119F515C" w14:textId="77777777" w:rsidR="00067B7D" w:rsidRPr="001E6D37" w:rsidRDefault="00067B7D" w:rsidP="00AD76FD">
            <w:pPr>
              <w:jc w:val="center"/>
              <w:rPr>
                <w:rFonts w:asciiTheme="minorHAnsi" w:hAnsiTheme="minorHAnsi"/>
                <w:b/>
                <w:bCs/>
              </w:rPr>
            </w:pPr>
          </w:p>
        </w:tc>
        <w:tc>
          <w:tcPr>
            <w:tcW w:w="835" w:type="pct"/>
            <w:vAlign w:val="center"/>
          </w:tcPr>
          <w:p w14:paraId="2800EAB9" w14:textId="77777777" w:rsidR="00067B7D" w:rsidRPr="001E6D37" w:rsidRDefault="00067B7D" w:rsidP="00AD76FD">
            <w:pPr>
              <w:jc w:val="center"/>
              <w:rPr>
                <w:rFonts w:asciiTheme="minorHAnsi" w:hAnsiTheme="minorHAnsi"/>
                <w:b/>
                <w:bCs/>
              </w:rPr>
            </w:pPr>
          </w:p>
        </w:tc>
        <w:tc>
          <w:tcPr>
            <w:tcW w:w="765" w:type="pct"/>
            <w:vAlign w:val="center"/>
          </w:tcPr>
          <w:p w14:paraId="46398CCE" w14:textId="77777777" w:rsidR="00067B7D" w:rsidRPr="001E6D37" w:rsidRDefault="00067B7D" w:rsidP="00AD76FD">
            <w:pPr>
              <w:jc w:val="center"/>
              <w:rPr>
                <w:rFonts w:asciiTheme="minorHAnsi" w:hAnsiTheme="minorHAnsi"/>
                <w:b/>
                <w:bCs/>
              </w:rPr>
            </w:pPr>
          </w:p>
        </w:tc>
        <w:tc>
          <w:tcPr>
            <w:tcW w:w="1270" w:type="pct"/>
            <w:vAlign w:val="center"/>
          </w:tcPr>
          <w:p w14:paraId="28DB8D42" w14:textId="77777777" w:rsidR="00067B7D" w:rsidRPr="001E6D37" w:rsidRDefault="00067B7D" w:rsidP="00AD76FD">
            <w:pPr>
              <w:jc w:val="center"/>
              <w:rPr>
                <w:rFonts w:asciiTheme="minorHAnsi" w:hAnsiTheme="minorHAnsi"/>
                <w:b/>
                <w:bCs/>
              </w:rPr>
            </w:pPr>
          </w:p>
        </w:tc>
        <w:tc>
          <w:tcPr>
            <w:tcW w:w="729" w:type="pct"/>
            <w:vAlign w:val="center"/>
          </w:tcPr>
          <w:p w14:paraId="09C6EF54" w14:textId="77777777" w:rsidR="00067B7D" w:rsidRPr="001E6D37" w:rsidRDefault="00067B7D" w:rsidP="00AD76FD">
            <w:pPr>
              <w:jc w:val="center"/>
              <w:rPr>
                <w:rFonts w:asciiTheme="minorHAnsi" w:hAnsiTheme="minorHAnsi"/>
                <w:b/>
                <w:bCs/>
              </w:rPr>
            </w:pPr>
          </w:p>
        </w:tc>
      </w:tr>
      <w:tr w:rsidR="00067B7D" w:rsidRPr="001E6D37" w14:paraId="0DCB9216" w14:textId="77777777" w:rsidTr="00662661">
        <w:trPr>
          <w:trHeight w:val="567"/>
        </w:trPr>
        <w:tc>
          <w:tcPr>
            <w:tcW w:w="785" w:type="pct"/>
            <w:vAlign w:val="center"/>
          </w:tcPr>
          <w:p w14:paraId="0EB246E9" w14:textId="77777777" w:rsidR="00067B7D" w:rsidRPr="001E6D37" w:rsidRDefault="00067B7D" w:rsidP="00AD76FD">
            <w:pPr>
              <w:jc w:val="center"/>
              <w:rPr>
                <w:rFonts w:asciiTheme="minorHAnsi" w:hAnsiTheme="minorHAnsi"/>
                <w:b/>
                <w:bCs/>
              </w:rPr>
            </w:pPr>
          </w:p>
        </w:tc>
        <w:tc>
          <w:tcPr>
            <w:tcW w:w="616" w:type="pct"/>
            <w:vAlign w:val="center"/>
          </w:tcPr>
          <w:p w14:paraId="68570167" w14:textId="77777777" w:rsidR="00067B7D" w:rsidRPr="001E6D37" w:rsidRDefault="00067B7D" w:rsidP="00AD76FD">
            <w:pPr>
              <w:jc w:val="center"/>
              <w:rPr>
                <w:rFonts w:asciiTheme="minorHAnsi" w:hAnsiTheme="minorHAnsi"/>
                <w:b/>
                <w:bCs/>
              </w:rPr>
            </w:pPr>
          </w:p>
        </w:tc>
        <w:tc>
          <w:tcPr>
            <w:tcW w:w="835" w:type="pct"/>
            <w:vAlign w:val="center"/>
          </w:tcPr>
          <w:p w14:paraId="6CDDC56D" w14:textId="77777777" w:rsidR="00067B7D" w:rsidRPr="001E6D37" w:rsidRDefault="00067B7D" w:rsidP="00AD76FD">
            <w:pPr>
              <w:jc w:val="center"/>
              <w:rPr>
                <w:rFonts w:asciiTheme="minorHAnsi" w:hAnsiTheme="minorHAnsi"/>
                <w:b/>
                <w:bCs/>
              </w:rPr>
            </w:pPr>
          </w:p>
        </w:tc>
        <w:tc>
          <w:tcPr>
            <w:tcW w:w="765" w:type="pct"/>
            <w:vAlign w:val="center"/>
          </w:tcPr>
          <w:p w14:paraId="12EBCDDA" w14:textId="77777777" w:rsidR="00067B7D" w:rsidRPr="001E6D37" w:rsidRDefault="00067B7D" w:rsidP="00AD76FD">
            <w:pPr>
              <w:jc w:val="center"/>
              <w:rPr>
                <w:rFonts w:asciiTheme="minorHAnsi" w:hAnsiTheme="minorHAnsi"/>
                <w:b/>
                <w:bCs/>
              </w:rPr>
            </w:pPr>
          </w:p>
        </w:tc>
        <w:tc>
          <w:tcPr>
            <w:tcW w:w="1270" w:type="pct"/>
            <w:vAlign w:val="center"/>
          </w:tcPr>
          <w:p w14:paraId="7B44E335" w14:textId="77777777" w:rsidR="00067B7D" w:rsidRPr="001E6D37" w:rsidRDefault="00067B7D" w:rsidP="00AD76FD">
            <w:pPr>
              <w:jc w:val="center"/>
              <w:rPr>
                <w:rFonts w:asciiTheme="minorHAnsi" w:hAnsiTheme="minorHAnsi"/>
                <w:b/>
                <w:bCs/>
              </w:rPr>
            </w:pPr>
          </w:p>
        </w:tc>
        <w:tc>
          <w:tcPr>
            <w:tcW w:w="729" w:type="pct"/>
            <w:vAlign w:val="center"/>
          </w:tcPr>
          <w:p w14:paraId="1CCD5F3E" w14:textId="77777777" w:rsidR="00067B7D" w:rsidRPr="001E6D37" w:rsidRDefault="00067B7D" w:rsidP="00AD76FD">
            <w:pPr>
              <w:jc w:val="center"/>
              <w:rPr>
                <w:rFonts w:asciiTheme="minorHAnsi" w:hAnsiTheme="minorHAnsi"/>
                <w:b/>
                <w:bCs/>
              </w:rPr>
            </w:pPr>
          </w:p>
        </w:tc>
      </w:tr>
    </w:tbl>
    <w:p w14:paraId="300A6F4D" w14:textId="21950602" w:rsidR="00662661" w:rsidRDefault="005A54A6" w:rsidP="00662661">
      <w:pPr>
        <w:spacing w:after="0"/>
        <w:rPr>
          <w:rFonts w:asciiTheme="minorHAnsi" w:hAnsiTheme="minorHAnsi" w:cs="Times New Roman"/>
        </w:rPr>
      </w:pPr>
      <w:r w:rsidRPr="001E6D37">
        <w:rPr>
          <w:rFonts w:asciiTheme="minorHAnsi" w:hAnsiTheme="minorHAnsi" w:cs="Times New Roman"/>
        </w:rPr>
        <w:t xml:space="preserve">*Anormal bulguların neler olduğunu </w:t>
      </w:r>
      <w:r w:rsidR="00662661" w:rsidRPr="001E6D37">
        <w:rPr>
          <w:rFonts w:asciiTheme="minorHAnsi" w:hAnsiTheme="minorHAnsi" w:cs="Times New Roman"/>
        </w:rPr>
        <w:t>yanına açıkça belirtiniz (↓ veya ↑).</w:t>
      </w:r>
    </w:p>
    <w:p w14:paraId="6D14444E" w14:textId="3D8D4C69" w:rsidR="00662661" w:rsidRDefault="00662661" w:rsidP="00662661">
      <w:pPr>
        <w:spacing w:after="0"/>
        <w:rPr>
          <w:rFonts w:asciiTheme="minorHAnsi" w:hAnsiTheme="minorHAnsi" w:cs="Times New Roman"/>
        </w:rPr>
      </w:pPr>
    </w:p>
    <w:p w14:paraId="0D7A0E4E" w14:textId="77777777" w:rsidR="00662661" w:rsidRPr="001E6D37" w:rsidRDefault="00662661" w:rsidP="00662661">
      <w:pPr>
        <w:rPr>
          <w:rFonts w:asciiTheme="minorHAnsi" w:hAnsiTheme="minorHAnsi" w:cs="Times New Roman"/>
          <w:b/>
          <w:bCs/>
        </w:rPr>
      </w:pPr>
      <w:r w:rsidRPr="001E6D37">
        <w:rPr>
          <w:rFonts w:asciiTheme="minorHAnsi" w:hAnsiTheme="minorHAnsi" w:cs="Times New Roman"/>
          <w:b/>
          <w:bCs/>
        </w:rPr>
        <w:t>AĞRININ DEĞERLENDİRİLMESİ</w:t>
      </w:r>
    </w:p>
    <w:tbl>
      <w:tblPr>
        <w:tblStyle w:val="TabloKlavuzu"/>
        <w:tblW w:w="5000" w:type="pct"/>
        <w:tblLook w:val="04A0" w:firstRow="1" w:lastRow="0" w:firstColumn="1" w:lastColumn="0" w:noHBand="0" w:noVBand="1"/>
      </w:tblPr>
      <w:tblGrid>
        <w:gridCol w:w="2564"/>
        <w:gridCol w:w="3802"/>
        <w:gridCol w:w="1323"/>
        <w:gridCol w:w="3101"/>
      </w:tblGrid>
      <w:tr w:rsidR="00662661" w:rsidRPr="001E6D37" w14:paraId="377454C0" w14:textId="77777777" w:rsidTr="00662661">
        <w:tc>
          <w:tcPr>
            <w:tcW w:w="5000" w:type="pct"/>
            <w:gridSpan w:val="4"/>
          </w:tcPr>
          <w:p w14:paraId="1E838AE6" w14:textId="08157F0A" w:rsidR="00662661" w:rsidRPr="001E6D37" w:rsidRDefault="00662661" w:rsidP="00662661">
            <w:pPr>
              <w:rPr>
                <w:rFonts w:asciiTheme="minorHAnsi" w:hAnsiTheme="minorHAnsi" w:cs="Times New Roman"/>
              </w:rPr>
            </w:pPr>
            <w:r w:rsidRPr="001E6D37">
              <w:rPr>
                <w:rFonts w:asciiTheme="minorHAnsi" w:hAnsiTheme="minorHAnsi" w:cs="Segoe UI Symbol"/>
              </w:rPr>
              <w:t>A</w:t>
            </w:r>
            <w:r w:rsidRPr="001E6D37">
              <w:rPr>
                <w:rFonts w:asciiTheme="minorHAnsi" w:hAnsiTheme="minorHAnsi" w:cs="Calibri"/>
              </w:rPr>
              <w:t xml:space="preserve">ğrı:  </w:t>
            </w: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w:t>
            </w:r>
            <w:proofErr w:type="gramStart"/>
            <w:r w:rsidRPr="001E6D37">
              <w:rPr>
                <w:rFonts w:asciiTheme="minorHAnsi" w:hAnsiTheme="minorHAnsi" w:cs="Times New Roman"/>
              </w:rPr>
              <w:t xml:space="preserve">açıklayınız)   </w:t>
            </w:r>
            <w:proofErr w:type="gramEnd"/>
            <w:r w:rsidRPr="001E6D37">
              <w:rPr>
                <w:rFonts w:asciiTheme="minorHAnsi" w:hAnsiTheme="minorHAnsi" w:cs="Times New Roman"/>
              </w:rPr>
              <w:t xml:space="preserve">                                             </w:t>
            </w:r>
            <w:r>
              <w:rPr>
                <w:rFonts w:asciiTheme="minorHAnsi" w:hAnsiTheme="minorHAnsi" w:cs="Times New Roman"/>
              </w:rPr>
              <w:t xml:space="preserve">                  </w:t>
            </w:r>
            <w:r w:rsidRPr="001E6D37">
              <w:rPr>
                <w:rFonts w:asciiTheme="minorHAnsi" w:hAnsiTheme="minorHAnsi" w:cs="Times New Roman"/>
              </w:rPr>
              <w:t>Başlangıç zamanı:</w:t>
            </w:r>
          </w:p>
        </w:tc>
      </w:tr>
      <w:tr w:rsidR="00662661" w:rsidRPr="001E6D37" w14:paraId="40FC113C" w14:textId="77777777" w:rsidTr="00662661">
        <w:tc>
          <w:tcPr>
            <w:tcW w:w="2950" w:type="pct"/>
            <w:gridSpan w:val="2"/>
          </w:tcPr>
          <w:p w14:paraId="04E41043" w14:textId="77777777" w:rsidR="00662661" w:rsidRPr="001E6D37" w:rsidRDefault="00662661" w:rsidP="00662661">
            <w:pPr>
              <w:rPr>
                <w:rFonts w:asciiTheme="minorHAnsi" w:hAnsiTheme="minorHAnsi" w:cs="Times New Roman"/>
              </w:rPr>
            </w:pPr>
            <w:r w:rsidRPr="001E6D37">
              <w:rPr>
                <w:rFonts w:asciiTheme="minorHAnsi" w:hAnsiTheme="minorHAnsi" w:cs="Times New Roman"/>
              </w:rPr>
              <w:t>Yeri:</w:t>
            </w:r>
          </w:p>
        </w:tc>
        <w:tc>
          <w:tcPr>
            <w:tcW w:w="613" w:type="pct"/>
          </w:tcPr>
          <w:p w14:paraId="3C508AE5" w14:textId="77777777" w:rsidR="00662661" w:rsidRPr="001E6D37" w:rsidRDefault="00662661" w:rsidP="00662661">
            <w:pPr>
              <w:rPr>
                <w:rFonts w:asciiTheme="minorHAnsi" w:hAnsiTheme="minorHAnsi" w:cs="Times New Roman"/>
              </w:rPr>
            </w:pPr>
            <w:r w:rsidRPr="001E6D37">
              <w:rPr>
                <w:rFonts w:asciiTheme="minorHAnsi" w:hAnsiTheme="minorHAnsi" w:cs="Times New Roman"/>
              </w:rPr>
              <w:t>Tipi</w:t>
            </w:r>
          </w:p>
        </w:tc>
        <w:tc>
          <w:tcPr>
            <w:tcW w:w="1437" w:type="pct"/>
          </w:tcPr>
          <w:p w14:paraId="78ED41A3" w14:textId="77777777" w:rsidR="00662661" w:rsidRPr="001E6D37" w:rsidRDefault="00662661" w:rsidP="00662661">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Akut       </w:t>
            </w:r>
            <w:r w:rsidRPr="001E6D37">
              <w:rPr>
                <w:rFonts w:ascii="Segoe UI Symbol" w:hAnsi="Segoe UI Symbol" w:cs="Segoe UI Symbol"/>
              </w:rPr>
              <w:t>☐</w:t>
            </w:r>
            <w:r w:rsidRPr="001E6D37">
              <w:rPr>
                <w:rFonts w:asciiTheme="minorHAnsi" w:hAnsiTheme="minorHAnsi" w:cs="Times New Roman"/>
              </w:rPr>
              <w:t xml:space="preserve"> Kronik</w:t>
            </w:r>
          </w:p>
        </w:tc>
      </w:tr>
      <w:tr w:rsidR="00662661" w:rsidRPr="001E6D37" w14:paraId="02EF0C1E" w14:textId="77777777" w:rsidTr="00662661">
        <w:tc>
          <w:tcPr>
            <w:tcW w:w="2950" w:type="pct"/>
            <w:gridSpan w:val="2"/>
          </w:tcPr>
          <w:p w14:paraId="212E10ED" w14:textId="77777777" w:rsidR="00662661" w:rsidRPr="001E6D37" w:rsidRDefault="00662661" w:rsidP="00662661">
            <w:pPr>
              <w:rPr>
                <w:rFonts w:asciiTheme="minorHAnsi" w:hAnsiTheme="minorHAnsi" w:cs="Times New Roman"/>
              </w:rPr>
            </w:pPr>
            <w:r w:rsidRPr="001E6D37">
              <w:rPr>
                <w:rFonts w:asciiTheme="minorHAnsi" w:hAnsiTheme="minorHAnsi" w:cs="Times New Roman"/>
              </w:rPr>
              <w:t>Nedeni:</w:t>
            </w:r>
          </w:p>
        </w:tc>
        <w:tc>
          <w:tcPr>
            <w:tcW w:w="613" w:type="pct"/>
          </w:tcPr>
          <w:p w14:paraId="7F4C1DAC" w14:textId="77777777" w:rsidR="00662661" w:rsidRPr="001E6D37" w:rsidRDefault="00662661" w:rsidP="00662661">
            <w:pPr>
              <w:rPr>
                <w:rFonts w:asciiTheme="minorHAnsi" w:hAnsiTheme="minorHAnsi" w:cs="Times New Roman"/>
              </w:rPr>
            </w:pPr>
            <w:r w:rsidRPr="001E6D37">
              <w:rPr>
                <w:rFonts w:asciiTheme="minorHAnsi" w:hAnsiTheme="minorHAnsi" w:cs="Times New Roman"/>
              </w:rPr>
              <w:t>Sıklığı</w:t>
            </w:r>
          </w:p>
        </w:tc>
        <w:tc>
          <w:tcPr>
            <w:tcW w:w="1437" w:type="pct"/>
          </w:tcPr>
          <w:p w14:paraId="261B5DED" w14:textId="77777777" w:rsidR="00662661" w:rsidRPr="001E6D37" w:rsidRDefault="00662661" w:rsidP="00662661">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Sürekli   </w:t>
            </w:r>
            <w:r w:rsidRPr="001E6D37">
              <w:rPr>
                <w:rFonts w:ascii="Segoe UI Symbol" w:hAnsi="Segoe UI Symbol" w:cs="Segoe UI Symbol"/>
              </w:rPr>
              <w:t>☐</w:t>
            </w:r>
            <w:r w:rsidRPr="001E6D37">
              <w:rPr>
                <w:rFonts w:asciiTheme="minorHAnsi" w:hAnsiTheme="minorHAnsi" w:cs="Times New Roman"/>
              </w:rPr>
              <w:t xml:space="preserve"> Aralıklı</w:t>
            </w:r>
          </w:p>
        </w:tc>
      </w:tr>
      <w:tr w:rsidR="00662661" w:rsidRPr="001E6D37" w14:paraId="39F13A75" w14:textId="77777777" w:rsidTr="00662661">
        <w:tc>
          <w:tcPr>
            <w:tcW w:w="5000" w:type="pct"/>
            <w:gridSpan w:val="4"/>
          </w:tcPr>
          <w:p w14:paraId="27B08529" w14:textId="77777777" w:rsidR="00662661" w:rsidRPr="001E6D37" w:rsidRDefault="00662661" w:rsidP="00662661">
            <w:pPr>
              <w:rPr>
                <w:rFonts w:asciiTheme="minorHAnsi" w:hAnsiTheme="minorHAnsi"/>
                <w:b/>
                <w:bCs/>
              </w:rPr>
            </w:pPr>
            <w:r w:rsidRPr="001E6D37">
              <w:rPr>
                <w:rFonts w:asciiTheme="minorHAnsi" w:hAnsiTheme="minorHAnsi" w:cs="Times New Roman"/>
              </w:rPr>
              <w:t>Şiddeti (kullanılan ağrı skalasına göre):</w:t>
            </w:r>
          </w:p>
        </w:tc>
      </w:tr>
      <w:tr w:rsidR="00662661" w:rsidRPr="001E6D37" w14:paraId="52C2F2D5" w14:textId="77777777" w:rsidTr="00662661">
        <w:tc>
          <w:tcPr>
            <w:tcW w:w="5000" w:type="pct"/>
            <w:gridSpan w:val="4"/>
          </w:tcPr>
          <w:p w14:paraId="765C6CB2" w14:textId="77777777" w:rsidR="00662661" w:rsidRPr="001E6D37" w:rsidRDefault="00662661" w:rsidP="00662661">
            <w:pPr>
              <w:jc w:val="center"/>
              <w:rPr>
                <w:rFonts w:asciiTheme="minorHAnsi" w:hAnsiTheme="minorHAnsi" w:cs="Times New Roman"/>
              </w:rPr>
            </w:pPr>
            <w:r w:rsidRPr="001E6D37">
              <w:rPr>
                <w:rFonts w:asciiTheme="minorHAnsi" w:hAnsiTheme="minorHAnsi"/>
                <w:b/>
                <w:bCs/>
              </w:rPr>
              <w:t>Ağrının özelliği (en iyi tanımlayan terimi seçiniz)</w:t>
            </w:r>
          </w:p>
        </w:tc>
      </w:tr>
      <w:tr w:rsidR="00662661" w:rsidRPr="001E6D37" w14:paraId="6975A204" w14:textId="77777777" w:rsidTr="00662661">
        <w:tc>
          <w:tcPr>
            <w:tcW w:w="1188" w:type="pct"/>
          </w:tcPr>
          <w:p w14:paraId="1BEAAD1F" w14:textId="77777777" w:rsidR="00662661" w:rsidRPr="001E6D37" w:rsidRDefault="00662661" w:rsidP="00662661">
            <w:pPr>
              <w:rPr>
                <w:rFonts w:asciiTheme="minorHAnsi" w:hAnsiTheme="minorHAnsi" w:cs="Times New Roman"/>
              </w:rPr>
            </w:pPr>
            <w:r w:rsidRPr="001E6D37">
              <w:rPr>
                <w:rFonts w:asciiTheme="minorHAnsi" w:hAnsiTheme="minorHAnsi" w:cs="Times New Roman"/>
              </w:rPr>
              <w:t>Niteliği</w:t>
            </w:r>
          </w:p>
        </w:tc>
        <w:tc>
          <w:tcPr>
            <w:tcW w:w="3812" w:type="pct"/>
            <w:gridSpan w:val="3"/>
          </w:tcPr>
          <w:p w14:paraId="15004CA4" w14:textId="77777777" w:rsidR="00662661" w:rsidRPr="001E6D37" w:rsidRDefault="00662661" w:rsidP="00662661">
            <w:pPr>
              <w:rPr>
                <w:rFonts w:asciiTheme="minorHAnsi" w:hAnsiTheme="minorHAnsi" w:cs="Times New Roman"/>
              </w:rPr>
            </w:pPr>
            <w:proofErr w:type="gramStart"/>
            <w:r w:rsidRPr="001E6D37">
              <w:rPr>
                <w:rFonts w:asciiTheme="minorHAnsi" w:hAnsiTheme="minorHAnsi" w:cs="Times New Roman"/>
              </w:rPr>
              <w:t xml:space="preserve">(  </w:t>
            </w:r>
            <w:proofErr w:type="gramEnd"/>
            <w:r w:rsidRPr="001E6D37">
              <w:rPr>
                <w:rFonts w:asciiTheme="minorHAnsi" w:hAnsiTheme="minorHAnsi" w:cs="Times New Roman"/>
              </w:rPr>
              <w:t xml:space="preserve"> ) Keskin   (   ) Batıcı   (   ) Yanıcı   (   ) Saplanıcı   (   ) Künt   (   ) Kolik      </w:t>
            </w:r>
          </w:p>
          <w:p w14:paraId="4788E2E7" w14:textId="77777777" w:rsidR="00662661" w:rsidRPr="001E6D37" w:rsidRDefault="00662661" w:rsidP="00662661">
            <w:pPr>
              <w:rPr>
                <w:rFonts w:asciiTheme="minorHAnsi" w:hAnsiTheme="minorHAnsi" w:cs="Times New Roman"/>
              </w:rPr>
            </w:pPr>
            <w:proofErr w:type="gramStart"/>
            <w:r w:rsidRPr="001E6D37">
              <w:rPr>
                <w:rFonts w:asciiTheme="minorHAnsi" w:hAnsiTheme="minorHAnsi" w:cs="Times New Roman"/>
              </w:rPr>
              <w:t xml:space="preserve">(  </w:t>
            </w:r>
            <w:proofErr w:type="gramEnd"/>
            <w:r w:rsidRPr="001E6D37">
              <w:rPr>
                <w:rFonts w:asciiTheme="minorHAnsi" w:hAnsiTheme="minorHAnsi" w:cs="Times New Roman"/>
              </w:rPr>
              <w:t xml:space="preserve"> ) Diğer: __________________</w:t>
            </w:r>
          </w:p>
        </w:tc>
      </w:tr>
      <w:tr w:rsidR="00662661" w:rsidRPr="001E6D37" w14:paraId="6E8BEB3A" w14:textId="77777777" w:rsidTr="00662661">
        <w:tc>
          <w:tcPr>
            <w:tcW w:w="1188" w:type="pct"/>
          </w:tcPr>
          <w:p w14:paraId="60D55515" w14:textId="77777777" w:rsidR="00662661" w:rsidRPr="001E6D37" w:rsidRDefault="00662661" w:rsidP="00662661">
            <w:pPr>
              <w:rPr>
                <w:rFonts w:asciiTheme="minorHAnsi" w:hAnsiTheme="minorHAnsi" w:cs="Times New Roman"/>
              </w:rPr>
            </w:pPr>
            <w:r w:rsidRPr="001E6D37">
              <w:rPr>
                <w:rFonts w:asciiTheme="minorHAnsi" w:hAnsiTheme="minorHAnsi" w:cs="Times New Roman"/>
              </w:rPr>
              <w:t>Başlatan ve arttıran etmenler</w:t>
            </w:r>
          </w:p>
        </w:tc>
        <w:tc>
          <w:tcPr>
            <w:tcW w:w="3812" w:type="pct"/>
            <w:gridSpan w:val="3"/>
          </w:tcPr>
          <w:p w14:paraId="732DFA77" w14:textId="77777777" w:rsidR="00662661" w:rsidRPr="001E6D37" w:rsidRDefault="00662661" w:rsidP="00662661">
            <w:pPr>
              <w:rPr>
                <w:rFonts w:asciiTheme="minorHAnsi" w:hAnsiTheme="minorHAnsi" w:cs="Times New Roman"/>
              </w:rPr>
            </w:pPr>
            <w:proofErr w:type="gramStart"/>
            <w:r w:rsidRPr="001E6D37">
              <w:rPr>
                <w:rFonts w:asciiTheme="minorHAnsi" w:hAnsiTheme="minorHAnsi" w:cs="Times New Roman"/>
              </w:rPr>
              <w:t xml:space="preserve">(  </w:t>
            </w:r>
            <w:proofErr w:type="gramEnd"/>
            <w:r w:rsidRPr="001E6D37">
              <w:rPr>
                <w:rFonts w:asciiTheme="minorHAnsi" w:hAnsiTheme="minorHAnsi" w:cs="Times New Roman"/>
              </w:rPr>
              <w:t xml:space="preserve"> ) Stres      (   ) Pozisyon   (   ) Gürültü   (   ) Tanı ve tedavi girişimleri   </w:t>
            </w:r>
          </w:p>
          <w:p w14:paraId="45EEA064" w14:textId="77777777" w:rsidR="00662661" w:rsidRPr="001E6D37" w:rsidRDefault="00662661" w:rsidP="00662661">
            <w:pPr>
              <w:rPr>
                <w:rFonts w:asciiTheme="minorHAnsi" w:hAnsiTheme="minorHAnsi" w:cs="Times New Roman"/>
              </w:rPr>
            </w:pPr>
            <w:proofErr w:type="gramStart"/>
            <w:r w:rsidRPr="001E6D37">
              <w:rPr>
                <w:rFonts w:asciiTheme="minorHAnsi" w:hAnsiTheme="minorHAnsi" w:cs="Times New Roman"/>
              </w:rPr>
              <w:t xml:space="preserve">(  </w:t>
            </w:r>
            <w:proofErr w:type="gramEnd"/>
            <w:r w:rsidRPr="001E6D37">
              <w:rPr>
                <w:rFonts w:asciiTheme="minorHAnsi" w:hAnsiTheme="minorHAnsi" w:cs="Times New Roman"/>
              </w:rPr>
              <w:t xml:space="preserve"> ) Diğer: __________________</w:t>
            </w:r>
          </w:p>
        </w:tc>
      </w:tr>
    </w:tbl>
    <w:p w14:paraId="08CBF42E" w14:textId="77777777" w:rsidR="00662661" w:rsidRPr="001E6D37" w:rsidRDefault="00662661" w:rsidP="00662661">
      <w:pPr>
        <w:spacing w:after="0"/>
        <w:rPr>
          <w:rFonts w:asciiTheme="minorHAnsi" w:hAnsiTheme="minorHAnsi"/>
        </w:rPr>
      </w:pPr>
    </w:p>
    <w:tbl>
      <w:tblPr>
        <w:tblStyle w:val="TabloKlavuzu"/>
        <w:tblW w:w="5000" w:type="pct"/>
        <w:tblLook w:val="04A0" w:firstRow="1" w:lastRow="0" w:firstColumn="1" w:lastColumn="0" w:noHBand="0" w:noVBand="1"/>
      </w:tblPr>
      <w:tblGrid>
        <w:gridCol w:w="10790"/>
      </w:tblGrid>
      <w:tr w:rsidR="00662661" w:rsidRPr="001E6D37" w14:paraId="6F9E4678" w14:textId="77777777" w:rsidTr="00662661">
        <w:tc>
          <w:tcPr>
            <w:tcW w:w="5000" w:type="pct"/>
          </w:tcPr>
          <w:p w14:paraId="5F25E4D6" w14:textId="77777777" w:rsidR="00662661" w:rsidRPr="001E6D37" w:rsidRDefault="00662661" w:rsidP="00662661">
            <w:pPr>
              <w:jc w:val="center"/>
              <w:rPr>
                <w:rFonts w:asciiTheme="minorHAnsi" w:hAnsiTheme="minorHAnsi"/>
                <w:b/>
                <w:bCs/>
              </w:rPr>
            </w:pPr>
            <w:r w:rsidRPr="001E6D37">
              <w:rPr>
                <w:rFonts w:asciiTheme="minorHAnsi" w:hAnsiTheme="minorHAnsi"/>
                <w:b/>
                <w:bCs/>
              </w:rPr>
              <w:t>NUMERİK SKALA</w:t>
            </w:r>
          </w:p>
          <w:p w14:paraId="4BC8C0EE" w14:textId="77777777" w:rsidR="00662661" w:rsidRPr="001E6D37" w:rsidRDefault="00662661" w:rsidP="00662661">
            <w:pPr>
              <w:jc w:val="center"/>
              <w:rPr>
                <w:rFonts w:asciiTheme="minorHAnsi" w:hAnsiTheme="minorHAnsi" w:cs="Times New Roman"/>
              </w:rPr>
            </w:pPr>
            <w:r w:rsidRPr="001E6D37">
              <w:rPr>
                <w:rFonts w:asciiTheme="minorHAnsi" w:hAnsiTheme="minorHAnsi"/>
                <w:b/>
                <w:bCs/>
              </w:rPr>
              <w:t xml:space="preserve"> </w:t>
            </w:r>
            <w:r w:rsidRPr="001E6D37">
              <w:rPr>
                <w:rFonts w:asciiTheme="minorHAnsi" w:hAnsiTheme="minorHAnsi"/>
              </w:rPr>
              <w:t>(7 yaş ve üzeri çocuklarda, erişkin ve bilinci açık hastalarda kullanılır.)</w:t>
            </w:r>
          </w:p>
        </w:tc>
      </w:tr>
      <w:tr w:rsidR="00662661" w:rsidRPr="001E6D37" w14:paraId="45F2053C" w14:textId="77777777" w:rsidTr="00662661">
        <w:trPr>
          <w:trHeight w:val="2013"/>
        </w:trPr>
        <w:tc>
          <w:tcPr>
            <w:tcW w:w="5000" w:type="pct"/>
          </w:tcPr>
          <w:p w14:paraId="26026BE5" w14:textId="77777777" w:rsidR="00662661" w:rsidRPr="001E6D37" w:rsidRDefault="00662661" w:rsidP="00662661">
            <w:pPr>
              <w:rPr>
                <w:rFonts w:asciiTheme="minorHAnsi" w:hAnsiTheme="minorHAnsi" w:cs="Times New Roman"/>
              </w:rPr>
            </w:pPr>
            <w:r w:rsidRPr="001E6D37">
              <w:rPr>
                <w:rFonts w:asciiTheme="minorHAnsi" w:hAnsiTheme="minorHAnsi"/>
                <w:noProof/>
              </w:rPr>
              <w:drawing>
                <wp:anchor distT="0" distB="0" distL="114300" distR="114300" simplePos="0" relativeHeight="251660288" behindDoc="0" locked="0" layoutInCell="1" allowOverlap="1" wp14:anchorId="61214C8D" wp14:editId="1A53AAF1">
                  <wp:simplePos x="1600200" y="5981700"/>
                  <wp:positionH relativeFrom="margin">
                    <wp:align>center</wp:align>
                  </wp:positionH>
                  <wp:positionV relativeFrom="margin">
                    <wp:align>center</wp:align>
                  </wp:positionV>
                  <wp:extent cx="3600450" cy="1270000"/>
                  <wp:effectExtent l="0" t="0" r="0" b="6350"/>
                  <wp:wrapSquare wrapText="bothSides"/>
                  <wp:docPr id="3" name="Resim 3" descr="yazı tipi, metin,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azı tipi, metin, çizgi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270000"/>
                          </a:xfrm>
                          <a:prstGeom prst="rect">
                            <a:avLst/>
                          </a:prstGeom>
                          <a:noFill/>
                          <a:ln>
                            <a:noFill/>
                          </a:ln>
                        </pic:spPr>
                      </pic:pic>
                    </a:graphicData>
                  </a:graphic>
                </wp:anchor>
              </w:drawing>
            </w:r>
          </w:p>
        </w:tc>
      </w:tr>
      <w:tr w:rsidR="00662661" w:rsidRPr="001E6D37" w14:paraId="79C4BF7B" w14:textId="77777777" w:rsidTr="00662661">
        <w:trPr>
          <w:trHeight w:val="340"/>
        </w:trPr>
        <w:tc>
          <w:tcPr>
            <w:tcW w:w="5000" w:type="pct"/>
          </w:tcPr>
          <w:p w14:paraId="04A3DC28" w14:textId="77777777" w:rsidR="00662661" w:rsidRPr="001E6D37" w:rsidRDefault="00662661" w:rsidP="00662661">
            <w:pPr>
              <w:jc w:val="center"/>
              <w:rPr>
                <w:rFonts w:asciiTheme="minorHAnsi" w:hAnsiTheme="minorHAnsi"/>
                <w:b/>
                <w:bCs/>
              </w:rPr>
            </w:pPr>
            <w:r w:rsidRPr="001E6D37">
              <w:rPr>
                <w:rFonts w:asciiTheme="minorHAnsi" w:hAnsiTheme="minorHAnsi"/>
                <w:b/>
                <w:bCs/>
              </w:rPr>
              <w:t xml:space="preserve">YÜZ SKALASI </w:t>
            </w:r>
          </w:p>
          <w:p w14:paraId="1D41A0DB" w14:textId="77777777" w:rsidR="00662661" w:rsidRPr="001E6D37" w:rsidRDefault="00662661" w:rsidP="00662661">
            <w:pPr>
              <w:jc w:val="center"/>
              <w:rPr>
                <w:rFonts w:asciiTheme="minorHAnsi" w:hAnsiTheme="minorHAnsi"/>
                <w:noProof/>
              </w:rPr>
            </w:pPr>
            <w:r w:rsidRPr="001E6D37">
              <w:rPr>
                <w:rFonts w:asciiTheme="minorHAnsi" w:hAnsiTheme="minorHAnsi"/>
              </w:rPr>
              <w:t xml:space="preserve">(3-7 yaş grubu çocuklarda, iletişim </w:t>
            </w:r>
            <w:proofErr w:type="gramStart"/>
            <w:r w:rsidRPr="001E6D37">
              <w:rPr>
                <w:rFonts w:asciiTheme="minorHAnsi" w:hAnsiTheme="minorHAnsi"/>
              </w:rPr>
              <w:t>kurulamayan ,</w:t>
            </w:r>
            <w:proofErr w:type="gramEnd"/>
            <w:r w:rsidRPr="001E6D37">
              <w:rPr>
                <w:rFonts w:asciiTheme="minorHAnsi" w:hAnsiTheme="minorHAnsi"/>
              </w:rPr>
              <w:t xml:space="preserve"> konuşamayan hastalarda kullanılır.)</w:t>
            </w:r>
          </w:p>
        </w:tc>
      </w:tr>
      <w:tr w:rsidR="00662661" w:rsidRPr="001E6D37" w14:paraId="7CE0C96A" w14:textId="77777777" w:rsidTr="00662661">
        <w:trPr>
          <w:trHeight w:val="1134"/>
        </w:trPr>
        <w:tc>
          <w:tcPr>
            <w:tcW w:w="5000" w:type="pct"/>
            <w:tcBorders>
              <w:bottom w:val="single" w:sz="4" w:space="0" w:color="auto"/>
            </w:tcBorders>
          </w:tcPr>
          <w:p w14:paraId="0BF2CE4B" w14:textId="77777777" w:rsidR="00662661" w:rsidRPr="001E6D37" w:rsidRDefault="00662661" w:rsidP="00662661">
            <w:pPr>
              <w:rPr>
                <w:rFonts w:asciiTheme="minorHAnsi" w:hAnsiTheme="minorHAnsi"/>
                <w:b/>
                <w:bCs/>
              </w:rPr>
            </w:pPr>
            <w:r w:rsidRPr="001E6D37">
              <w:rPr>
                <w:rFonts w:asciiTheme="minorHAnsi" w:hAnsiTheme="minorHAnsi"/>
                <w:noProof/>
              </w:rPr>
              <w:drawing>
                <wp:anchor distT="0" distB="0" distL="114300" distR="114300" simplePos="0" relativeHeight="251659264" behindDoc="0" locked="0" layoutInCell="1" allowOverlap="1" wp14:anchorId="0F7100E6" wp14:editId="71A2BBE2">
                  <wp:simplePos x="525780" y="7696200"/>
                  <wp:positionH relativeFrom="margin">
                    <wp:align>center</wp:align>
                  </wp:positionH>
                  <wp:positionV relativeFrom="margin">
                    <wp:align>center</wp:align>
                  </wp:positionV>
                  <wp:extent cx="5759450" cy="1441450"/>
                  <wp:effectExtent l="0" t="0" r="0" b="6350"/>
                  <wp:wrapSquare wrapText="bothSides"/>
                  <wp:docPr id="4" name="Resim 4" descr="metin, yazı tipi, beyaz,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yazı tipi, beyaz, daire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441450"/>
                          </a:xfrm>
                          <a:prstGeom prst="rect">
                            <a:avLst/>
                          </a:prstGeom>
                          <a:noFill/>
                          <a:ln>
                            <a:noFill/>
                          </a:ln>
                        </pic:spPr>
                      </pic:pic>
                    </a:graphicData>
                  </a:graphic>
                </wp:anchor>
              </w:drawing>
            </w:r>
          </w:p>
        </w:tc>
      </w:tr>
      <w:tr w:rsidR="00662661" w:rsidRPr="001E6D37" w14:paraId="20E8CCC0" w14:textId="77777777" w:rsidTr="00662661">
        <w:trPr>
          <w:trHeight w:val="830"/>
        </w:trPr>
        <w:tc>
          <w:tcPr>
            <w:tcW w:w="5000" w:type="pct"/>
            <w:tcBorders>
              <w:bottom w:val="nil"/>
            </w:tcBorders>
          </w:tcPr>
          <w:p w14:paraId="37F50D58" w14:textId="77777777" w:rsidR="00662661" w:rsidRPr="001E6D37" w:rsidRDefault="00662661" w:rsidP="00662661">
            <w:pPr>
              <w:jc w:val="center"/>
              <w:rPr>
                <w:rFonts w:asciiTheme="minorHAnsi" w:hAnsiTheme="minorHAnsi" w:cs="Calibri"/>
                <w:b/>
                <w:bCs/>
              </w:rPr>
            </w:pPr>
            <w:r w:rsidRPr="001E6D37">
              <w:rPr>
                <w:rFonts w:asciiTheme="minorHAnsi" w:hAnsiTheme="minorHAnsi" w:cs="Calibri"/>
                <w:b/>
                <w:bCs/>
              </w:rPr>
              <w:lastRenderedPageBreak/>
              <w:t xml:space="preserve">FLACC ÖLÇEĞI (Face, Legs, Activity, Cry, Consolability) </w:t>
            </w:r>
          </w:p>
          <w:p w14:paraId="4F0DAC41" w14:textId="5421C25C" w:rsidR="00662661" w:rsidRPr="00662661" w:rsidRDefault="00662661" w:rsidP="00662661">
            <w:pPr>
              <w:jc w:val="center"/>
              <w:rPr>
                <w:rFonts w:asciiTheme="minorHAnsi" w:hAnsiTheme="minorHAnsi" w:cs="Calibri"/>
                <w:bCs/>
                <w:color w:val="040C28"/>
              </w:rPr>
            </w:pPr>
            <w:r w:rsidRPr="00662661">
              <w:rPr>
                <w:rFonts w:asciiTheme="minorHAnsi" w:hAnsiTheme="minorHAnsi" w:cs="Calibri"/>
                <w:bCs/>
              </w:rPr>
              <w:t>(</w:t>
            </w:r>
            <w:r w:rsidRPr="00662661">
              <w:rPr>
                <w:rFonts w:asciiTheme="minorHAnsi" w:hAnsiTheme="minorHAnsi" w:cs="Calibri"/>
                <w:bCs/>
                <w:color w:val="040C28"/>
              </w:rPr>
              <w:t>2 aydan 7 yaşına kadar olan bebek ve çocuklarda kullanılır.)</w:t>
            </w:r>
          </w:p>
          <w:tbl>
            <w:tblPr>
              <w:tblStyle w:val="TabloKlavuzu"/>
              <w:tblW w:w="0" w:type="auto"/>
              <w:tblLook w:val="04A0" w:firstRow="1" w:lastRow="0" w:firstColumn="1" w:lastColumn="0" w:noHBand="0" w:noVBand="1"/>
            </w:tblPr>
            <w:tblGrid>
              <w:gridCol w:w="2623"/>
              <w:gridCol w:w="2624"/>
              <w:gridCol w:w="2624"/>
              <w:gridCol w:w="2625"/>
            </w:tblGrid>
            <w:tr w:rsidR="00662661" w:rsidRPr="001E6D37" w14:paraId="7F9EA7CD" w14:textId="77777777" w:rsidTr="00662661">
              <w:trPr>
                <w:trHeight w:val="304"/>
              </w:trPr>
              <w:tc>
                <w:tcPr>
                  <w:tcW w:w="2623" w:type="dxa"/>
                  <w:vAlign w:val="center"/>
                </w:tcPr>
                <w:p w14:paraId="5A9617CC" w14:textId="77777777" w:rsidR="00662661" w:rsidRPr="001E6D37" w:rsidRDefault="00662661" w:rsidP="00662661">
                  <w:pPr>
                    <w:rPr>
                      <w:rFonts w:asciiTheme="minorHAnsi" w:hAnsiTheme="minorHAnsi" w:cs="Calibri"/>
                      <w:b/>
                      <w:bCs/>
                      <w:noProof/>
                    </w:rPr>
                  </w:pPr>
                  <w:r w:rsidRPr="001E6D37">
                    <w:rPr>
                      <w:rFonts w:asciiTheme="minorHAnsi" w:hAnsiTheme="minorHAnsi"/>
                      <w:b/>
                      <w:bCs/>
                    </w:rPr>
                    <w:t>Gözlenen Davranış</w:t>
                  </w:r>
                </w:p>
              </w:tc>
              <w:tc>
                <w:tcPr>
                  <w:tcW w:w="2624" w:type="dxa"/>
                  <w:vAlign w:val="center"/>
                </w:tcPr>
                <w:p w14:paraId="4B1BD350" w14:textId="77777777" w:rsidR="00662661" w:rsidRPr="001E6D37" w:rsidRDefault="00662661" w:rsidP="00662661">
                  <w:pPr>
                    <w:rPr>
                      <w:rFonts w:asciiTheme="minorHAnsi" w:hAnsiTheme="minorHAnsi" w:cs="Calibri"/>
                      <w:b/>
                      <w:bCs/>
                      <w:noProof/>
                    </w:rPr>
                  </w:pPr>
                  <w:r w:rsidRPr="001E6D37">
                    <w:rPr>
                      <w:rFonts w:asciiTheme="minorHAnsi" w:hAnsiTheme="minorHAnsi"/>
                      <w:b/>
                      <w:bCs/>
                    </w:rPr>
                    <w:t>0</w:t>
                  </w:r>
                </w:p>
              </w:tc>
              <w:tc>
                <w:tcPr>
                  <w:tcW w:w="2624" w:type="dxa"/>
                  <w:vAlign w:val="center"/>
                </w:tcPr>
                <w:p w14:paraId="0586749D" w14:textId="77777777" w:rsidR="00662661" w:rsidRPr="001E6D37" w:rsidRDefault="00662661" w:rsidP="00662661">
                  <w:pPr>
                    <w:rPr>
                      <w:rFonts w:asciiTheme="minorHAnsi" w:hAnsiTheme="minorHAnsi" w:cs="Calibri"/>
                      <w:b/>
                      <w:bCs/>
                      <w:noProof/>
                    </w:rPr>
                  </w:pPr>
                  <w:r w:rsidRPr="001E6D37">
                    <w:rPr>
                      <w:rFonts w:asciiTheme="minorHAnsi" w:hAnsiTheme="minorHAnsi"/>
                      <w:b/>
                      <w:bCs/>
                    </w:rPr>
                    <w:t>1</w:t>
                  </w:r>
                </w:p>
              </w:tc>
              <w:tc>
                <w:tcPr>
                  <w:tcW w:w="2624" w:type="dxa"/>
                  <w:vAlign w:val="center"/>
                </w:tcPr>
                <w:p w14:paraId="123468A1" w14:textId="77777777" w:rsidR="00662661" w:rsidRPr="001E6D37" w:rsidRDefault="00662661" w:rsidP="00662661">
                  <w:pPr>
                    <w:rPr>
                      <w:rFonts w:asciiTheme="minorHAnsi" w:hAnsiTheme="minorHAnsi" w:cs="Calibri"/>
                      <w:b/>
                      <w:bCs/>
                      <w:noProof/>
                    </w:rPr>
                  </w:pPr>
                  <w:r w:rsidRPr="001E6D37">
                    <w:rPr>
                      <w:rFonts w:asciiTheme="minorHAnsi" w:hAnsiTheme="minorHAnsi"/>
                      <w:b/>
                      <w:bCs/>
                    </w:rPr>
                    <w:t>2</w:t>
                  </w:r>
                </w:p>
              </w:tc>
            </w:tr>
            <w:tr w:rsidR="00662661" w:rsidRPr="001E6D37" w14:paraId="65BB07E3" w14:textId="77777777" w:rsidTr="00662661">
              <w:trPr>
                <w:trHeight w:val="624"/>
              </w:trPr>
              <w:tc>
                <w:tcPr>
                  <w:tcW w:w="2623" w:type="dxa"/>
                  <w:vAlign w:val="center"/>
                </w:tcPr>
                <w:p w14:paraId="04984FF9" w14:textId="77777777" w:rsidR="00662661" w:rsidRPr="00662661" w:rsidRDefault="00662661" w:rsidP="00662661">
                  <w:pPr>
                    <w:rPr>
                      <w:rFonts w:asciiTheme="minorHAnsi" w:hAnsiTheme="minorHAnsi" w:cs="Calibri"/>
                      <w:bCs/>
                      <w:noProof/>
                    </w:rPr>
                  </w:pPr>
                  <w:r w:rsidRPr="00662661">
                    <w:rPr>
                      <w:rStyle w:val="Gl"/>
                      <w:rFonts w:asciiTheme="minorHAnsi" w:hAnsiTheme="minorHAnsi"/>
                      <w:bCs w:val="0"/>
                    </w:rPr>
                    <w:t>Yüz</w:t>
                  </w:r>
                </w:p>
              </w:tc>
              <w:tc>
                <w:tcPr>
                  <w:tcW w:w="2624" w:type="dxa"/>
                  <w:vAlign w:val="center"/>
                </w:tcPr>
                <w:p w14:paraId="6240B788" w14:textId="77777777" w:rsidR="00662661" w:rsidRPr="001E6D37" w:rsidRDefault="00662661" w:rsidP="00662661">
                  <w:pPr>
                    <w:rPr>
                      <w:rFonts w:asciiTheme="minorHAnsi" w:hAnsiTheme="minorHAnsi" w:cs="Calibri"/>
                      <w:b/>
                      <w:bCs/>
                      <w:noProof/>
                    </w:rPr>
                  </w:pPr>
                  <w:r w:rsidRPr="001E6D37">
                    <w:rPr>
                      <w:rFonts w:asciiTheme="minorHAnsi" w:hAnsiTheme="minorHAnsi"/>
                    </w:rPr>
                    <w:t>Nötr</w:t>
                  </w:r>
                </w:p>
              </w:tc>
              <w:tc>
                <w:tcPr>
                  <w:tcW w:w="2624" w:type="dxa"/>
                  <w:vAlign w:val="center"/>
                </w:tcPr>
                <w:p w14:paraId="67CDBF76" w14:textId="77777777" w:rsidR="00662661" w:rsidRPr="001E6D37" w:rsidRDefault="00662661" w:rsidP="00662661">
                  <w:pPr>
                    <w:rPr>
                      <w:rFonts w:asciiTheme="minorHAnsi" w:hAnsiTheme="minorHAnsi" w:cs="Calibri"/>
                      <w:b/>
                      <w:bCs/>
                      <w:noProof/>
                    </w:rPr>
                  </w:pPr>
                  <w:r w:rsidRPr="001E6D37">
                    <w:rPr>
                      <w:rFonts w:asciiTheme="minorHAnsi" w:hAnsiTheme="minorHAnsi"/>
                    </w:rPr>
                    <w:t>Ara sıra buruşma</w:t>
                  </w:r>
                </w:p>
              </w:tc>
              <w:tc>
                <w:tcPr>
                  <w:tcW w:w="2624" w:type="dxa"/>
                  <w:vAlign w:val="center"/>
                </w:tcPr>
                <w:p w14:paraId="5B36F0A6" w14:textId="77777777" w:rsidR="00662661" w:rsidRPr="001E6D37" w:rsidRDefault="00662661" w:rsidP="00662661">
                  <w:pPr>
                    <w:rPr>
                      <w:rFonts w:asciiTheme="minorHAnsi" w:hAnsiTheme="minorHAnsi" w:cs="Calibri"/>
                      <w:b/>
                      <w:bCs/>
                      <w:noProof/>
                    </w:rPr>
                  </w:pPr>
                  <w:r w:rsidRPr="001E6D37">
                    <w:rPr>
                      <w:rFonts w:asciiTheme="minorHAnsi" w:hAnsiTheme="minorHAnsi"/>
                    </w:rPr>
                    <w:t>Sürekli ağlama / diş sıkma</w:t>
                  </w:r>
                </w:p>
              </w:tc>
            </w:tr>
            <w:tr w:rsidR="00662661" w:rsidRPr="001E6D37" w14:paraId="2015A71E" w14:textId="77777777" w:rsidTr="00662661">
              <w:trPr>
                <w:trHeight w:val="624"/>
              </w:trPr>
              <w:tc>
                <w:tcPr>
                  <w:tcW w:w="2623" w:type="dxa"/>
                  <w:vAlign w:val="center"/>
                </w:tcPr>
                <w:p w14:paraId="532A8BC5" w14:textId="77777777" w:rsidR="00662661" w:rsidRPr="00662661" w:rsidRDefault="00662661" w:rsidP="00662661">
                  <w:pPr>
                    <w:rPr>
                      <w:rFonts w:asciiTheme="minorHAnsi" w:hAnsiTheme="minorHAnsi" w:cs="Calibri"/>
                      <w:bCs/>
                      <w:noProof/>
                    </w:rPr>
                  </w:pPr>
                  <w:r w:rsidRPr="00662661">
                    <w:rPr>
                      <w:rStyle w:val="Gl"/>
                      <w:rFonts w:asciiTheme="minorHAnsi" w:hAnsiTheme="minorHAnsi"/>
                      <w:bCs w:val="0"/>
                    </w:rPr>
                    <w:t>Bacaklar</w:t>
                  </w:r>
                </w:p>
              </w:tc>
              <w:tc>
                <w:tcPr>
                  <w:tcW w:w="2624" w:type="dxa"/>
                  <w:vAlign w:val="center"/>
                </w:tcPr>
                <w:p w14:paraId="2240EB85" w14:textId="77777777" w:rsidR="00662661" w:rsidRPr="001E6D37" w:rsidRDefault="00662661" w:rsidP="00662661">
                  <w:pPr>
                    <w:rPr>
                      <w:rFonts w:asciiTheme="minorHAnsi" w:hAnsiTheme="minorHAnsi" w:cs="Calibri"/>
                      <w:b/>
                      <w:bCs/>
                      <w:noProof/>
                    </w:rPr>
                  </w:pPr>
                  <w:r w:rsidRPr="001E6D37">
                    <w:rPr>
                      <w:rFonts w:asciiTheme="minorHAnsi" w:hAnsiTheme="minorHAnsi"/>
                    </w:rPr>
                    <w:t>Rahat</w:t>
                  </w:r>
                </w:p>
              </w:tc>
              <w:tc>
                <w:tcPr>
                  <w:tcW w:w="2624" w:type="dxa"/>
                  <w:vAlign w:val="center"/>
                </w:tcPr>
                <w:p w14:paraId="2F9816D3" w14:textId="77777777" w:rsidR="00662661" w:rsidRPr="001E6D37" w:rsidRDefault="00662661" w:rsidP="00662661">
                  <w:pPr>
                    <w:rPr>
                      <w:rFonts w:asciiTheme="minorHAnsi" w:hAnsiTheme="minorHAnsi" w:cs="Calibri"/>
                      <w:b/>
                      <w:bCs/>
                      <w:noProof/>
                    </w:rPr>
                  </w:pPr>
                  <w:r w:rsidRPr="001E6D37">
                    <w:rPr>
                      <w:rFonts w:asciiTheme="minorHAnsi" w:hAnsiTheme="minorHAnsi"/>
                    </w:rPr>
                    <w:t>Gergin</w:t>
                  </w:r>
                </w:p>
              </w:tc>
              <w:tc>
                <w:tcPr>
                  <w:tcW w:w="2624" w:type="dxa"/>
                  <w:vAlign w:val="center"/>
                </w:tcPr>
                <w:p w14:paraId="78B05765" w14:textId="77777777" w:rsidR="00662661" w:rsidRPr="001E6D37" w:rsidRDefault="00662661" w:rsidP="00662661">
                  <w:pPr>
                    <w:rPr>
                      <w:rFonts w:asciiTheme="minorHAnsi" w:hAnsiTheme="minorHAnsi" w:cs="Calibri"/>
                      <w:b/>
                      <w:bCs/>
                      <w:noProof/>
                    </w:rPr>
                  </w:pPr>
                  <w:r w:rsidRPr="001E6D37">
                    <w:rPr>
                      <w:rFonts w:asciiTheme="minorHAnsi" w:hAnsiTheme="minorHAnsi"/>
                    </w:rPr>
                    <w:t>Tekmeleme / kasılma</w:t>
                  </w:r>
                </w:p>
              </w:tc>
            </w:tr>
            <w:tr w:rsidR="00662661" w:rsidRPr="001E6D37" w14:paraId="2955259A" w14:textId="77777777" w:rsidTr="00662661">
              <w:trPr>
                <w:trHeight w:val="304"/>
              </w:trPr>
              <w:tc>
                <w:tcPr>
                  <w:tcW w:w="2623" w:type="dxa"/>
                  <w:vAlign w:val="center"/>
                </w:tcPr>
                <w:p w14:paraId="79B8F340" w14:textId="77777777" w:rsidR="00662661" w:rsidRPr="00662661" w:rsidRDefault="00662661" w:rsidP="00662661">
                  <w:pPr>
                    <w:rPr>
                      <w:rFonts w:asciiTheme="minorHAnsi" w:hAnsiTheme="minorHAnsi" w:cs="Calibri"/>
                      <w:bCs/>
                      <w:noProof/>
                    </w:rPr>
                  </w:pPr>
                  <w:r w:rsidRPr="00662661">
                    <w:rPr>
                      <w:rStyle w:val="Gl"/>
                      <w:rFonts w:asciiTheme="minorHAnsi" w:hAnsiTheme="minorHAnsi"/>
                      <w:bCs w:val="0"/>
                    </w:rPr>
                    <w:t>Aktivite</w:t>
                  </w:r>
                </w:p>
              </w:tc>
              <w:tc>
                <w:tcPr>
                  <w:tcW w:w="2624" w:type="dxa"/>
                  <w:vAlign w:val="center"/>
                </w:tcPr>
                <w:p w14:paraId="4758D7C9" w14:textId="77777777" w:rsidR="00662661" w:rsidRPr="001E6D37" w:rsidRDefault="00662661" w:rsidP="00662661">
                  <w:pPr>
                    <w:rPr>
                      <w:rFonts w:asciiTheme="minorHAnsi" w:hAnsiTheme="minorHAnsi" w:cs="Calibri"/>
                      <w:b/>
                      <w:bCs/>
                      <w:noProof/>
                    </w:rPr>
                  </w:pPr>
                  <w:r w:rsidRPr="001E6D37">
                    <w:rPr>
                      <w:rFonts w:asciiTheme="minorHAnsi" w:hAnsiTheme="minorHAnsi"/>
                    </w:rPr>
                    <w:t>Sakin</w:t>
                  </w:r>
                </w:p>
              </w:tc>
              <w:tc>
                <w:tcPr>
                  <w:tcW w:w="2624" w:type="dxa"/>
                  <w:vAlign w:val="center"/>
                </w:tcPr>
                <w:p w14:paraId="365B0579" w14:textId="77777777" w:rsidR="00662661" w:rsidRPr="001E6D37" w:rsidRDefault="00662661" w:rsidP="00662661">
                  <w:pPr>
                    <w:rPr>
                      <w:rFonts w:asciiTheme="minorHAnsi" w:hAnsiTheme="minorHAnsi" w:cs="Calibri"/>
                      <w:b/>
                      <w:bCs/>
                      <w:noProof/>
                    </w:rPr>
                  </w:pPr>
                  <w:r w:rsidRPr="001E6D37">
                    <w:rPr>
                      <w:rFonts w:asciiTheme="minorHAnsi" w:hAnsiTheme="minorHAnsi"/>
                    </w:rPr>
                    <w:t>Huzursuz</w:t>
                  </w:r>
                </w:p>
              </w:tc>
              <w:tc>
                <w:tcPr>
                  <w:tcW w:w="2624" w:type="dxa"/>
                  <w:vAlign w:val="center"/>
                </w:tcPr>
                <w:p w14:paraId="5CEDC96C" w14:textId="77777777" w:rsidR="00662661" w:rsidRPr="001E6D37" w:rsidRDefault="00662661" w:rsidP="00662661">
                  <w:pPr>
                    <w:rPr>
                      <w:rFonts w:asciiTheme="minorHAnsi" w:hAnsiTheme="minorHAnsi" w:cs="Calibri"/>
                      <w:b/>
                      <w:bCs/>
                      <w:noProof/>
                    </w:rPr>
                  </w:pPr>
                  <w:r w:rsidRPr="001E6D37">
                    <w:rPr>
                      <w:rFonts w:asciiTheme="minorHAnsi" w:hAnsiTheme="minorHAnsi"/>
                    </w:rPr>
                    <w:t>Yay gibi gerilme</w:t>
                  </w:r>
                </w:p>
              </w:tc>
            </w:tr>
            <w:tr w:rsidR="00662661" w:rsidRPr="001E6D37" w14:paraId="48C80137" w14:textId="77777777" w:rsidTr="00662661">
              <w:trPr>
                <w:trHeight w:val="319"/>
              </w:trPr>
              <w:tc>
                <w:tcPr>
                  <w:tcW w:w="2623" w:type="dxa"/>
                  <w:vAlign w:val="center"/>
                </w:tcPr>
                <w:p w14:paraId="429057F7" w14:textId="77777777" w:rsidR="00662661" w:rsidRPr="00662661" w:rsidRDefault="00662661" w:rsidP="00662661">
                  <w:pPr>
                    <w:rPr>
                      <w:rFonts w:asciiTheme="minorHAnsi" w:hAnsiTheme="minorHAnsi" w:cs="Calibri"/>
                      <w:bCs/>
                      <w:noProof/>
                    </w:rPr>
                  </w:pPr>
                  <w:r w:rsidRPr="00662661">
                    <w:rPr>
                      <w:rStyle w:val="Gl"/>
                      <w:rFonts w:asciiTheme="minorHAnsi" w:hAnsiTheme="minorHAnsi"/>
                      <w:bCs w:val="0"/>
                    </w:rPr>
                    <w:t>Ağlama</w:t>
                  </w:r>
                </w:p>
              </w:tc>
              <w:tc>
                <w:tcPr>
                  <w:tcW w:w="2624" w:type="dxa"/>
                  <w:vAlign w:val="center"/>
                </w:tcPr>
                <w:p w14:paraId="368B8276" w14:textId="77777777" w:rsidR="00662661" w:rsidRPr="001E6D37" w:rsidRDefault="00662661" w:rsidP="00662661">
                  <w:pPr>
                    <w:rPr>
                      <w:rFonts w:asciiTheme="minorHAnsi" w:hAnsiTheme="minorHAnsi" w:cs="Calibri"/>
                      <w:b/>
                      <w:bCs/>
                      <w:noProof/>
                    </w:rPr>
                  </w:pPr>
                  <w:r w:rsidRPr="001E6D37">
                    <w:rPr>
                      <w:rFonts w:asciiTheme="minorHAnsi" w:hAnsiTheme="minorHAnsi"/>
                    </w:rPr>
                    <w:t>Yok</w:t>
                  </w:r>
                </w:p>
              </w:tc>
              <w:tc>
                <w:tcPr>
                  <w:tcW w:w="2624" w:type="dxa"/>
                  <w:vAlign w:val="center"/>
                </w:tcPr>
                <w:p w14:paraId="2118B9A4" w14:textId="77777777" w:rsidR="00662661" w:rsidRPr="001E6D37" w:rsidRDefault="00662661" w:rsidP="00662661">
                  <w:pPr>
                    <w:rPr>
                      <w:rFonts w:asciiTheme="minorHAnsi" w:hAnsiTheme="minorHAnsi" w:cs="Calibri"/>
                      <w:b/>
                      <w:bCs/>
                      <w:noProof/>
                    </w:rPr>
                  </w:pPr>
                  <w:r w:rsidRPr="001E6D37">
                    <w:rPr>
                      <w:rFonts w:asciiTheme="minorHAnsi" w:hAnsiTheme="minorHAnsi"/>
                    </w:rPr>
                    <w:t>İnleme</w:t>
                  </w:r>
                </w:p>
              </w:tc>
              <w:tc>
                <w:tcPr>
                  <w:tcW w:w="2624" w:type="dxa"/>
                  <w:vAlign w:val="center"/>
                </w:tcPr>
                <w:p w14:paraId="4C969B13" w14:textId="77777777" w:rsidR="00662661" w:rsidRPr="001E6D37" w:rsidRDefault="00662661" w:rsidP="00662661">
                  <w:pPr>
                    <w:rPr>
                      <w:rFonts w:asciiTheme="minorHAnsi" w:hAnsiTheme="minorHAnsi" w:cs="Calibri"/>
                      <w:b/>
                      <w:bCs/>
                      <w:noProof/>
                    </w:rPr>
                  </w:pPr>
                  <w:r w:rsidRPr="001E6D37">
                    <w:rPr>
                      <w:rFonts w:asciiTheme="minorHAnsi" w:hAnsiTheme="minorHAnsi"/>
                    </w:rPr>
                    <w:t>Sürekli ağlama</w:t>
                  </w:r>
                </w:p>
              </w:tc>
            </w:tr>
            <w:tr w:rsidR="00662661" w:rsidRPr="001E6D37" w14:paraId="12254590" w14:textId="77777777" w:rsidTr="00662661">
              <w:trPr>
                <w:trHeight w:val="304"/>
              </w:trPr>
              <w:tc>
                <w:tcPr>
                  <w:tcW w:w="2623" w:type="dxa"/>
                  <w:vAlign w:val="center"/>
                </w:tcPr>
                <w:p w14:paraId="3BE3889A" w14:textId="77777777" w:rsidR="00662661" w:rsidRPr="00662661" w:rsidRDefault="00662661" w:rsidP="00662661">
                  <w:pPr>
                    <w:rPr>
                      <w:rFonts w:asciiTheme="minorHAnsi" w:hAnsiTheme="minorHAnsi" w:cs="Calibri"/>
                      <w:bCs/>
                      <w:noProof/>
                    </w:rPr>
                  </w:pPr>
                  <w:r w:rsidRPr="00662661">
                    <w:rPr>
                      <w:rStyle w:val="Gl"/>
                      <w:rFonts w:asciiTheme="minorHAnsi" w:hAnsiTheme="minorHAnsi"/>
                      <w:bCs w:val="0"/>
                    </w:rPr>
                    <w:t>Teselli edilebilirlik</w:t>
                  </w:r>
                </w:p>
              </w:tc>
              <w:tc>
                <w:tcPr>
                  <w:tcW w:w="2624" w:type="dxa"/>
                  <w:vAlign w:val="center"/>
                </w:tcPr>
                <w:p w14:paraId="22FC4BD2" w14:textId="77777777" w:rsidR="00662661" w:rsidRPr="001E6D37" w:rsidRDefault="00662661" w:rsidP="00662661">
                  <w:pPr>
                    <w:rPr>
                      <w:rFonts w:asciiTheme="minorHAnsi" w:hAnsiTheme="minorHAnsi" w:cs="Calibri"/>
                      <w:b/>
                      <w:bCs/>
                      <w:noProof/>
                    </w:rPr>
                  </w:pPr>
                  <w:r w:rsidRPr="001E6D37">
                    <w:rPr>
                      <w:rFonts w:asciiTheme="minorHAnsi" w:hAnsiTheme="minorHAnsi"/>
                    </w:rPr>
                    <w:t>Rahat</w:t>
                  </w:r>
                </w:p>
              </w:tc>
              <w:tc>
                <w:tcPr>
                  <w:tcW w:w="2624" w:type="dxa"/>
                  <w:vAlign w:val="center"/>
                </w:tcPr>
                <w:p w14:paraId="43F582E4" w14:textId="77777777" w:rsidR="00662661" w:rsidRPr="001E6D37" w:rsidRDefault="00662661" w:rsidP="00662661">
                  <w:pPr>
                    <w:rPr>
                      <w:rFonts w:asciiTheme="minorHAnsi" w:hAnsiTheme="minorHAnsi" w:cs="Calibri"/>
                      <w:b/>
                      <w:bCs/>
                      <w:noProof/>
                    </w:rPr>
                  </w:pPr>
                  <w:r w:rsidRPr="001E6D37">
                    <w:rPr>
                      <w:rFonts w:asciiTheme="minorHAnsi" w:hAnsiTheme="minorHAnsi"/>
                    </w:rPr>
                    <w:t>Ara sıra teselli olur</w:t>
                  </w:r>
                </w:p>
              </w:tc>
              <w:tc>
                <w:tcPr>
                  <w:tcW w:w="2624" w:type="dxa"/>
                  <w:vAlign w:val="center"/>
                </w:tcPr>
                <w:p w14:paraId="3CAB493C" w14:textId="77777777" w:rsidR="00662661" w:rsidRPr="001E6D37" w:rsidRDefault="00662661" w:rsidP="00662661">
                  <w:pPr>
                    <w:rPr>
                      <w:rFonts w:asciiTheme="minorHAnsi" w:hAnsiTheme="minorHAnsi" w:cs="Calibri"/>
                      <w:b/>
                      <w:bCs/>
                      <w:noProof/>
                    </w:rPr>
                  </w:pPr>
                  <w:r w:rsidRPr="001E6D37">
                    <w:rPr>
                      <w:rFonts w:asciiTheme="minorHAnsi" w:hAnsiTheme="minorHAnsi"/>
                    </w:rPr>
                    <w:t>Teselli edilemez</w:t>
                  </w:r>
                </w:p>
              </w:tc>
            </w:tr>
            <w:tr w:rsidR="00662661" w:rsidRPr="001E6D37" w14:paraId="67CFE454" w14:textId="77777777" w:rsidTr="00662661">
              <w:trPr>
                <w:trHeight w:val="304"/>
              </w:trPr>
              <w:tc>
                <w:tcPr>
                  <w:tcW w:w="2623" w:type="dxa"/>
                </w:tcPr>
                <w:p w14:paraId="3AEA52B8" w14:textId="77777777" w:rsidR="00662661" w:rsidRPr="001E6D37" w:rsidRDefault="00662661" w:rsidP="00662661">
                  <w:pPr>
                    <w:rPr>
                      <w:rFonts w:asciiTheme="minorHAnsi" w:hAnsiTheme="minorHAnsi" w:cs="Calibri"/>
                      <w:b/>
                      <w:bCs/>
                      <w:noProof/>
                    </w:rPr>
                  </w:pPr>
                  <w:r w:rsidRPr="001E6D37">
                    <w:rPr>
                      <w:rFonts w:asciiTheme="minorHAnsi" w:hAnsiTheme="minorHAnsi" w:cs="Calibri"/>
                      <w:b/>
                      <w:bCs/>
                      <w:noProof/>
                    </w:rPr>
                    <w:t>Toplam Puan</w:t>
                  </w:r>
                </w:p>
              </w:tc>
              <w:tc>
                <w:tcPr>
                  <w:tcW w:w="7873" w:type="dxa"/>
                  <w:gridSpan w:val="3"/>
                </w:tcPr>
                <w:p w14:paraId="4A743988" w14:textId="77777777" w:rsidR="00662661" w:rsidRPr="001E6D37" w:rsidRDefault="00662661" w:rsidP="00662661">
                  <w:pPr>
                    <w:rPr>
                      <w:rFonts w:asciiTheme="minorHAnsi" w:hAnsiTheme="minorHAnsi" w:cs="Calibri"/>
                      <w:b/>
                      <w:bCs/>
                      <w:noProof/>
                    </w:rPr>
                  </w:pPr>
                </w:p>
              </w:tc>
            </w:tr>
            <w:tr w:rsidR="00662661" w:rsidRPr="001E6D37" w14:paraId="7F9A1534" w14:textId="77777777" w:rsidTr="00662661">
              <w:trPr>
                <w:trHeight w:val="1248"/>
              </w:trPr>
              <w:tc>
                <w:tcPr>
                  <w:tcW w:w="10496" w:type="dxa"/>
                  <w:gridSpan w:val="4"/>
                </w:tcPr>
                <w:p w14:paraId="2D77671F" w14:textId="77777777" w:rsidR="00662661" w:rsidRPr="001E6D37" w:rsidRDefault="00662661" w:rsidP="00662661">
                  <w:pPr>
                    <w:pStyle w:val="AralkYok"/>
                    <w:rPr>
                      <w:rFonts w:eastAsia="Times New Roman" w:cs="Calibri"/>
                    </w:rPr>
                  </w:pPr>
                  <w:proofErr w:type="gramStart"/>
                  <w:r w:rsidRPr="001E6D37">
                    <w:rPr>
                      <w:rFonts w:cs="Calibri"/>
                    </w:rPr>
                    <w:t>0  puan</w:t>
                  </w:r>
                  <w:proofErr w:type="gramEnd"/>
                  <w:r w:rsidRPr="001E6D37">
                    <w:rPr>
                      <w:rFonts w:cs="Calibri"/>
                    </w:rPr>
                    <w:t>→ Ağrı yok</w:t>
                  </w:r>
                </w:p>
                <w:p w14:paraId="58BBECB9" w14:textId="77777777" w:rsidR="00662661" w:rsidRPr="001E6D37" w:rsidRDefault="00662661" w:rsidP="00662661">
                  <w:pPr>
                    <w:pStyle w:val="AralkYok"/>
                    <w:rPr>
                      <w:rFonts w:cs="Calibri"/>
                    </w:rPr>
                  </w:pPr>
                  <w:r w:rsidRPr="001E6D37">
                    <w:rPr>
                      <w:rFonts w:cs="Calibri"/>
                    </w:rPr>
                    <w:t>1–3 puan → Hafif düzeyde ağrı</w:t>
                  </w:r>
                </w:p>
                <w:p w14:paraId="3C755497" w14:textId="77777777" w:rsidR="00662661" w:rsidRPr="001E6D37" w:rsidRDefault="00662661" w:rsidP="00662661">
                  <w:pPr>
                    <w:pStyle w:val="AralkYok"/>
                    <w:rPr>
                      <w:rFonts w:cs="Calibri"/>
                    </w:rPr>
                  </w:pPr>
                  <w:r w:rsidRPr="001E6D37">
                    <w:rPr>
                      <w:rFonts w:cs="Calibri"/>
                    </w:rPr>
                    <w:t>4–6 puan → Orta düzeyde ağrı</w:t>
                  </w:r>
                </w:p>
                <w:p w14:paraId="7C3B0775" w14:textId="77777777" w:rsidR="00662661" w:rsidRPr="001E6D37" w:rsidRDefault="00662661" w:rsidP="00662661">
                  <w:pPr>
                    <w:pStyle w:val="AralkYok"/>
                    <w:rPr>
                      <w:rFonts w:cs="Calibri"/>
                    </w:rPr>
                  </w:pPr>
                  <w:r w:rsidRPr="001E6D37">
                    <w:rPr>
                      <w:rFonts w:cs="Calibri"/>
                    </w:rPr>
                    <w:t>7–10 puan → Şiddetli düzeyde ağrı</w:t>
                  </w:r>
                </w:p>
              </w:tc>
            </w:tr>
          </w:tbl>
          <w:p w14:paraId="552C55EA" w14:textId="77777777" w:rsidR="00662661" w:rsidRPr="001E6D37" w:rsidRDefault="00662661" w:rsidP="00662661">
            <w:pPr>
              <w:rPr>
                <w:rFonts w:asciiTheme="minorHAnsi" w:hAnsiTheme="minorHAnsi" w:cs="Calibri"/>
                <w:b/>
                <w:bCs/>
                <w:noProof/>
              </w:rPr>
            </w:pPr>
          </w:p>
        </w:tc>
      </w:tr>
      <w:tr w:rsidR="00662661" w:rsidRPr="001E6D37" w14:paraId="4B3E21D0" w14:textId="77777777" w:rsidTr="00662661">
        <w:trPr>
          <w:trHeight w:val="1134"/>
        </w:trPr>
        <w:tc>
          <w:tcPr>
            <w:tcW w:w="5000" w:type="pct"/>
            <w:tcBorders>
              <w:top w:val="nil"/>
              <w:bottom w:val="nil"/>
            </w:tcBorders>
          </w:tcPr>
          <w:p w14:paraId="1E0393F4" w14:textId="77777777" w:rsidR="00662661" w:rsidRPr="001E6D37" w:rsidRDefault="00662661" w:rsidP="00662661">
            <w:pPr>
              <w:jc w:val="center"/>
              <w:rPr>
                <w:rFonts w:asciiTheme="minorHAnsi" w:hAnsiTheme="minorHAnsi"/>
                <w:b/>
                <w:bCs/>
                <w:noProof/>
              </w:rPr>
            </w:pPr>
          </w:p>
          <w:p w14:paraId="0A4FC5F2" w14:textId="77777777" w:rsidR="00662661" w:rsidRPr="001E6D37" w:rsidRDefault="00662661" w:rsidP="00662661">
            <w:pPr>
              <w:jc w:val="center"/>
              <w:rPr>
                <w:rFonts w:asciiTheme="minorHAnsi" w:hAnsiTheme="minorHAnsi"/>
                <w:b/>
                <w:bCs/>
                <w:noProof/>
              </w:rPr>
            </w:pPr>
            <w:r w:rsidRPr="001E6D37">
              <w:rPr>
                <w:rFonts w:asciiTheme="minorHAnsi" w:hAnsiTheme="minorHAnsi"/>
                <w:b/>
                <w:bCs/>
                <w:noProof/>
              </w:rPr>
              <w:t>NIPS ÖLÇEĞİ (Neonatal Infant Pain Scale – Yenidoğan Ağrı Ölçeği)</w:t>
            </w:r>
          </w:p>
          <w:tbl>
            <w:tblPr>
              <w:tblStyle w:val="TabloKlavuzu"/>
              <w:tblW w:w="4960" w:type="pct"/>
              <w:tblLook w:val="04A0" w:firstRow="1" w:lastRow="0" w:firstColumn="1" w:lastColumn="0" w:noHBand="0" w:noVBand="1"/>
            </w:tblPr>
            <w:tblGrid>
              <w:gridCol w:w="2619"/>
              <w:gridCol w:w="2620"/>
              <w:gridCol w:w="2620"/>
              <w:gridCol w:w="2620"/>
            </w:tblGrid>
            <w:tr w:rsidR="00662661" w:rsidRPr="001E6D37" w14:paraId="162CF849" w14:textId="77777777" w:rsidTr="00662661">
              <w:trPr>
                <w:trHeight w:val="253"/>
              </w:trPr>
              <w:tc>
                <w:tcPr>
                  <w:tcW w:w="1250" w:type="pct"/>
                  <w:vAlign w:val="center"/>
                </w:tcPr>
                <w:p w14:paraId="31698146" w14:textId="77777777" w:rsidR="00662661" w:rsidRPr="001E6D37" w:rsidRDefault="00662661" w:rsidP="00662661">
                  <w:pPr>
                    <w:jc w:val="center"/>
                    <w:rPr>
                      <w:rFonts w:asciiTheme="minorHAnsi" w:hAnsiTheme="minorHAnsi"/>
                      <w:b/>
                      <w:bCs/>
                      <w:noProof/>
                    </w:rPr>
                  </w:pPr>
                  <w:r w:rsidRPr="001E6D37">
                    <w:rPr>
                      <w:rFonts w:asciiTheme="minorHAnsi" w:hAnsiTheme="minorHAnsi"/>
                      <w:b/>
                      <w:bCs/>
                    </w:rPr>
                    <w:t>Değerlendirme Alanı</w:t>
                  </w:r>
                </w:p>
              </w:tc>
              <w:tc>
                <w:tcPr>
                  <w:tcW w:w="1250" w:type="pct"/>
                </w:tcPr>
                <w:p w14:paraId="37912249" w14:textId="77777777" w:rsidR="00662661" w:rsidRPr="001E6D37" w:rsidRDefault="00662661" w:rsidP="00662661">
                  <w:pPr>
                    <w:jc w:val="center"/>
                    <w:rPr>
                      <w:rFonts w:asciiTheme="minorHAnsi" w:hAnsiTheme="minorHAnsi"/>
                      <w:b/>
                      <w:bCs/>
                      <w:noProof/>
                    </w:rPr>
                  </w:pPr>
                  <w:r w:rsidRPr="001E6D37">
                    <w:rPr>
                      <w:rFonts w:asciiTheme="minorHAnsi" w:hAnsiTheme="minorHAnsi"/>
                      <w:b/>
                      <w:bCs/>
                      <w:noProof/>
                    </w:rPr>
                    <w:t>0</w:t>
                  </w:r>
                </w:p>
              </w:tc>
              <w:tc>
                <w:tcPr>
                  <w:tcW w:w="1250" w:type="pct"/>
                </w:tcPr>
                <w:p w14:paraId="55DD2BC7" w14:textId="77777777" w:rsidR="00662661" w:rsidRPr="001E6D37" w:rsidRDefault="00662661" w:rsidP="00662661">
                  <w:pPr>
                    <w:jc w:val="center"/>
                    <w:rPr>
                      <w:rFonts w:asciiTheme="minorHAnsi" w:hAnsiTheme="minorHAnsi"/>
                      <w:b/>
                      <w:bCs/>
                      <w:noProof/>
                    </w:rPr>
                  </w:pPr>
                  <w:r w:rsidRPr="001E6D37">
                    <w:rPr>
                      <w:rFonts w:asciiTheme="minorHAnsi" w:hAnsiTheme="minorHAnsi"/>
                      <w:b/>
                      <w:bCs/>
                      <w:noProof/>
                    </w:rPr>
                    <w:t>1</w:t>
                  </w:r>
                </w:p>
              </w:tc>
              <w:tc>
                <w:tcPr>
                  <w:tcW w:w="1250" w:type="pct"/>
                </w:tcPr>
                <w:p w14:paraId="20E5424B" w14:textId="77777777" w:rsidR="00662661" w:rsidRPr="001E6D37" w:rsidRDefault="00662661" w:rsidP="00662661">
                  <w:pPr>
                    <w:jc w:val="center"/>
                    <w:rPr>
                      <w:rFonts w:asciiTheme="minorHAnsi" w:hAnsiTheme="minorHAnsi"/>
                      <w:b/>
                      <w:bCs/>
                      <w:noProof/>
                    </w:rPr>
                  </w:pPr>
                  <w:r w:rsidRPr="001E6D37">
                    <w:rPr>
                      <w:rFonts w:asciiTheme="minorHAnsi" w:hAnsiTheme="minorHAnsi"/>
                      <w:b/>
                      <w:bCs/>
                      <w:noProof/>
                    </w:rPr>
                    <w:t>2</w:t>
                  </w:r>
                </w:p>
              </w:tc>
            </w:tr>
            <w:tr w:rsidR="00662661" w:rsidRPr="001E6D37" w14:paraId="145C6C58" w14:textId="77777777" w:rsidTr="00662661">
              <w:trPr>
                <w:trHeight w:val="265"/>
              </w:trPr>
              <w:tc>
                <w:tcPr>
                  <w:tcW w:w="1250" w:type="pct"/>
                  <w:vAlign w:val="center"/>
                </w:tcPr>
                <w:p w14:paraId="563DD578" w14:textId="77777777" w:rsidR="00662661" w:rsidRPr="001E6D37" w:rsidRDefault="00662661" w:rsidP="00662661">
                  <w:pPr>
                    <w:jc w:val="center"/>
                    <w:rPr>
                      <w:rFonts w:asciiTheme="minorHAnsi" w:hAnsiTheme="minorHAnsi"/>
                      <w:b/>
                      <w:bCs/>
                      <w:noProof/>
                    </w:rPr>
                  </w:pPr>
                  <w:r w:rsidRPr="001E6D37">
                    <w:rPr>
                      <w:rFonts w:asciiTheme="minorHAnsi" w:hAnsiTheme="minorHAnsi"/>
                    </w:rPr>
                    <w:t>Yüz ifadesi</w:t>
                  </w:r>
                </w:p>
              </w:tc>
              <w:tc>
                <w:tcPr>
                  <w:tcW w:w="1250" w:type="pct"/>
                  <w:vAlign w:val="center"/>
                </w:tcPr>
                <w:p w14:paraId="1D334B57" w14:textId="77777777" w:rsidR="00662661" w:rsidRPr="001E6D37" w:rsidRDefault="00662661" w:rsidP="00662661">
                  <w:pPr>
                    <w:jc w:val="center"/>
                    <w:rPr>
                      <w:rFonts w:asciiTheme="minorHAnsi" w:hAnsiTheme="minorHAnsi"/>
                      <w:b/>
                      <w:bCs/>
                      <w:noProof/>
                    </w:rPr>
                  </w:pPr>
                  <w:r w:rsidRPr="001E6D37">
                    <w:rPr>
                      <w:rFonts w:asciiTheme="minorHAnsi" w:hAnsiTheme="minorHAnsi"/>
                    </w:rPr>
                    <w:t>Rahat</w:t>
                  </w:r>
                </w:p>
              </w:tc>
              <w:tc>
                <w:tcPr>
                  <w:tcW w:w="1250" w:type="pct"/>
                  <w:vAlign w:val="center"/>
                </w:tcPr>
                <w:p w14:paraId="53DE0DEA" w14:textId="77777777" w:rsidR="00662661" w:rsidRPr="001E6D37" w:rsidRDefault="00662661" w:rsidP="00662661">
                  <w:pPr>
                    <w:jc w:val="center"/>
                    <w:rPr>
                      <w:rFonts w:asciiTheme="minorHAnsi" w:hAnsiTheme="minorHAnsi"/>
                      <w:b/>
                      <w:bCs/>
                      <w:noProof/>
                    </w:rPr>
                  </w:pPr>
                  <w:r w:rsidRPr="001E6D37">
                    <w:rPr>
                      <w:rFonts w:asciiTheme="minorHAnsi" w:hAnsiTheme="minorHAnsi"/>
                    </w:rPr>
                    <w:t>Grimace</w:t>
                  </w:r>
                </w:p>
              </w:tc>
              <w:tc>
                <w:tcPr>
                  <w:tcW w:w="1250" w:type="pct"/>
                </w:tcPr>
                <w:p w14:paraId="08C8A486" w14:textId="77777777" w:rsidR="00662661" w:rsidRPr="001E6D37" w:rsidRDefault="00662661" w:rsidP="00662661">
                  <w:pPr>
                    <w:jc w:val="center"/>
                    <w:rPr>
                      <w:rFonts w:asciiTheme="minorHAnsi" w:hAnsiTheme="minorHAnsi"/>
                      <w:b/>
                      <w:bCs/>
                      <w:noProof/>
                    </w:rPr>
                  </w:pPr>
                </w:p>
              </w:tc>
            </w:tr>
            <w:tr w:rsidR="00662661" w:rsidRPr="001E6D37" w14:paraId="6C0319D3" w14:textId="77777777" w:rsidTr="00662661">
              <w:trPr>
                <w:trHeight w:val="253"/>
              </w:trPr>
              <w:tc>
                <w:tcPr>
                  <w:tcW w:w="1250" w:type="pct"/>
                  <w:vAlign w:val="center"/>
                </w:tcPr>
                <w:p w14:paraId="38B52045" w14:textId="77777777" w:rsidR="00662661" w:rsidRPr="001E6D37" w:rsidRDefault="00662661" w:rsidP="00662661">
                  <w:pPr>
                    <w:jc w:val="center"/>
                    <w:rPr>
                      <w:rFonts w:asciiTheme="minorHAnsi" w:hAnsiTheme="minorHAnsi"/>
                      <w:b/>
                      <w:bCs/>
                      <w:noProof/>
                    </w:rPr>
                  </w:pPr>
                  <w:r w:rsidRPr="001E6D37">
                    <w:rPr>
                      <w:rFonts w:asciiTheme="minorHAnsi" w:hAnsiTheme="minorHAnsi"/>
                    </w:rPr>
                    <w:t>Ağlama</w:t>
                  </w:r>
                </w:p>
              </w:tc>
              <w:tc>
                <w:tcPr>
                  <w:tcW w:w="1250" w:type="pct"/>
                  <w:vAlign w:val="center"/>
                </w:tcPr>
                <w:p w14:paraId="17A3C8AB" w14:textId="77777777" w:rsidR="00662661" w:rsidRPr="001E6D37" w:rsidRDefault="00662661" w:rsidP="00662661">
                  <w:pPr>
                    <w:jc w:val="center"/>
                    <w:rPr>
                      <w:rFonts w:asciiTheme="minorHAnsi" w:hAnsiTheme="minorHAnsi"/>
                      <w:b/>
                      <w:bCs/>
                      <w:noProof/>
                    </w:rPr>
                  </w:pPr>
                  <w:r w:rsidRPr="001E6D37">
                    <w:rPr>
                      <w:rFonts w:asciiTheme="minorHAnsi" w:hAnsiTheme="minorHAnsi"/>
                    </w:rPr>
                    <w:t>Yok</w:t>
                  </w:r>
                </w:p>
              </w:tc>
              <w:tc>
                <w:tcPr>
                  <w:tcW w:w="1250" w:type="pct"/>
                  <w:vAlign w:val="center"/>
                </w:tcPr>
                <w:p w14:paraId="0155F42F" w14:textId="77777777" w:rsidR="00662661" w:rsidRPr="001E6D37" w:rsidRDefault="00662661" w:rsidP="00662661">
                  <w:pPr>
                    <w:jc w:val="center"/>
                    <w:rPr>
                      <w:rFonts w:asciiTheme="minorHAnsi" w:hAnsiTheme="minorHAnsi"/>
                      <w:b/>
                      <w:bCs/>
                      <w:noProof/>
                    </w:rPr>
                  </w:pPr>
                  <w:r w:rsidRPr="001E6D37">
                    <w:rPr>
                      <w:rFonts w:asciiTheme="minorHAnsi" w:hAnsiTheme="minorHAnsi"/>
                    </w:rPr>
                    <w:t>İnleme</w:t>
                  </w:r>
                </w:p>
              </w:tc>
              <w:tc>
                <w:tcPr>
                  <w:tcW w:w="1250" w:type="pct"/>
                  <w:vAlign w:val="center"/>
                </w:tcPr>
                <w:p w14:paraId="59855B0E" w14:textId="77777777" w:rsidR="00662661" w:rsidRPr="001E6D37" w:rsidRDefault="00662661" w:rsidP="00662661">
                  <w:pPr>
                    <w:jc w:val="center"/>
                    <w:rPr>
                      <w:rFonts w:asciiTheme="minorHAnsi" w:hAnsiTheme="minorHAnsi"/>
                      <w:b/>
                      <w:bCs/>
                      <w:noProof/>
                    </w:rPr>
                  </w:pPr>
                  <w:r w:rsidRPr="001E6D37">
                    <w:rPr>
                      <w:rFonts w:asciiTheme="minorHAnsi" w:hAnsiTheme="minorHAnsi"/>
                    </w:rPr>
                    <w:t>Şiddetli ağlama</w:t>
                  </w:r>
                </w:p>
              </w:tc>
            </w:tr>
            <w:tr w:rsidR="00662661" w:rsidRPr="001E6D37" w14:paraId="41CB806F" w14:textId="77777777" w:rsidTr="00662661">
              <w:trPr>
                <w:trHeight w:val="253"/>
              </w:trPr>
              <w:tc>
                <w:tcPr>
                  <w:tcW w:w="1250" w:type="pct"/>
                  <w:vAlign w:val="center"/>
                </w:tcPr>
                <w:p w14:paraId="4E02B4FA" w14:textId="77777777" w:rsidR="00662661" w:rsidRPr="001E6D37" w:rsidRDefault="00662661" w:rsidP="00662661">
                  <w:pPr>
                    <w:jc w:val="center"/>
                    <w:rPr>
                      <w:rFonts w:asciiTheme="minorHAnsi" w:hAnsiTheme="minorHAnsi"/>
                      <w:b/>
                      <w:bCs/>
                      <w:noProof/>
                    </w:rPr>
                  </w:pPr>
                  <w:r w:rsidRPr="001E6D37">
                    <w:rPr>
                      <w:rFonts w:asciiTheme="minorHAnsi" w:hAnsiTheme="minorHAnsi"/>
                    </w:rPr>
                    <w:t>Solunum paterni</w:t>
                  </w:r>
                </w:p>
              </w:tc>
              <w:tc>
                <w:tcPr>
                  <w:tcW w:w="1250" w:type="pct"/>
                  <w:vAlign w:val="center"/>
                </w:tcPr>
                <w:p w14:paraId="58E5C870" w14:textId="77777777" w:rsidR="00662661" w:rsidRPr="001E6D37" w:rsidRDefault="00662661" w:rsidP="00662661">
                  <w:pPr>
                    <w:jc w:val="center"/>
                    <w:rPr>
                      <w:rFonts w:asciiTheme="minorHAnsi" w:hAnsiTheme="minorHAnsi"/>
                      <w:b/>
                      <w:bCs/>
                      <w:noProof/>
                    </w:rPr>
                  </w:pPr>
                  <w:r w:rsidRPr="001E6D37">
                    <w:rPr>
                      <w:rFonts w:asciiTheme="minorHAnsi" w:hAnsiTheme="minorHAnsi"/>
                    </w:rPr>
                    <w:t>Normal</w:t>
                  </w:r>
                </w:p>
              </w:tc>
              <w:tc>
                <w:tcPr>
                  <w:tcW w:w="1250" w:type="pct"/>
                  <w:vAlign w:val="center"/>
                </w:tcPr>
                <w:p w14:paraId="024766EE" w14:textId="77777777" w:rsidR="00662661" w:rsidRPr="001E6D37" w:rsidRDefault="00662661" w:rsidP="00662661">
                  <w:pPr>
                    <w:jc w:val="center"/>
                    <w:rPr>
                      <w:rFonts w:asciiTheme="minorHAnsi" w:hAnsiTheme="minorHAnsi"/>
                      <w:b/>
                      <w:bCs/>
                      <w:noProof/>
                    </w:rPr>
                  </w:pPr>
                  <w:r w:rsidRPr="001E6D37">
                    <w:rPr>
                      <w:rFonts w:asciiTheme="minorHAnsi" w:hAnsiTheme="minorHAnsi"/>
                    </w:rPr>
                    <w:t>Hızlı / düzensiz</w:t>
                  </w:r>
                </w:p>
              </w:tc>
              <w:tc>
                <w:tcPr>
                  <w:tcW w:w="1250" w:type="pct"/>
                </w:tcPr>
                <w:p w14:paraId="08445DB4" w14:textId="77777777" w:rsidR="00662661" w:rsidRPr="001E6D37" w:rsidRDefault="00662661" w:rsidP="00662661">
                  <w:pPr>
                    <w:jc w:val="center"/>
                    <w:rPr>
                      <w:rFonts w:asciiTheme="minorHAnsi" w:hAnsiTheme="minorHAnsi"/>
                      <w:b/>
                      <w:bCs/>
                      <w:noProof/>
                    </w:rPr>
                  </w:pPr>
                </w:p>
              </w:tc>
            </w:tr>
            <w:tr w:rsidR="00662661" w:rsidRPr="001E6D37" w14:paraId="2D4F829F" w14:textId="77777777" w:rsidTr="00662661">
              <w:trPr>
                <w:trHeight w:val="265"/>
              </w:trPr>
              <w:tc>
                <w:tcPr>
                  <w:tcW w:w="1250" w:type="pct"/>
                  <w:vAlign w:val="center"/>
                </w:tcPr>
                <w:p w14:paraId="370AFC14" w14:textId="77777777" w:rsidR="00662661" w:rsidRPr="001E6D37" w:rsidRDefault="00662661" w:rsidP="00662661">
                  <w:pPr>
                    <w:jc w:val="center"/>
                    <w:rPr>
                      <w:rFonts w:asciiTheme="minorHAnsi" w:hAnsiTheme="minorHAnsi"/>
                      <w:b/>
                      <w:bCs/>
                      <w:noProof/>
                    </w:rPr>
                  </w:pPr>
                  <w:r w:rsidRPr="001E6D37">
                    <w:rPr>
                      <w:rFonts w:asciiTheme="minorHAnsi" w:hAnsiTheme="minorHAnsi"/>
                    </w:rPr>
                    <w:t>Kolların hareketi</w:t>
                  </w:r>
                </w:p>
              </w:tc>
              <w:tc>
                <w:tcPr>
                  <w:tcW w:w="1250" w:type="pct"/>
                  <w:vAlign w:val="center"/>
                </w:tcPr>
                <w:p w14:paraId="3B756D0C" w14:textId="77777777" w:rsidR="00662661" w:rsidRPr="001E6D37" w:rsidRDefault="00662661" w:rsidP="00662661">
                  <w:pPr>
                    <w:jc w:val="center"/>
                    <w:rPr>
                      <w:rFonts w:asciiTheme="minorHAnsi" w:hAnsiTheme="minorHAnsi"/>
                      <w:b/>
                      <w:bCs/>
                      <w:noProof/>
                    </w:rPr>
                  </w:pPr>
                  <w:r w:rsidRPr="001E6D37">
                    <w:rPr>
                      <w:rFonts w:asciiTheme="minorHAnsi" w:hAnsiTheme="minorHAnsi"/>
                    </w:rPr>
                    <w:t>Rahat</w:t>
                  </w:r>
                </w:p>
              </w:tc>
              <w:tc>
                <w:tcPr>
                  <w:tcW w:w="1250" w:type="pct"/>
                  <w:vAlign w:val="center"/>
                </w:tcPr>
                <w:p w14:paraId="22E540C6" w14:textId="77777777" w:rsidR="00662661" w:rsidRPr="001E6D37" w:rsidRDefault="00662661" w:rsidP="00662661">
                  <w:pPr>
                    <w:jc w:val="center"/>
                    <w:rPr>
                      <w:rFonts w:asciiTheme="minorHAnsi" w:hAnsiTheme="minorHAnsi"/>
                      <w:b/>
                      <w:bCs/>
                      <w:noProof/>
                    </w:rPr>
                  </w:pPr>
                  <w:r w:rsidRPr="001E6D37">
                    <w:rPr>
                      <w:rFonts w:asciiTheme="minorHAnsi" w:hAnsiTheme="minorHAnsi"/>
                    </w:rPr>
                    <w:t>Gerilmiş</w:t>
                  </w:r>
                </w:p>
              </w:tc>
              <w:tc>
                <w:tcPr>
                  <w:tcW w:w="1250" w:type="pct"/>
                </w:tcPr>
                <w:p w14:paraId="4FF2B67C" w14:textId="77777777" w:rsidR="00662661" w:rsidRPr="001E6D37" w:rsidRDefault="00662661" w:rsidP="00662661">
                  <w:pPr>
                    <w:jc w:val="center"/>
                    <w:rPr>
                      <w:rFonts w:asciiTheme="minorHAnsi" w:hAnsiTheme="minorHAnsi"/>
                      <w:b/>
                      <w:bCs/>
                      <w:noProof/>
                    </w:rPr>
                  </w:pPr>
                </w:p>
              </w:tc>
            </w:tr>
            <w:tr w:rsidR="00662661" w:rsidRPr="001E6D37" w14:paraId="620848F9" w14:textId="77777777" w:rsidTr="00662661">
              <w:trPr>
                <w:trHeight w:val="253"/>
              </w:trPr>
              <w:tc>
                <w:tcPr>
                  <w:tcW w:w="1250" w:type="pct"/>
                  <w:vAlign w:val="center"/>
                </w:tcPr>
                <w:p w14:paraId="5E52E3DA" w14:textId="77777777" w:rsidR="00662661" w:rsidRPr="001E6D37" w:rsidRDefault="00662661" w:rsidP="00662661">
                  <w:pPr>
                    <w:jc w:val="center"/>
                    <w:rPr>
                      <w:rFonts w:asciiTheme="minorHAnsi" w:hAnsiTheme="minorHAnsi"/>
                      <w:b/>
                      <w:bCs/>
                      <w:noProof/>
                    </w:rPr>
                  </w:pPr>
                  <w:r w:rsidRPr="001E6D37">
                    <w:rPr>
                      <w:rFonts w:asciiTheme="minorHAnsi" w:hAnsiTheme="minorHAnsi"/>
                    </w:rPr>
                    <w:t>Kolların hareketi</w:t>
                  </w:r>
                </w:p>
              </w:tc>
              <w:tc>
                <w:tcPr>
                  <w:tcW w:w="1250" w:type="pct"/>
                  <w:vAlign w:val="center"/>
                </w:tcPr>
                <w:p w14:paraId="2CFC1716" w14:textId="77777777" w:rsidR="00662661" w:rsidRPr="001E6D37" w:rsidRDefault="00662661" w:rsidP="00662661">
                  <w:pPr>
                    <w:jc w:val="center"/>
                    <w:rPr>
                      <w:rFonts w:asciiTheme="minorHAnsi" w:hAnsiTheme="minorHAnsi"/>
                      <w:b/>
                      <w:bCs/>
                      <w:noProof/>
                    </w:rPr>
                  </w:pPr>
                  <w:r w:rsidRPr="001E6D37">
                    <w:rPr>
                      <w:rFonts w:asciiTheme="minorHAnsi" w:hAnsiTheme="minorHAnsi"/>
                    </w:rPr>
                    <w:t>Rahat</w:t>
                  </w:r>
                </w:p>
              </w:tc>
              <w:tc>
                <w:tcPr>
                  <w:tcW w:w="1250" w:type="pct"/>
                  <w:vAlign w:val="center"/>
                </w:tcPr>
                <w:p w14:paraId="5E0E6841" w14:textId="77777777" w:rsidR="00662661" w:rsidRPr="001E6D37" w:rsidRDefault="00662661" w:rsidP="00662661">
                  <w:pPr>
                    <w:jc w:val="center"/>
                    <w:rPr>
                      <w:rFonts w:asciiTheme="minorHAnsi" w:hAnsiTheme="minorHAnsi"/>
                      <w:b/>
                      <w:bCs/>
                      <w:noProof/>
                    </w:rPr>
                  </w:pPr>
                  <w:r w:rsidRPr="001E6D37">
                    <w:rPr>
                      <w:rFonts w:asciiTheme="minorHAnsi" w:hAnsiTheme="minorHAnsi"/>
                    </w:rPr>
                    <w:t>Gerilmiş</w:t>
                  </w:r>
                </w:p>
              </w:tc>
              <w:tc>
                <w:tcPr>
                  <w:tcW w:w="1250" w:type="pct"/>
                </w:tcPr>
                <w:p w14:paraId="69C26778" w14:textId="77777777" w:rsidR="00662661" w:rsidRPr="001E6D37" w:rsidRDefault="00662661" w:rsidP="00662661">
                  <w:pPr>
                    <w:jc w:val="center"/>
                    <w:rPr>
                      <w:rFonts w:asciiTheme="minorHAnsi" w:hAnsiTheme="minorHAnsi"/>
                      <w:b/>
                      <w:bCs/>
                      <w:noProof/>
                    </w:rPr>
                  </w:pPr>
                </w:p>
              </w:tc>
            </w:tr>
            <w:tr w:rsidR="00662661" w:rsidRPr="001E6D37" w14:paraId="54935524" w14:textId="77777777" w:rsidTr="00662661">
              <w:trPr>
                <w:trHeight w:val="253"/>
              </w:trPr>
              <w:tc>
                <w:tcPr>
                  <w:tcW w:w="1250" w:type="pct"/>
                  <w:vAlign w:val="center"/>
                </w:tcPr>
                <w:p w14:paraId="72E46540" w14:textId="77777777" w:rsidR="00662661" w:rsidRPr="001E6D37" w:rsidRDefault="00662661" w:rsidP="00662661">
                  <w:pPr>
                    <w:jc w:val="center"/>
                    <w:rPr>
                      <w:rFonts w:asciiTheme="minorHAnsi" w:hAnsiTheme="minorHAnsi"/>
                      <w:b/>
                      <w:bCs/>
                      <w:noProof/>
                    </w:rPr>
                  </w:pPr>
                  <w:r w:rsidRPr="001E6D37">
                    <w:rPr>
                      <w:rFonts w:asciiTheme="minorHAnsi" w:hAnsiTheme="minorHAnsi"/>
                    </w:rPr>
                    <w:t>Bacakların hareketi</w:t>
                  </w:r>
                </w:p>
              </w:tc>
              <w:tc>
                <w:tcPr>
                  <w:tcW w:w="1250" w:type="pct"/>
                  <w:vAlign w:val="center"/>
                </w:tcPr>
                <w:p w14:paraId="3F0D3E90" w14:textId="77777777" w:rsidR="00662661" w:rsidRPr="001E6D37" w:rsidRDefault="00662661" w:rsidP="00662661">
                  <w:pPr>
                    <w:jc w:val="center"/>
                    <w:rPr>
                      <w:rFonts w:asciiTheme="minorHAnsi" w:hAnsiTheme="minorHAnsi"/>
                      <w:b/>
                      <w:bCs/>
                      <w:noProof/>
                    </w:rPr>
                  </w:pPr>
                  <w:r w:rsidRPr="001E6D37">
                    <w:rPr>
                      <w:rFonts w:asciiTheme="minorHAnsi" w:hAnsiTheme="minorHAnsi"/>
                    </w:rPr>
                    <w:t>Rahat</w:t>
                  </w:r>
                </w:p>
              </w:tc>
              <w:tc>
                <w:tcPr>
                  <w:tcW w:w="1250" w:type="pct"/>
                  <w:vAlign w:val="center"/>
                </w:tcPr>
                <w:p w14:paraId="7A25ECF5" w14:textId="77777777" w:rsidR="00662661" w:rsidRPr="001E6D37" w:rsidRDefault="00662661" w:rsidP="00662661">
                  <w:pPr>
                    <w:jc w:val="center"/>
                    <w:rPr>
                      <w:rFonts w:asciiTheme="minorHAnsi" w:hAnsiTheme="minorHAnsi"/>
                      <w:b/>
                      <w:bCs/>
                      <w:noProof/>
                    </w:rPr>
                  </w:pPr>
                  <w:r w:rsidRPr="001E6D37">
                    <w:rPr>
                      <w:rFonts w:asciiTheme="minorHAnsi" w:hAnsiTheme="minorHAnsi"/>
                    </w:rPr>
                    <w:t>Gerilmiş</w:t>
                  </w:r>
                </w:p>
              </w:tc>
              <w:tc>
                <w:tcPr>
                  <w:tcW w:w="1250" w:type="pct"/>
                </w:tcPr>
                <w:p w14:paraId="1C005A42" w14:textId="77777777" w:rsidR="00662661" w:rsidRPr="001E6D37" w:rsidRDefault="00662661" w:rsidP="00662661">
                  <w:pPr>
                    <w:jc w:val="center"/>
                    <w:rPr>
                      <w:rFonts w:asciiTheme="minorHAnsi" w:hAnsiTheme="minorHAnsi"/>
                      <w:b/>
                      <w:bCs/>
                      <w:noProof/>
                    </w:rPr>
                  </w:pPr>
                </w:p>
              </w:tc>
            </w:tr>
            <w:tr w:rsidR="00662661" w:rsidRPr="001E6D37" w14:paraId="52D0EACD" w14:textId="77777777" w:rsidTr="00662661">
              <w:trPr>
                <w:trHeight w:val="265"/>
              </w:trPr>
              <w:tc>
                <w:tcPr>
                  <w:tcW w:w="1250" w:type="pct"/>
                  <w:vAlign w:val="center"/>
                </w:tcPr>
                <w:p w14:paraId="333624A4" w14:textId="77777777" w:rsidR="00662661" w:rsidRPr="001E6D37" w:rsidRDefault="00662661" w:rsidP="00662661">
                  <w:pPr>
                    <w:jc w:val="center"/>
                    <w:rPr>
                      <w:rFonts w:asciiTheme="minorHAnsi" w:hAnsiTheme="minorHAnsi"/>
                      <w:b/>
                      <w:bCs/>
                      <w:noProof/>
                    </w:rPr>
                  </w:pPr>
                  <w:r w:rsidRPr="001E6D37">
                    <w:rPr>
                      <w:rFonts w:asciiTheme="minorHAnsi" w:hAnsiTheme="minorHAnsi"/>
                    </w:rPr>
                    <w:t>Uyanıklık düzeyi</w:t>
                  </w:r>
                </w:p>
              </w:tc>
              <w:tc>
                <w:tcPr>
                  <w:tcW w:w="1250" w:type="pct"/>
                  <w:vAlign w:val="center"/>
                </w:tcPr>
                <w:p w14:paraId="3F2863E5" w14:textId="77777777" w:rsidR="00662661" w:rsidRPr="001E6D37" w:rsidRDefault="00662661" w:rsidP="00662661">
                  <w:pPr>
                    <w:jc w:val="center"/>
                    <w:rPr>
                      <w:rFonts w:asciiTheme="minorHAnsi" w:hAnsiTheme="minorHAnsi"/>
                      <w:b/>
                      <w:bCs/>
                      <w:noProof/>
                    </w:rPr>
                  </w:pPr>
                  <w:r w:rsidRPr="001E6D37">
                    <w:rPr>
                      <w:rFonts w:asciiTheme="minorHAnsi" w:hAnsiTheme="minorHAnsi"/>
                    </w:rPr>
                    <w:t>Uyuyor / sakin</w:t>
                  </w:r>
                </w:p>
              </w:tc>
              <w:tc>
                <w:tcPr>
                  <w:tcW w:w="1250" w:type="pct"/>
                  <w:vAlign w:val="center"/>
                </w:tcPr>
                <w:p w14:paraId="0B8D2A80" w14:textId="77777777" w:rsidR="00662661" w:rsidRPr="001E6D37" w:rsidRDefault="00662661" w:rsidP="00662661">
                  <w:pPr>
                    <w:jc w:val="center"/>
                    <w:rPr>
                      <w:rFonts w:asciiTheme="minorHAnsi" w:hAnsiTheme="minorHAnsi"/>
                      <w:b/>
                      <w:bCs/>
                      <w:noProof/>
                    </w:rPr>
                  </w:pPr>
                  <w:r w:rsidRPr="001E6D37">
                    <w:rPr>
                      <w:rFonts w:asciiTheme="minorHAnsi" w:hAnsiTheme="minorHAnsi"/>
                    </w:rPr>
                    <w:t>Huzursuz</w:t>
                  </w:r>
                </w:p>
              </w:tc>
              <w:tc>
                <w:tcPr>
                  <w:tcW w:w="1250" w:type="pct"/>
                </w:tcPr>
                <w:p w14:paraId="41A42FF7" w14:textId="77777777" w:rsidR="00662661" w:rsidRPr="001E6D37" w:rsidRDefault="00662661" w:rsidP="00662661">
                  <w:pPr>
                    <w:jc w:val="center"/>
                    <w:rPr>
                      <w:rFonts w:asciiTheme="minorHAnsi" w:hAnsiTheme="minorHAnsi"/>
                      <w:b/>
                      <w:bCs/>
                      <w:noProof/>
                    </w:rPr>
                  </w:pPr>
                </w:p>
              </w:tc>
            </w:tr>
            <w:tr w:rsidR="00662661" w:rsidRPr="001E6D37" w14:paraId="493D5FED" w14:textId="77777777" w:rsidTr="00662661">
              <w:trPr>
                <w:trHeight w:val="253"/>
              </w:trPr>
              <w:tc>
                <w:tcPr>
                  <w:tcW w:w="5000" w:type="pct"/>
                  <w:gridSpan w:val="4"/>
                </w:tcPr>
                <w:p w14:paraId="33CC8CAC" w14:textId="77777777" w:rsidR="00662661" w:rsidRPr="001E6D37" w:rsidRDefault="00662661" w:rsidP="00662661">
                  <w:pPr>
                    <w:rPr>
                      <w:rFonts w:asciiTheme="minorHAnsi" w:hAnsiTheme="minorHAnsi"/>
                      <w:b/>
                      <w:bCs/>
                      <w:noProof/>
                    </w:rPr>
                  </w:pPr>
                  <w:r w:rsidRPr="001E6D37">
                    <w:rPr>
                      <w:rFonts w:asciiTheme="minorHAnsi" w:hAnsiTheme="minorHAnsi" w:cs="Calibri"/>
                      <w:b/>
                      <w:bCs/>
                      <w:noProof/>
                    </w:rPr>
                    <w:t>Toplam Puan</w:t>
                  </w:r>
                </w:p>
              </w:tc>
            </w:tr>
            <w:tr w:rsidR="00662661" w:rsidRPr="001E6D37" w14:paraId="544D5A9C" w14:textId="77777777" w:rsidTr="00662661">
              <w:trPr>
                <w:trHeight w:val="773"/>
              </w:trPr>
              <w:tc>
                <w:tcPr>
                  <w:tcW w:w="5000" w:type="pct"/>
                  <w:gridSpan w:val="4"/>
                </w:tcPr>
                <w:p w14:paraId="5295DED6" w14:textId="77777777" w:rsidR="00662661" w:rsidRPr="001E6D37" w:rsidRDefault="00662661" w:rsidP="00662661">
                  <w:pPr>
                    <w:pStyle w:val="AralkYok"/>
                    <w:rPr>
                      <w:rFonts w:eastAsia="Times New Roman" w:cs="Calibri"/>
                    </w:rPr>
                  </w:pPr>
                  <w:r w:rsidRPr="001E6D37">
                    <w:rPr>
                      <w:rFonts w:cs="Calibri"/>
                    </w:rPr>
                    <w:t>0-</w:t>
                  </w:r>
                  <w:proofErr w:type="gramStart"/>
                  <w:r w:rsidRPr="001E6D37">
                    <w:rPr>
                      <w:rFonts w:cs="Calibri"/>
                    </w:rPr>
                    <w:t>2  puan</w:t>
                  </w:r>
                  <w:proofErr w:type="gramEnd"/>
                  <w:r w:rsidRPr="001E6D37">
                    <w:rPr>
                      <w:rFonts w:cs="Calibri"/>
                    </w:rPr>
                    <w:t>→ Ağrı yok</w:t>
                  </w:r>
                </w:p>
                <w:p w14:paraId="5A92AC7B" w14:textId="77777777" w:rsidR="00662661" w:rsidRPr="001E6D37" w:rsidRDefault="00662661" w:rsidP="00662661">
                  <w:pPr>
                    <w:pStyle w:val="AralkYok"/>
                    <w:rPr>
                      <w:rFonts w:cs="Calibri"/>
                    </w:rPr>
                  </w:pPr>
                  <w:r w:rsidRPr="001E6D37">
                    <w:rPr>
                      <w:rFonts w:cs="Calibri"/>
                    </w:rPr>
                    <w:t>3–4 puan → Hafif düzeyde ağrı</w:t>
                  </w:r>
                </w:p>
                <w:p w14:paraId="47EFC45F" w14:textId="77777777" w:rsidR="00662661" w:rsidRPr="001E6D37" w:rsidRDefault="00662661" w:rsidP="00662661">
                  <w:pPr>
                    <w:pStyle w:val="AralkYok"/>
                    <w:rPr>
                      <w:rFonts w:cs="Calibri"/>
                    </w:rPr>
                  </w:pPr>
                  <w:r w:rsidRPr="001E6D37">
                    <w:t xml:space="preserve">≥5 </w:t>
                  </w:r>
                  <w:r w:rsidRPr="001E6D37">
                    <w:rPr>
                      <w:rFonts w:cs="Calibri"/>
                    </w:rPr>
                    <w:t>puan → Şiddetli düzeyde ağrı</w:t>
                  </w:r>
                </w:p>
              </w:tc>
            </w:tr>
          </w:tbl>
          <w:p w14:paraId="3699F44E" w14:textId="77777777" w:rsidR="00662661" w:rsidRPr="001E6D37" w:rsidRDefault="00662661" w:rsidP="00662661">
            <w:pPr>
              <w:jc w:val="center"/>
              <w:rPr>
                <w:rFonts w:asciiTheme="minorHAnsi" w:hAnsiTheme="minorHAnsi"/>
                <w:b/>
                <w:bCs/>
                <w:noProof/>
              </w:rPr>
            </w:pPr>
          </w:p>
        </w:tc>
      </w:tr>
      <w:tr w:rsidR="00662661" w:rsidRPr="001E6D37" w14:paraId="12EEC740" w14:textId="77777777" w:rsidTr="00662661">
        <w:trPr>
          <w:trHeight w:val="131"/>
        </w:trPr>
        <w:tc>
          <w:tcPr>
            <w:tcW w:w="5000" w:type="pct"/>
            <w:tcBorders>
              <w:top w:val="nil"/>
            </w:tcBorders>
          </w:tcPr>
          <w:p w14:paraId="29A3FB5C" w14:textId="77777777" w:rsidR="00662661" w:rsidRPr="001E6D37" w:rsidRDefault="00662661" w:rsidP="00662661">
            <w:pPr>
              <w:jc w:val="center"/>
              <w:rPr>
                <w:rFonts w:asciiTheme="minorHAnsi" w:hAnsiTheme="minorHAnsi"/>
                <w:b/>
                <w:bCs/>
                <w:noProof/>
              </w:rPr>
            </w:pPr>
          </w:p>
        </w:tc>
      </w:tr>
    </w:tbl>
    <w:p w14:paraId="5FF3BFFD" w14:textId="77777777" w:rsidR="00967732" w:rsidRDefault="00967732" w:rsidP="00967732">
      <w:pPr>
        <w:spacing w:after="0" w:line="259" w:lineRule="auto"/>
        <w:rPr>
          <w:rFonts w:asciiTheme="minorHAnsi" w:hAnsiTheme="minorHAnsi" w:cs="Times New Roman"/>
          <w:b/>
          <w:bCs/>
        </w:rPr>
      </w:pPr>
    </w:p>
    <w:p w14:paraId="1DCA47BA" w14:textId="78012BA1" w:rsidR="005A54A6" w:rsidRPr="001E6D37" w:rsidRDefault="007B529E" w:rsidP="00E071A9">
      <w:pPr>
        <w:spacing w:before="160" w:after="160" w:line="259" w:lineRule="auto"/>
        <w:rPr>
          <w:rFonts w:asciiTheme="minorHAnsi" w:hAnsiTheme="minorHAnsi" w:cs="Times New Roman"/>
          <w:b/>
          <w:bCs/>
        </w:rPr>
      </w:pPr>
      <w:r w:rsidRPr="001E6D37">
        <w:rPr>
          <w:rFonts w:asciiTheme="minorHAnsi" w:hAnsiTheme="minorHAnsi" w:cs="Times New Roman"/>
          <w:b/>
          <w:bCs/>
        </w:rPr>
        <w:t>8</w:t>
      </w:r>
      <w:r w:rsidR="009F0151" w:rsidRPr="001E6D37">
        <w:rPr>
          <w:rFonts w:asciiTheme="minorHAnsi" w:hAnsiTheme="minorHAnsi" w:cs="Times New Roman"/>
          <w:b/>
          <w:bCs/>
        </w:rPr>
        <w:t xml:space="preserve">- </w:t>
      </w:r>
      <w:r w:rsidR="005A54A6" w:rsidRPr="001E6D37">
        <w:rPr>
          <w:rFonts w:asciiTheme="minorHAnsi" w:hAnsiTheme="minorHAnsi" w:cs="Times New Roman"/>
          <w:b/>
          <w:bCs/>
        </w:rPr>
        <w:t>LABORATUVAR BULGULARI</w:t>
      </w:r>
    </w:p>
    <w:p w14:paraId="238DF8A7" w14:textId="77777777" w:rsidR="002711CE" w:rsidRPr="001E6D37" w:rsidRDefault="002711CE" w:rsidP="002711CE">
      <w:pPr>
        <w:spacing w:after="0"/>
        <w:rPr>
          <w:rFonts w:asciiTheme="minorHAnsi" w:hAnsiTheme="minorHAnsi" w:cs="Times New Roman"/>
          <w:b/>
          <w:bCs/>
        </w:rPr>
      </w:pPr>
      <w:r w:rsidRPr="001E6D37">
        <w:rPr>
          <w:rFonts w:asciiTheme="minorHAnsi" w:hAnsiTheme="minorHAnsi" w:cs="Times New Roman"/>
          <w:b/>
          <w:bCs/>
        </w:rPr>
        <w:t>BİYOKİMYA</w:t>
      </w:r>
    </w:p>
    <w:p w14:paraId="1888E03C" w14:textId="77777777" w:rsidR="002711CE" w:rsidRPr="001E6D37" w:rsidRDefault="002711CE" w:rsidP="002711CE">
      <w:pPr>
        <w:spacing w:after="0"/>
        <w:rPr>
          <w:rFonts w:asciiTheme="minorHAnsi" w:hAnsiTheme="minorHAnsi" w:cs="Times New Roman"/>
          <w:b/>
          <w:bCs/>
        </w:rPr>
      </w:pPr>
      <w:r w:rsidRPr="001E6D37">
        <w:rPr>
          <w:rFonts w:asciiTheme="minorHAnsi" w:hAnsiTheme="minorHAnsi" w:cs="Times New Roman"/>
          <w:b/>
          <w:bCs/>
        </w:rPr>
        <w:t>Tarih:</w:t>
      </w:r>
    </w:p>
    <w:tbl>
      <w:tblPr>
        <w:tblStyle w:val="TabloKlavuzu"/>
        <w:tblW w:w="5000" w:type="pct"/>
        <w:tblLook w:val="04A0" w:firstRow="1" w:lastRow="0" w:firstColumn="1" w:lastColumn="0" w:noHBand="0" w:noVBand="1"/>
      </w:tblPr>
      <w:tblGrid>
        <w:gridCol w:w="2181"/>
        <w:gridCol w:w="1594"/>
        <w:gridCol w:w="1595"/>
        <w:gridCol w:w="2182"/>
        <w:gridCol w:w="1619"/>
        <w:gridCol w:w="1619"/>
      </w:tblGrid>
      <w:tr w:rsidR="002711CE" w:rsidRPr="001E6D37" w14:paraId="3505D30F" w14:textId="77777777" w:rsidTr="00662661">
        <w:tc>
          <w:tcPr>
            <w:tcW w:w="1011" w:type="pct"/>
            <w:vAlign w:val="center"/>
          </w:tcPr>
          <w:p w14:paraId="560F0ECD"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Parametre</w:t>
            </w:r>
          </w:p>
        </w:tc>
        <w:tc>
          <w:tcPr>
            <w:tcW w:w="739" w:type="pct"/>
            <w:vAlign w:val="center"/>
          </w:tcPr>
          <w:p w14:paraId="1AB7A05F"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Referans Aralığı</w:t>
            </w:r>
          </w:p>
        </w:tc>
        <w:tc>
          <w:tcPr>
            <w:tcW w:w="739" w:type="pct"/>
            <w:vAlign w:val="center"/>
          </w:tcPr>
          <w:p w14:paraId="11902472"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Değer (Birim)</w:t>
            </w:r>
          </w:p>
        </w:tc>
        <w:tc>
          <w:tcPr>
            <w:tcW w:w="1011" w:type="pct"/>
            <w:vAlign w:val="center"/>
          </w:tcPr>
          <w:p w14:paraId="61D2EB46"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Parametre</w:t>
            </w:r>
          </w:p>
        </w:tc>
        <w:tc>
          <w:tcPr>
            <w:tcW w:w="750" w:type="pct"/>
            <w:vAlign w:val="center"/>
          </w:tcPr>
          <w:p w14:paraId="7398CFAB"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Referans Aralığı</w:t>
            </w:r>
          </w:p>
        </w:tc>
        <w:tc>
          <w:tcPr>
            <w:tcW w:w="750" w:type="pct"/>
            <w:vAlign w:val="center"/>
          </w:tcPr>
          <w:p w14:paraId="4863BAE6"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Değer (Birim)</w:t>
            </w:r>
          </w:p>
        </w:tc>
      </w:tr>
      <w:tr w:rsidR="002711CE" w:rsidRPr="001E6D37" w14:paraId="78BEBE74" w14:textId="77777777" w:rsidTr="00662661">
        <w:tc>
          <w:tcPr>
            <w:tcW w:w="1011" w:type="pct"/>
          </w:tcPr>
          <w:p w14:paraId="3B7EC78F" w14:textId="77777777" w:rsidR="002711CE" w:rsidRPr="001E6D37" w:rsidRDefault="002711CE" w:rsidP="00AD76FD">
            <w:pPr>
              <w:rPr>
                <w:rFonts w:asciiTheme="minorHAnsi" w:hAnsiTheme="minorHAnsi" w:cs="Times New Roman"/>
              </w:rPr>
            </w:pPr>
            <w:r w:rsidRPr="001E6D37">
              <w:rPr>
                <w:rFonts w:asciiTheme="minorHAnsi" w:hAnsiTheme="minorHAnsi"/>
              </w:rPr>
              <w:t>Üre (BUN)</w:t>
            </w:r>
          </w:p>
        </w:tc>
        <w:tc>
          <w:tcPr>
            <w:tcW w:w="739" w:type="pct"/>
          </w:tcPr>
          <w:p w14:paraId="09BA7C04" w14:textId="77777777" w:rsidR="002711CE" w:rsidRPr="001E6D37" w:rsidRDefault="002711CE" w:rsidP="00AD76FD">
            <w:pPr>
              <w:rPr>
                <w:rFonts w:asciiTheme="minorHAnsi" w:hAnsiTheme="minorHAnsi" w:cs="Times New Roman"/>
              </w:rPr>
            </w:pPr>
          </w:p>
        </w:tc>
        <w:tc>
          <w:tcPr>
            <w:tcW w:w="739" w:type="pct"/>
          </w:tcPr>
          <w:p w14:paraId="5234485E" w14:textId="77777777" w:rsidR="002711CE" w:rsidRPr="001E6D37" w:rsidRDefault="002711CE" w:rsidP="00AD76FD">
            <w:pPr>
              <w:rPr>
                <w:rFonts w:asciiTheme="minorHAnsi" w:hAnsiTheme="minorHAnsi" w:cs="Times New Roman"/>
              </w:rPr>
            </w:pPr>
          </w:p>
        </w:tc>
        <w:tc>
          <w:tcPr>
            <w:tcW w:w="1011" w:type="pct"/>
          </w:tcPr>
          <w:p w14:paraId="3AC930B7" w14:textId="77777777" w:rsidR="002711CE" w:rsidRPr="001E6D37" w:rsidRDefault="002711CE" w:rsidP="00AD76FD">
            <w:pPr>
              <w:rPr>
                <w:rFonts w:asciiTheme="minorHAnsi" w:hAnsiTheme="minorHAnsi" w:cs="Times New Roman"/>
              </w:rPr>
            </w:pPr>
            <w:r w:rsidRPr="001E6D37">
              <w:rPr>
                <w:rFonts w:asciiTheme="minorHAnsi" w:hAnsiTheme="minorHAnsi"/>
              </w:rPr>
              <w:t>Sodyum (Na)</w:t>
            </w:r>
          </w:p>
        </w:tc>
        <w:tc>
          <w:tcPr>
            <w:tcW w:w="750" w:type="pct"/>
          </w:tcPr>
          <w:p w14:paraId="535EABE7" w14:textId="77777777" w:rsidR="002711CE" w:rsidRPr="001E6D37" w:rsidRDefault="002711CE" w:rsidP="00AD76FD">
            <w:pPr>
              <w:rPr>
                <w:rFonts w:asciiTheme="minorHAnsi" w:hAnsiTheme="minorHAnsi"/>
              </w:rPr>
            </w:pPr>
          </w:p>
        </w:tc>
        <w:tc>
          <w:tcPr>
            <w:tcW w:w="750" w:type="pct"/>
          </w:tcPr>
          <w:p w14:paraId="71F5AB6F" w14:textId="77777777" w:rsidR="002711CE" w:rsidRPr="001E6D37" w:rsidRDefault="002711CE" w:rsidP="00AD76FD">
            <w:pPr>
              <w:rPr>
                <w:rFonts w:asciiTheme="minorHAnsi" w:hAnsiTheme="minorHAnsi"/>
              </w:rPr>
            </w:pPr>
          </w:p>
        </w:tc>
      </w:tr>
      <w:tr w:rsidR="002711CE" w:rsidRPr="001E6D37" w14:paraId="44B2479D" w14:textId="77777777" w:rsidTr="00662661">
        <w:tc>
          <w:tcPr>
            <w:tcW w:w="1011" w:type="pct"/>
          </w:tcPr>
          <w:p w14:paraId="489D4F04" w14:textId="77777777" w:rsidR="002711CE" w:rsidRPr="001E6D37" w:rsidRDefault="002711CE" w:rsidP="00AD76FD">
            <w:pPr>
              <w:rPr>
                <w:rFonts w:asciiTheme="minorHAnsi" w:hAnsiTheme="minorHAnsi" w:cs="Times New Roman"/>
                <w:b/>
                <w:bCs/>
              </w:rPr>
            </w:pPr>
            <w:r w:rsidRPr="001E6D37">
              <w:rPr>
                <w:rFonts w:asciiTheme="minorHAnsi" w:hAnsiTheme="minorHAnsi"/>
              </w:rPr>
              <w:t>Kreatinin</w:t>
            </w:r>
          </w:p>
        </w:tc>
        <w:tc>
          <w:tcPr>
            <w:tcW w:w="739" w:type="pct"/>
          </w:tcPr>
          <w:p w14:paraId="55ED356D" w14:textId="77777777" w:rsidR="002711CE" w:rsidRPr="001E6D37" w:rsidRDefault="002711CE" w:rsidP="00AD76FD">
            <w:pPr>
              <w:rPr>
                <w:rFonts w:asciiTheme="minorHAnsi" w:hAnsiTheme="minorHAnsi" w:cs="Times New Roman"/>
              </w:rPr>
            </w:pPr>
          </w:p>
        </w:tc>
        <w:tc>
          <w:tcPr>
            <w:tcW w:w="739" w:type="pct"/>
          </w:tcPr>
          <w:p w14:paraId="082782CC" w14:textId="77777777" w:rsidR="002711CE" w:rsidRPr="001E6D37" w:rsidRDefault="002711CE" w:rsidP="00AD76FD">
            <w:pPr>
              <w:rPr>
                <w:rFonts w:asciiTheme="minorHAnsi" w:hAnsiTheme="minorHAnsi" w:cs="Times New Roman"/>
              </w:rPr>
            </w:pPr>
          </w:p>
        </w:tc>
        <w:tc>
          <w:tcPr>
            <w:tcW w:w="1011" w:type="pct"/>
          </w:tcPr>
          <w:p w14:paraId="6ED18AAC" w14:textId="77777777" w:rsidR="002711CE" w:rsidRPr="001E6D37" w:rsidRDefault="002711CE" w:rsidP="00AD76FD">
            <w:pPr>
              <w:rPr>
                <w:rFonts w:asciiTheme="minorHAnsi" w:hAnsiTheme="minorHAnsi" w:cs="Times New Roman"/>
              </w:rPr>
            </w:pPr>
            <w:r w:rsidRPr="001E6D37">
              <w:rPr>
                <w:rFonts w:asciiTheme="minorHAnsi" w:hAnsiTheme="minorHAnsi"/>
              </w:rPr>
              <w:t>Potasyum (K)</w:t>
            </w:r>
          </w:p>
        </w:tc>
        <w:tc>
          <w:tcPr>
            <w:tcW w:w="750" w:type="pct"/>
          </w:tcPr>
          <w:p w14:paraId="77C1DC05" w14:textId="77777777" w:rsidR="002711CE" w:rsidRPr="001E6D37" w:rsidRDefault="002711CE" w:rsidP="00AD76FD">
            <w:pPr>
              <w:rPr>
                <w:rFonts w:asciiTheme="minorHAnsi" w:hAnsiTheme="minorHAnsi"/>
              </w:rPr>
            </w:pPr>
          </w:p>
        </w:tc>
        <w:tc>
          <w:tcPr>
            <w:tcW w:w="750" w:type="pct"/>
          </w:tcPr>
          <w:p w14:paraId="6322AF77" w14:textId="77777777" w:rsidR="002711CE" w:rsidRPr="001E6D37" w:rsidRDefault="002711CE" w:rsidP="00AD76FD">
            <w:pPr>
              <w:rPr>
                <w:rFonts w:asciiTheme="minorHAnsi" w:hAnsiTheme="minorHAnsi"/>
              </w:rPr>
            </w:pPr>
          </w:p>
        </w:tc>
      </w:tr>
      <w:tr w:rsidR="002711CE" w:rsidRPr="001E6D37" w14:paraId="1C7B2332" w14:textId="77777777" w:rsidTr="00662661">
        <w:tc>
          <w:tcPr>
            <w:tcW w:w="1011" w:type="pct"/>
          </w:tcPr>
          <w:p w14:paraId="067234A5" w14:textId="77777777" w:rsidR="002711CE" w:rsidRPr="001E6D37" w:rsidRDefault="002711CE" w:rsidP="00AD76FD">
            <w:pPr>
              <w:rPr>
                <w:rFonts w:asciiTheme="minorHAnsi" w:hAnsiTheme="minorHAnsi" w:cs="Times New Roman"/>
                <w:b/>
                <w:bCs/>
              </w:rPr>
            </w:pPr>
            <w:r w:rsidRPr="001E6D37">
              <w:rPr>
                <w:rFonts w:asciiTheme="minorHAnsi" w:hAnsiTheme="minorHAnsi"/>
              </w:rPr>
              <w:t>eGFR</w:t>
            </w:r>
          </w:p>
        </w:tc>
        <w:tc>
          <w:tcPr>
            <w:tcW w:w="739" w:type="pct"/>
          </w:tcPr>
          <w:p w14:paraId="665A52EA" w14:textId="77777777" w:rsidR="002711CE" w:rsidRPr="001E6D37" w:rsidRDefault="002711CE" w:rsidP="00AD76FD">
            <w:pPr>
              <w:rPr>
                <w:rFonts w:asciiTheme="minorHAnsi" w:hAnsiTheme="minorHAnsi" w:cs="Times New Roman"/>
              </w:rPr>
            </w:pPr>
          </w:p>
        </w:tc>
        <w:tc>
          <w:tcPr>
            <w:tcW w:w="739" w:type="pct"/>
          </w:tcPr>
          <w:p w14:paraId="322BC4F5" w14:textId="77777777" w:rsidR="002711CE" w:rsidRPr="001E6D37" w:rsidRDefault="002711CE" w:rsidP="00AD76FD">
            <w:pPr>
              <w:rPr>
                <w:rFonts w:asciiTheme="minorHAnsi" w:hAnsiTheme="minorHAnsi" w:cs="Times New Roman"/>
              </w:rPr>
            </w:pPr>
          </w:p>
        </w:tc>
        <w:tc>
          <w:tcPr>
            <w:tcW w:w="1011" w:type="pct"/>
          </w:tcPr>
          <w:p w14:paraId="542FBEB3" w14:textId="77777777" w:rsidR="002711CE" w:rsidRPr="001E6D37" w:rsidRDefault="002711CE" w:rsidP="00AD76FD">
            <w:pPr>
              <w:rPr>
                <w:rFonts w:asciiTheme="minorHAnsi" w:hAnsiTheme="minorHAnsi" w:cs="Times New Roman"/>
              </w:rPr>
            </w:pPr>
            <w:r w:rsidRPr="001E6D37">
              <w:rPr>
                <w:rFonts w:asciiTheme="minorHAnsi" w:hAnsiTheme="minorHAnsi"/>
              </w:rPr>
              <w:t>Klor (Cl)</w:t>
            </w:r>
          </w:p>
        </w:tc>
        <w:tc>
          <w:tcPr>
            <w:tcW w:w="750" w:type="pct"/>
          </w:tcPr>
          <w:p w14:paraId="46B3AEBF" w14:textId="77777777" w:rsidR="002711CE" w:rsidRPr="001E6D37" w:rsidRDefault="002711CE" w:rsidP="00AD76FD">
            <w:pPr>
              <w:rPr>
                <w:rFonts w:asciiTheme="minorHAnsi" w:hAnsiTheme="minorHAnsi"/>
              </w:rPr>
            </w:pPr>
          </w:p>
        </w:tc>
        <w:tc>
          <w:tcPr>
            <w:tcW w:w="750" w:type="pct"/>
          </w:tcPr>
          <w:p w14:paraId="7643A76E" w14:textId="77777777" w:rsidR="002711CE" w:rsidRPr="001E6D37" w:rsidRDefault="002711CE" w:rsidP="00AD76FD">
            <w:pPr>
              <w:rPr>
                <w:rFonts w:asciiTheme="minorHAnsi" w:hAnsiTheme="minorHAnsi"/>
              </w:rPr>
            </w:pPr>
          </w:p>
        </w:tc>
      </w:tr>
      <w:tr w:rsidR="002711CE" w:rsidRPr="001E6D37" w14:paraId="75E46CDF" w14:textId="77777777" w:rsidTr="00662661">
        <w:tc>
          <w:tcPr>
            <w:tcW w:w="1011" w:type="pct"/>
          </w:tcPr>
          <w:p w14:paraId="3B01EEC9" w14:textId="77777777" w:rsidR="002711CE" w:rsidRPr="001E6D37" w:rsidRDefault="002711CE" w:rsidP="00AD76FD">
            <w:pPr>
              <w:rPr>
                <w:rFonts w:asciiTheme="minorHAnsi" w:hAnsiTheme="minorHAnsi" w:cs="Times New Roman"/>
                <w:b/>
                <w:bCs/>
              </w:rPr>
            </w:pPr>
            <w:r w:rsidRPr="001E6D37">
              <w:rPr>
                <w:rFonts w:asciiTheme="minorHAnsi" w:hAnsiTheme="minorHAnsi"/>
              </w:rPr>
              <w:t>AST (SGOT)</w:t>
            </w:r>
          </w:p>
        </w:tc>
        <w:tc>
          <w:tcPr>
            <w:tcW w:w="739" w:type="pct"/>
          </w:tcPr>
          <w:p w14:paraId="543262A5" w14:textId="77777777" w:rsidR="002711CE" w:rsidRPr="001E6D37" w:rsidRDefault="002711CE" w:rsidP="00AD76FD">
            <w:pPr>
              <w:rPr>
                <w:rFonts w:asciiTheme="minorHAnsi" w:hAnsiTheme="minorHAnsi" w:cs="Times New Roman"/>
              </w:rPr>
            </w:pPr>
          </w:p>
        </w:tc>
        <w:tc>
          <w:tcPr>
            <w:tcW w:w="739" w:type="pct"/>
          </w:tcPr>
          <w:p w14:paraId="2BFF34AD" w14:textId="77777777" w:rsidR="002711CE" w:rsidRPr="001E6D37" w:rsidRDefault="002711CE" w:rsidP="00AD76FD">
            <w:pPr>
              <w:rPr>
                <w:rFonts w:asciiTheme="minorHAnsi" w:hAnsiTheme="minorHAnsi" w:cs="Times New Roman"/>
              </w:rPr>
            </w:pPr>
          </w:p>
        </w:tc>
        <w:tc>
          <w:tcPr>
            <w:tcW w:w="1011" w:type="pct"/>
          </w:tcPr>
          <w:p w14:paraId="7894976D" w14:textId="77777777" w:rsidR="002711CE" w:rsidRPr="001E6D37" w:rsidRDefault="002711CE" w:rsidP="00AD76FD">
            <w:pPr>
              <w:rPr>
                <w:rFonts w:asciiTheme="minorHAnsi" w:hAnsiTheme="minorHAnsi" w:cs="Times New Roman"/>
              </w:rPr>
            </w:pPr>
            <w:r w:rsidRPr="001E6D37">
              <w:rPr>
                <w:rFonts w:asciiTheme="minorHAnsi" w:hAnsiTheme="minorHAnsi"/>
              </w:rPr>
              <w:t>Kalsiyum (Ca)</w:t>
            </w:r>
          </w:p>
        </w:tc>
        <w:tc>
          <w:tcPr>
            <w:tcW w:w="750" w:type="pct"/>
          </w:tcPr>
          <w:p w14:paraId="778234D8" w14:textId="77777777" w:rsidR="002711CE" w:rsidRPr="001E6D37" w:rsidRDefault="002711CE" w:rsidP="00AD76FD">
            <w:pPr>
              <w:rPr>
                <w:rFonts w:asciiTheme="minorHAnsi" w:hAnsiTheme="minorHAnsi"/>
              </w:rPr>
            </w:pPr>
          </w:p>
        </w:tc>
        <w:tc>
          <w:tcPr>
            <w:tcW w:w="750" w:type="pct"/>
          </w:tcPr>
          <w:p w14:paraId="5932333C" w14:textId="77777777" w:rsidR="002711CE" w:rsidRPr="001E6D37" w:rsidRDefault="002711CE" w:rsidP="00AD76FD">
            <w:pPr>
              <w:rPr>
                <w:rFonts w:asciiTheme="minorHAnsi" w:hAnsiTheme="minorHAnsi"/>
              </w:rPr>
            </w:pPr>
          </w:p>
        </w:tc>
      </w:tr>
      <w:tr w:rsidR="002711CE" w:rsidRPr="001E6D37" w14:paraId="2102952B" w14:textId="77777777" w:rsidTr="00662661">
        <w:tc>
          <w:tcPr>
            <w:tcW w:w="1011" w:type="pct"/>
          </w:tcPr>
          <w:p w14:paraId="57318C50" w14:textId="77777777" w:rsidR="002711CE" w:rsidRPr="001E6D37" w:rsidRDefault="002711CE" w:rsidP="00AD76FD">
            <w:pPr>
              <w:rPr>
                <w:rFonts w:asciiTheme="minorHAnsi" w:hAnsiTheme="minorHAnsi" w:cs="Times New Roman"/>
                <w:b/>
                <w:bCs/>
              </w:rPr>
            </w:pPr>
            <w:r w:rsidRPr="001E6D37">
              <w:rPr>
                <w:rFonts w:asciiTheme="minorHAnsi" w:hAnsiTheme="minorHAnsi"/>
              </w:rPr>
              <w:t>ALT (SGPT)</w:t>
            </w:r>
          </w:p>
        </w:tc>
        <w:tc>
          <w:tcPr>
            <w:tcW w:w="739" w:type="pct"/>
          </w:tcPr>
          <w:p w14:paraId="22E0C915" w14:textId="77777777" w:rsidR="002711CE" w:rsidRPr="001E6D37" w:rsidRDefault="002711CE" w:rsidP="00AD76FD">
            <w:pPr>
              <w:rPr>
                <w:rFonts w:asciiTheme="minorHAnsi" w:hAnsiTheme="minorHAnsi" w:cs="Times New Roman"/>
              </w:rPr>
            </w:pPr>
          </w:p>
        </w:tc>
        <w:tc>
          <w:tcPr>
            <w:tcW w:w="739" w:type="pct"/>
          </w:tcPr>
          <w:p w14:paraId="248EF350" w14:textId="77777777" w:rsidR="002711CE" w:rsidRPr="001E6D37" w:rsidRDefault="002711CE" w:rsidP="00AD76FD">
            <w:pPr>
              <w:rPr>
                <w:rFonts w:asciiTheme="minorHAnsi" w:hAnsiTheme="minorHAnsi" w:cs="Times New Roman"/>
              </w:rPr>
            </w:pPr>
          </w:p>
        </w:tc>
        <w:tc>
          <w:tcPr>
            <w:tcW w:w="1011" w:type="pct"/>
          </w:tcPr>
          <w:p w14:paraId="1B18FEE2" w14:textId="77777777" w:rsidR="002711CE" w:rsidRPr="001E6D37" w:rsidRDefault="002711CE" w:rsidP="00AD76FD">
            <w:pPr>
              <w:rPr>
                <w:rFonts w:asciiTheme="minorHAnsi" w:hAnsiTheme="minorHAnsi" w:cs="Times New Roman"/>
              </w:rPr>
            </w:pPr>
            <w:r w:rsidRPr="001E6D37">
              <w:rPr>
                <w:rFonts w:asciiTheme="minorHAnsi" w:hAnsiTheme="minorHAnsi"/>
              </w:rPr>
              <w:t>Magnezyum (Mg)</w:t>
            </w:r>
          </w:p>
        </w:tc>
        <w:tc>
          <w:tcPr>
            <w:tcW w:w="750" w:type="pct"/>
          </w:tcPr>
          <w:p w14:paraId="28F6EE22" w14:textId="77777777" w:rsidR="002711CE" w:rsidRPr="001E6D37" w:rsidRDefault="002711CE" w:rsidP="00AD76FD">
            <w:pPr>
              <w:rPr>
                <w:rFonts w:asciiTheme="minorHAnsi" w:hAnsiTheme="minorHAnsi"/>
              </w:rPr>
            </w:pPr>
          </w:p>
        </w:tc>
        <w:tc>
          <w:tcPr>
            <w:tcW w:w="750" w:type="pct"/>
          </w:tcPr>
          <w:p w14:paraId="241A5383" w14:textId="77777777" w:rsidR="002711CE" w:rsidRPr="001E6D37" w:rsidRDefault="002711CE" w:rsidP="00AD76FD">
            <w:pPr>
              <w:rPr>
                <w:rFonts w:asciiTheme="minorHAnsi" w:hAnsiTheme="minorHAnsi"/>
              </w:rPr>
            </w:pPr>
          </w:p>
        </w:tc>
      </w:tr>
      <w:tr w:rsidR="002711CE" w:rsidRPr="001E6D37" w14:paraId="4E70E30A" w14:textId="77777777" w:rsidTr="00662661">
        <w:tc>
          <w:tcPr>
            <w:tcW w:w="1011" w:type="pct"/>
          </w:tcPr>
          <w:p w14:paraId="7B215E85" w14:textId="77777777" w:rsidR="002711CE" w:rsidRPr="001E6D37" w:rsidRDefault="002711CE" w:rsidP="00AD76FD">
            <w:pPr>
              <w:rPr>
                <w:rFonts w:asciiTheme="minorHAnsi" w:hAnsiTheme="minorHAnsi" w:cs="Times New Roman"/>
              </w:rPr>
            </w:pPr>
            <w:r w:rsidRPr="001E6D37">
              <w:rPr>
                <w:rFonts w:asciiTheme="minorHAnsi" w:hAnsiTheme="minorHAnsi"/>
              </w:rPr>
              <w:t>ALP</w:t>
            </w:r>
          </w:p>
        </w:tc>
        <w:tc>
          <w:tcPr>
            <w:tcW w:w="739" w:type="pct"/>
          </w:tcPr>
          <w:p w14:paraId="4A341498" w14:textId="77777777" w:rsidR="002711CE" w:rsidRPr="001E6D37" w:rsidRDefault="002711CE" w:rsidP="00AD76FD">
            <w:pPr>
              <w:rPr>
                <w:rFonts w:asciiTheme="minorHAnsi" w:hAnsiTheme="minorHAnsi" w:cs="Times New Roman"/>
              </w:rPr>
            </w:pPr>
          </w:p>
        </w:tc>
        <w:tc>
          <w:tcPr>
            <w:tcW w:w="739" w:type="pct"/>
          </w:tcPr>
          <w:p w14:paraId="4B06E3DC" w14:textId="77777777" w:rsidR="002711CE" w:rsidRPr="001E6D37" w:rsidRDefault="002711CE" w:rsidP="00AD76FD">
            <w:pPr>
              <w:rPr>
                <w:rFonts w:asciiTheme="minorHAnsi" w:hAnsiTheme="minorHAnsi" w:cs="Times New Roman"/>
              </w:rPr>
            </w:pPr>
          </w:p>
        </w:tc>
        <w:tc>
          <w:tcPr>
            <w:tcW w:w="1011" w:type="pct"/>
          </w:tcPr>
          <w:p w14:paraId="62604430" w14:textId="77777777" w:rsidR="002711CE" w:rsidRPr="001E6D37" w:rsidRDefault="002711CE" w:rsidP="00AD76FD">
            <w:pPr>
              <w:rPr>
                <w:rFonts w:asciiTheme="minorHAnsi" w:hAnsiTheme="minorHAnsi" w:cs="Times New Roman"/>
              </w:rPr>
            </w:pPr>
            <w:r w:rsidRPr="001E6D37">
              <w:rPr>
                <w:rFonts w:asciiTheme="minorHAnsi" w:hAnsiTheme="minorHAnsi"/>
              </w:rPr>
              <w:t>Fosfor (P)</w:t>
            </w:r>
          </w:p>
        </w:tc>
        <w:tc>
          <w:tcPr>
            <w:tcW w:w="750" w:type="pct"/>
          </w:tcPr>
          <w:p w14:paraId="2224DA67" w14:textId="77777777" w:rsidR="002711CE" w:rsidRPr="001E6D37" w:rsidRDefault="002711CE" w:rsidP="00AD76FD">
            <w:pPr>
              <w:rPr>
                <w:rFonts w:asciiTheme="minorHAnsi" w:hAnsiTheme="minorHAnsi"/>
              </w:rPr>
            </w:pPr>
          </w:p>
        </w:tc>
        <w:tc>
          <w:tcPr>
            <w:tcW w:w="750" w:type="pct"/>
          </w:tcPr>
          <w:p w14:paraId="7ADB69A5" w14:textId="77777777" w:rsidR="002711CE" w:rsidRPr="001E6D37" w:rsidRDefault="002711CE" w:rsidP="00AD76FD">
            <w:pPr>
              <w:rPr>
                <w:rFonts w:asciiTheme="minorHAnsi" w:hAnsiTheme="minorHAnsi"/>
              </w:rPr>
            </w:pPr>
          </w:p>
        </w:tc>
      </w:tr>
      <w:tr w:rsidR="002711CE" w:rsidRPr="001E6D37" w14:paraId="57D2C698" w14:textId="77777777" w:rsidTr="00662661">
        <w:tc>
          <w:tcPr>
            <w:tcW w:w="1011" w:type="pct"/>
          </w:tcPr>
          <w:p w14:paraId="5BC2D976" w14:textId="77777777" w:rsidR="002711CE" w:rsidRPr="001E6D37" w:rsidRDefault="002711CE" w:rsidP="00AD76FD">
            <w:pPr>
              <w:rPr>
                <w:rFonts w:asciiTheme="minorHAnsi" w:hAnsiTheme="minorHAnsi" w:cs="Times New Roman"/>
              </w:rPr>
            </w:pPr>
            <w:r w:rsidRPr="001E6D37">
              <w:rPr>
                <w:rFonts w:asciiTheme="minorHAnsi" w:hAnsiTheme="minorHAnsi"/>
              </w:rPr>
              <w:t>GGT</w:t>
            </w:r>
          </w:p>
        </w:tc>
        <w:tc>
          <w:tcPr>
            <w:tcW w:w="739" w:type="pct"/>
          </w:tcPr>
          <w:p w14:paraId="5D1D741C" w14:textId="77777777" w:rsidR="002711CE" w:rsidRPr="001E6D37" w:rsidRDefault="002711CE" w:rsidP="00AD76FD">
            <w:pPr>
              <w:rPr>
                <w:rFonts w:asciiTheme="minorHAnsi" w:hAnsiTheme="minorHAnsi" w:cs="Times New Roman"/>
              </w:rPr>
            </w:pPr>
          </w:p>
        </w:tc>
        <w:tc>
          <w:tcPr>
            <w:tcW w:w="739" w:type="pct"/>
          </w:tcPr>
          <w:p w14:paraId="4DFC33C2" w14:textId="77777777" w:rsidR="002711CE" w:rsidRPr="001E6D37" w:rsidRDefault="002711CE" w:rsidP="00AD76FD">
            <w:pPr>
              <w:rPr>
                <w:rFonts w:asciiTheme="minorHAnsi" w:hAnsiTheme="minorHAnsi" w:cs="Times New Roman"/>
              </w:rPr>
            </w:pPr>
          </w:p>
        </w:tc>
        <w:tc>
          <w:tcPr>
            <w:tcW w:w="1011" w:type="pct"/>
          </w:tcPr>
          <w:p w14:paraId="5F5A6E4B" w14:textId="77777777" w:rsidR="002711CE" w:rsidRPr="001E6D37" w:rsidRDefault="002711CE" w:rsidP="00AD76FD">
            <w:pPr>
              <w:rPr>
                <w:rFonts w:asciiTheme="minorHAnsi" w:hAnsiTheme="minorHAnsi" w:cs="Times New Roman"/>
              </w:rPr>
            </w:pPr>
            <w:r w:rsidRPr="001E6D37">
              <w:rPr>
                <w:rFonts w:asciiTheme="minorHAnsi" w:hAnsiTheme="minorHAnsi"/>
              </w:rPr>
              <w:t>Glikoz (Açlık)</w:t>
            </w:r>
          </w:p>
        </w:tc>
        <w:tc>
          <w:tcPr>
            <w:tcW w:w="750" w:type="pct"/>
          </w:tcPr>
          <w:p w14:paraId="2B4624C4" w14:textId="77777777" w:rsidR="002711CE" w:rsidRPr="001E6D37" w:rsidRDefault="002711CE" w:rsidP="00AD76FD">
            <w:pPr>
              <w:rPr>
                <w:rFonts w:asciiTheme="minorHAnsi" w:hAnsiTheme="minorHAnsi"/>
              </w:rPr>
            </w:pPr>
          </w:p>
        </w:tc>
        <w:tc>
          <w:tcPr>
            <w:tcW w:w="750" w:type="pct"/>
          </w:tcPr>
          <w:p w14:paraId="3CFD2DCC" w14:textId="77777777" w:rsidR="002711CE" w:rsidRPr="001E6D37" w:rsidRDefault="002711CE" w:rsidP="00AD76FD">
            <w:pPr>
              <w:rPr>
                <w:rFonts w:asciiTheme="minorHAnsi" w:hAnsiTheme="minorHAnsi"/>
              </w:rPr>
            </w:pPr>
          </w:p>
        </w:tc>
      </w:tr>
      <w:tr w:rsidR="002711CE" w:rsidRPr="001E6D37" w14:paraId="70DA2EA5" w14:textId="77777777" w:rsidTr="00662661">
        <w:tc>
          <w:tcPr>
            <w:tcW w:w="1011" w:type="pct"/>
          </w:tcPr>
          <w:p w14:paraId="4C19AD1B" w14:textId="77777777" w:rsidR="002711CE" w:rsidRPr="001E6D37" w:rsidRDefault="002711CE" w:rsidP="00AD76FD">
            <w:pPr>
              <w:rPr>
                <w:rFonts w:asciiTheme="minorHAnsi" w:hAnsiTheme="minorHAnsi" w:cs="Times New Roman"/>
              </w:rPr>
            </w:pPr>
            <w:r w:rsidRPr="001E6D37">
              <w:rPr>
                <w:rFonts w:asciiTheme="minorHAnsi" w:hAnsiTheme="minorHAnsi"/>
              </w:rPr>
              <w:t>Total Bilirubin</w:t>
            </w:r>
          </w:p>
        </w:tc>
        <w:tc>
          <w:tcPr>
            <w:tcW w:w="739" w:type="pct"/>
          </w:tcPr>
          <w:p w14:paraId="1012B044" w14:textId="77777777" w:rsidR="002711CE" w:rsidRPr="001E6D37" w:rsidRDefault="002711CE" w:rsidP="00AD76FD">
            <w:pPr>
              <w:rPr>
                <w:rFonts w:asciiTheme="minorHAnsi" w:hAnsiTheme="minorHAnsi" w:cs="Times New Roman"/>
              </w:rPr>
            </w:pPr>
          </w:p>
        </w:tc>
        <w:tc>
          <w:tcPr>
            <w:tcW w:w="739" w:type="pct"/>
          </w:tcPr>
          <w:p w14:paraId="3800D0CF" w14:textId="77777777" w:rsidR="002711CE" w:rsidRPr="001E6D37" w:rsidRDefault="002711CE" w:rsidP="00AD76FD">
            <w:pPr>
              <w:rPr>
                <w:rFonts w:asciiTheme="minorHAnsi" w:hAnsiTheme="minorHAnsi" w:cs="Times New Roman"/>
              </w:rPr>
            </w:pPr>
          </w:p>
        </w:tc>
        <w:tc>
          <w:tcPr>
            <w:tcW w:w="1011" w:type="pct"/>
          </w:tcPr>
          <w:p w14:paraId="12576035" w14:textId="77777777" w:rsidR="002711CE" w:rsidRPr="001E6D37" w:rsidRDefault="002711CE" w:rsidP="00AD76FD">
            <w:pPr>
              <w:rPr>
                <w:rFonts w:asciiTheme="minorHAnsi" w:hAnsiTheme="minorHAnsi" w:cs="Times New Roman"/>
              </w:rPr>
            </w:pPr>
            <w:r w:rsidRPr="001E6D37">
              <w:rPr>
                <w:rFonts w:asciiTheme="minorHAnsi" w:hAnsiTheme="minorHAnsi"/>
              </w:rPr>
              <w:t>HbA1c (varsa)</w:t>
            </w:r>
          </w:p>
        </w:tc>
        <w:tc>
          <w:tcPr>
            <w:tcW w:w="750" w:type="pct"/>
          </w:tcPr>
          <w:p w14:paraId="3D127DE9" w14:textId="77777777" w:rsidR="002711CE" w:rsidRPr="001E6D37" w:rsidRDefault="002711CE" w:rsidP="00AD76FD">
            <w:pPr>
              <w:rPr>
                <w:rFonts w:asciiTheme="minorHAnsi" w:hAnsiTheme="minorHAnsi"/>
              </w:rPr>
            </w:pPr>
          </w:p>
        </w:tc>
        <w:tc>
          <w:tcPr>
            <w:tcW w:w="750" w:type="pct"/>
          </w:tcPr>
          <w:p w14:paraId="09753761" w14:textId="77777777" w:rsidR="002711CE" w:rsidRPr="001E6D37" w:rsidRDefault="002711CE" w:rsidP="00AD76FD">
            <w:pPr>
              <w:rPr>
                <w:rFonts w:asciiTheme="minorHAnsi" w:hAnsiTheme="minorHAnsi"/>
              </w:rPr>
            </w:pPr>
          </w:p>
        </w:tc>
      </w:tr>
      <w:tr w:rsidR="002711CE" w:rsidRPr="001E6D37" w14:paraId="722696FF" w14:textId="77777777" w:rsidTr="00662661">
        <w:tc>
          <w:tcPr>
            <w:tcW w:w="1011" w:type="pct"/>
          </w:tcPr>
          <w:p w14:paraId="7D3C68CC" w14:textId="77777777" w:rsidR="002711CE" w:rsidRPr="001E6D37" w:rsidRDefault="002711CE" w:rsidP="00AD76FD">
            <w:pPr>
              <w:rPr>
                <w:rFonts w:asciiTheme="minorHAnsi" w:hAnsiTheme="minorHAnsi" w:cs="Times New Roman"/>
              </w:rPr>
            </w:pPr>
            <w:r w:rsidRPr="001E6D37">
              <w:rPr>
                <w:rFonts w:asciiTheme="minorHAnsi" w:hAnsiTheme="minorHAnsi"/>
              </w:rPr>
              <w:lastRenderedPageBreak/>
              <w:t>Direkt Bilirubin</w:t>
            </w:r>
          </w:p>
        </w:tc>
        <w:tc>
          <w:tcPr>
            <w:tcW w:w="739" w:type="pct"/>
          </w:tcPr>
          <w:p w14:paraId="118D59DE" w14:textId="77777777" w:rsidR="002711CE" w:rsidRPr="001E6D37" w:rsidRDefault="002711CE" w:rsidP="00AD76FD">
            <w:pPr>
              <w:rPr>
                <w:rFonts w:asciiTheme="minorHAnsi" w:hAnsiTheme="minorHAnsi" w:cs="Times New Roman"/>
              </w:rPr>
            </w:pPr>
          </w:p>
        </w:tc>
        <w:tc>
          <w:tcPr>
            <w:tcW w:w="739" w:type="pct"/>
          </w:tcPr>
          <w:p w14:paraId="76BD4195" w14:textId="77777777" w:rsidR="002711CE" w:rsidRPr="001E6D37" w:rsidRDefault="002711CE" w:rsidP="00AD76FD">
            <w:pPr>
              <w:rPr>
                <w:rFonts w:asciiTheme="minorHAnsi" w:hAnsiTheme="minorHAnsi" w:cs="Times New Roman"/>
              </w:rPr>
            </w:pPr>
          </w:p>
        </w:tc>
        <w:tc>
          <w:tcPr>
            <w:tcW w:w="1011" w:type="pct"/>
          </w:tcPr>
          <w:p w14:paraId="5589EA36" w14:textId="77777777" w:rsidR="002711CE" w:rsidRPr="001E6D37" w:rsidRDefault="002711CE" w:rsidP="00AD76FD">
            <w:pPr>
              <w:rPr>
                <w:rFonts w:asciiTheme="minorHAnsi" w:hAnsiTheme="minorHAnsi" w:cs="Times New Roman"/>
              </w:rPr>
            </w:pPr>
            <w:r w:rsidRPr="001E6D37">
              <w:rPr>
                <w:rFonts w:asciiTheme="minorHAnsi" w:hAnsiTheme="minorHAnsi"/>
              </w:rPr>
              <w:t>Total Kolesterol</w:t>
            </w:r>
          </w:p>
        </w:tc>
        <w:tc>
          <w:tcPr>
            <w:tcW w:w="750" w:type="pct"/>
          </w:tcPr>
          <w:p w14:paraId="26EB07D7" w14:textId="77777777" w:rsidR="002711CE" w:rsidRPr="001E6D37" w:rsidRDefault="002711CE" w:rsidP="00AD76FD">
            <w:pPr>
              <w:rPr>
                <w:rFonts w:asciiTheme="minorHAnsi" w:hAnsiTheme="minorHAnsi" w:cs="Times New Roman"/>
              </w:rPr>
            </w:pPr>
          </w:p>
        </w:tc>
        <w:tc>
          <w:tcPr>
            <w:tcW w:w="750" w:type="pct"/>
          </w:tcPr>
          <w:p w14:paraId="21987E00" w14:textId="77777777" w:rsidR="002711CE" w:rsidRPr="001E6D37" w:rsidRDefault="002711CE" w:rsidP="00AD76FD">
            <w:pPr>
              <w:rPr>
                <w:rFonts w:asciiTheme="minorHAnsi" w:hAnsiTheme="minorHAnsi" w:cs="Times New Roman"/>
              </w:rPr>
            </w:pPr>
          </w:p>
        </w:tc>
      </w:tr>
      <w:tr w:rsidR="002711CE" w:rsidRPr="001E6D37" w14:paraId="63B4EE1D" w14:textId="77777777" w:rsidTr="00662661">
        <w:tc>
          <w:tcPr>
            <w:tcW w:w="1011" w:type="pct"/>
          </w:tcPr>
          <w:p w14:paraId="4D7B9C0A" w14:textId="77777777" w:rsidR="002711CE" w:rsidRPr="001E6D37" w:rsidRDefault="002711CE" w:rsidP="00AD76FD">
            <w:pPr>
              <w:rPr>
                <w:rFonts w:asciiTheme="minorHAnsi" w:hAnsiTheme="minorHAnsi" w:cs="Times New Roman"/>
              </w:rPr>
            </w:pPr>
            <w:r w:rsidRPr="001E6D37">
              <w:rPr>
                <w:rFonts w:asciiTheme="minorHAnsi" w:hAnsiTheme="minorHAnsi"/>
              </w:rPr>
              <w:t>Albumin</w:t>
            </w:r>
          </w:p>
        </w:tc>
        <w:tc>
          <w:tcPr>
            <w:tcW w:w="739" w:type="pct"/>
          </w:tcPr>
          <w:p w14:paraId="1A1DF896" w14:textId="77777777" w:rsidR="002711CE" w:rsidRPr="001E6D37" w:rsidRDefault="002711CE" w:rsidP="00AD76FD">
            <w:pPr>
              <w:rPr>
                <w:rFonts w:asciiTheme="minorHAnsi" w:hAnsiTheme="minorHAnsi" w:cs="Times New Roman"/>
              </w:rPr>
            </w:pPr>
          </w:p>
        </w:tc>
        <w:tc>
          <w:tcPr>
            <w:tcW w:w="739" w:type="pct"/>
          </w:tcPr>
          <w:p w14:paraId="0AD65AE0" w14:textId="77777777" w:rsidR="002711CE" w:rsidRPr="001E6D37" w:rsidRDefault="002711CE" w:rsidP="00AD76FD">
            <w:pPr>
              <w:rPr>
                <w:rFonts w:asciiTheme="minorHAnsi" w:hAnsiTheme="minorHAnsi" w:cs="Times New Roman"/>
              </w:rPr>
            </w:pPr>
          </w:p>
        </w:tc>
        <w:tc>
          <w:tcPr>
            <w:tcW w:w="1011" w:type="pct"/>
          </w:tcPr>
          <w:p w14:paraId="5C6908AF" w14:textId="77777777" w:rsidR="002711CE" w:rsidRPr="001E6D37" w:rsidRDefault="002711CE" w:rsidP="00AD76FD">
            <w:pPr>
              <w:rPr>
                <w:rFonts w:asciiTheme="minorHAnsi" w:hAnsiTheme="minorHAnsi" w:cs="Times New Roman"/>
              </w:rPr>
            </w:pPr>
            <w:r w:rsidRPr="001E6D37">
              <w:rPr>
                <w:rFonts w:asciiTheme="minorHAnsi" w:hAnsiTheme="minorHAnsi"/>
              </w:rPr>
              <w:t>LDL Kolesterol</w:t>
            </w:r>
          </w:p>
        </w:tc>
        <w:tc>
          <w:tcPr>
            <w:tcW w:w="750" w:type="pct"/>
          </w:tcPr>
          <w:p w14:paraId="447EFC16" w14:textId="77777777" w:rsidR="002711CE" w:rsidRPr="001E6D37" w:rsidRDefault="002711CE" w:rsidP="00AD76FD">
            <w:pPr>
              <w:rPr>
                <w:rFonts w:asciiTheme="minorHAnsi" w:hAnsiTheme="minorHAnsi"/>
              </w:rPr>
            </w:pPr>
          </w:p>
        </w:tc>
        <w:tc>
          <w:tcPr>
            <w:tcW w:w="750" w:type="pct"/>
          </w:tcPr>
          <w:p w14:paraId="5699C204" w14:textId="77777777" w:rsidR="002711CE" w:rsidRPr="001E6D37" w:rsidRDefault="002711CE" w:rsidP="00AD76FD">
            <w:pPr>
              <w:rPr>
                <w:rFonts w:asciiTheme="minorHAnsi" w:hAnsiTheme="minorHAnsi"/>
              </w:rPr>
            </w:pPr>
          </w:p>
        </w:tc>
      </w:tr>
      <w:tr w:rsidR="002711CE" w:rsidRPr="001E6D37" w14:paraId="427A87FD" w14:textId="77777777" w:rsidTr="00662661">
        <w:tc>
          <w:tcPr>
            <w:tcW w:w="1011" w:type="pct"/>
          </w:tcPr>
          <w:p w14:paraId="2F1FC67F" w14:textId="77777777" w:rsidR="002711CE" w:rsidRPr="001E6D37" w:rsidRDefault="002711CE" w:rsidP="00AD76FD">
            <w:pPr>
              <w:rPr>
                <w:rFonts w:asciiTheme="minorHAnsi" w:hAnsiTheme="minorHAnsi"/>
              </w:rPr>
            </w:pPr>
            <w:r w:rsidRPr="001E6D37">
              <w:rPr>
                <w:rFonts w:asciiTheme="minorHAnsi" w:hAnsiTheme="minorHAnsi"/>
              </w:rPr>
              <w:t>Total protein</w:t>
            </w:r>
          </w:p>
        </w:tc>
        <w:tc>
          <w:tcPr>
            <w:tcW w:w="739" w:type="pct"/>
          </w:tcPr>
          <w:p w14:paraId="710EC88E" w14:textId="77777777" w:rsidR="002711CE" w:rsidRPr="001E6D37" w:rsidRDefault="002711CE" w:rsidP="00AD76FD">
            <w:pPr>
              <w:rPr>
                <w:rFonts w:asciiTheme="minorHAnsi" w:hAnsiTheme="minorHAnsi" w:cs="Times New Roman"/>
              </w:rPr>
            </w:pPr>
          </w:p>
        </w:tc>
        <w:tc>
          <w:tcPr>
            <w:tcW w:w="739" w:type="pct"/>
          </w:tcPr>
          <w:p w14:paraId="5F30E84B" w14:textId="77777777" w:rsidR="002711CE" w:rsidRPr="001E6D37" w:rsidRDefault="002711CE" w:rsidP="00AD76FD">
            <w:pPr>
              <w:rPr>
                <w:rFonts w:asciiTheme="minorHAnsi" w:hAnsiTheme="minorHAnsi" w:cs="Times New Roman"/>
              </w:rPr>
            </w:pPr>
          </w:p>
        </w:tc>
        <w:tc>
          <w:tcPr>
            <w:tcW w:w="1011" w:type="pct"/>
          </w:tcPr>
          <w:p w14:paraId="724C770F" w14:textId="77777777" w:rsidR="002711CE" w:rsidRPr="001E6D37" w:rsidRDefault="002711CE" w:rsidP="00AD76FD">
            <w:pPr>
              <w:rPr>
                <w:rFonts w:asciiTheme="minorHAnsi" w:hAnsiTheme="minorHAnsi" w:cs="Times New Roman"/>
              </w:rPr>
            </w:pPr>
            <w:r w:rsidRPr="001E6D37">
              <w:rPr>
                <w:rFonts w:asciiTheme="minorHAnsi" w:hAnsiTheme="minorHAnsi"/>
              </w:rPr>
              <w:t>HDL Kolesterol</w:t>
            </w:r>
          </w:p>
        </w:tc>
        <w:tc>
          <w:tcPr>
            <w:tcW w:w="750" w:type="pct"/>
          </w:tcPr>
          <w:p w14:paraId="7A807747" w14:textId="77777777" w:rsidR="002711CE" w:rsidRPr="001E6D37" w:rsidRDefault="002711CE" w:rsidP="00AD76FD">
            <w:pPr>
              <w:rPr>
                <w:rFonts w:asciiTheme="minorHAnsi" w:hAnsiTheme="minorHAnsi"/>
              </w:rPr>
            </w:pPr>
          </w:p>
        </w:tc>
        <w:tc>
          <w:tcPr>
            <w:tcW w:w="750" w:type="pct"/>
          </w:tcPr>
          <w:p w14:paraId="2D6CD029" w14:textId="77777777" w:rsidR="002711CE" w:rsidRPr="001E6D37" w:rsidRDefault="002711CE" w:rsidP="00AD76FD">
            <w:pPr>
              <w:rPr>
                <w:rFonts w:asciiTheme="minorHAnsi" w:hAnsiTheme="minorHAnsi"/>
              </w:rPr>
            </w:pPr>
          </w:p>
        </w:tc>
      </w:tr>
      <w:tr w:rsidR="002711CE" w:rsidRPr="001E6D37" w14:paraId="3D27F31E" w14:textId="77777777" w:rsidTr="00662661">
        <w:tc>
          <w:tcPr>
            <w:tcW w:w="1011" w:type="pct"/>
          </w:tcPr>
          <w:p w14:paraId="71BFDF9B" w14:textId="77777777" w:rsidR="002711CE" w:rsidRPr="001E6D37" w:rsidRDefault="002711CE" w:rsidP="00AD76FD">
            <w:pPr>
              <w:rPr>
                <w:rFonts w:asciiTheme="minorHAnsi" w:hAnsiTheme="minorHAnsi"/>
              </w:rPr>
            </w:pPr>
            <w:r w:rsidRPr="001E6D37">
              <w:rPr>
                <w:rFonts w:asciiTheme="minorHAnsi" w:hAnsiTheme="minorHAnsi"/>
              </w:rPr>
              <w:t>CRP</w:t>
            </w:r>
          </w:p>
        </w:tc>
        <w:tc>
          <w:tcPr>
            <w:tcW w:w="739" w:type="pct"/>
          </w:tcPr>
          <w:p w14:paraId="68F23052" w14:textId="77777777" w:rsidR="002711CE" w:rsidRPr="001E6D37" w:rsidRDefault="002711CE" w:rsidP="00AD76FD">
            <w:pPr>
              <w:rPr>
                <w:rFonts w:asciiTheme="minorHAnsi" w:hAnsiTheme="minorHAnsi" w:cs="Times New Roman"/>
              </w:rPr>
            </w:pPr>
          </w:p>
        </w:tc>
        <w:tc>
          <w:tcPr>
            <w:tcW w:w="739" w:type="pct"/>
          </w:tcPr>
          <w:p w14:paraId="2E34B319" w14:textId="77777777" w:rsidR="002711CE" w:rsidRPr="001E6D37" w:rsidRDefault="002711CE" w:rsidP="00AD76FD">
            <w:pPr>
              <w:rPr>
                <w:rFonts w:asciiTheme="minorHAnsi" w:hAnsiTheme="minorHAnsi" w:cs="Times New Roman"/>
              </w:rPr>
            </w:pPr>
          </w:p>
        </w:tc>
        <w:tc>
          <w:tcPr>
            <w:tcW w:w="1011" w:type="pct"/>
          </w:tcPr>
          <w:p w14:paraId="36C7A2D8" w14:textId="77777777" w:rsidR="002711CE" w:rsidRPr="001E6D37" w:rsidRDefault="002711CE" w:rsidP="00AD76FD">
            <w:pPr>
              <w:rPr>
                <w:rFonts w:asciiTheme="minorHAnsi" w:hAnsiTheme="minorHAnsi" w:cs="Times New Roman"/>
              </w:rPr>
            </w:pPr>
            <w:r w:rsidRPr="001E6D37">
              <w:rPr>
                <w:rFonts w:asciiTheme="minorHAnsi" w:hAnsiTheme="minorHAnsi"/>
              </w:rPr>
              <w:t>Trigliserid</w:t>
            </w:r>
          </w:p>
        </w:tc>
        <w:tc>
          <w:tcPr>
            <w:tcW w:w="750" w:type="pct"/>
          </w:tcPr>
          <w:p w14:paraId="23BF0D5D" w14:textId="77777777" w:rsidR="002711CE" w:rsidRPr="001E6D37" w:rsidRDefault="002711CE" w:rsidP="00AD76FD">
            <w:pPr>
              <w:rPr>
                <w:rFonts w:asciiTheme="minorHAnsi" w:hAnsiTheme="minorHAnsi"/>
              </w:rPr>
            </w:pPr>
          </w:p>
        </w:tc>
        <w:tc>
          <w:tcPr>
            <w:tcW w:w="750" w:type="pct"/>
          </w:tcPr>
          <w:p w14:paraId="73707AE7" w14:textId="77777777" w:rsidR="002711CE" w:rsidRPr="001E6D37" w:rsidRDefault="002711CE" w:rsidP="00AD76FD">
            <w:pPr>
              <w:rPr>
                <w:rFonts w:asciiTheme="minorHAnsi" w:hAnsiTheme="minorHAnsi"/>
              </w:rPr>
            </w:pPr>
          </w:p>
        </w:tc>
      </w:tr>
      <w:tr w:rsidR="002711CE" w:rsidRPr="001E6D37" w14:paraId="6D583606" w14:textId="77777777" w:rsidTr="00662661">
        <w:tc>
          <w:tcPr>
            <w:tcW w:w="1011" w:type="pct"/>
          </w:tcPr>
          <w:p w14:paraId="40A6A1D6" w14:textId="77777777" w:rsidR="002711CE" w:rsidRPr="001E6D37" w:rsidRDefault="002711CE" w:rsidP="00AD76FD">
            <w:pPr>
              <w:rPr>
                <w:rFonts w:asciiTheme="minorHAnsi" w:hAnsiTheme="minorHAnsi"/>
              </w:rPr>
            </w:pPr>
            <w:r w:rsidRPr="001E6D37">
              <w:rPr>
                <w:rFonts w:asciiTheme="minorHAnsi" w:hAnsiTheme="minorHAnsi" w:cs="Times New Roman"/>
              </w:rPr>
              <w:t>TSH</w:t>
            </w:r>
          </w:p>
        </w:tc>
        <w:tc>
          <w:tcPr>
            <w:tcW w:w="739" w:type="pct"/>
          </w:tcPr>
          <w:p w14:paraId="539B63B6" w14:textId="77777777" w:rsidR="002711CE" w:rsidRPr="001E6D37" w:rsidRDefault="002711CE" w:rsidP="00AD76FD">
            <w:pPr>
              <w:rPr>
                <w:rFonts w:asciiTheme="minorHAnsi" w:hAnsiTheme="minorHAnsi" w:cs="Times New Roman"/>
              </w:rPr>
            </w:pPr>
          </w:p>
        </w:tc>
        <w:tc>
          <w:tcPr>
            <w:tcW w:w="739" w:type="pct"/>
          </w:tcPr>
          <w:p w14:paraId="0B4D1636" w14:textId="77777777" w:rsidR="002711CE" w:rsidRPr="001E6D37" w:rsidRDefault="002711CE" w:rsidP="00AD76FD">
            <w:pPr>
              <w:rPr>
                <w:rFonts w:asciiTheme="minorHAnsi" w:hAnsiTheme="minorHAnsi" w:cs="Times New Roman"/>
              </w:rPr>
            </w:pPr>
          </w:p>
        </w:tc>
        <w:tc>
          <w:tcPr>
            <w:tcW w:w="1011" w:type="pct"/>
          </w:tcPr>
          <w:p w14:paraId="2759C7F9" w14:textId="77777777" w:rsidR="002711CE" w:rsidRPr="001E6D37" w:rsidRDefault="002711CE" w:rsidP="00AD76FD">
            <w:pPr>
              <w:rPr>
                <w:rFonts w:asciiTheme="minorHAnsi" w:hAnsiTheme="minorHAnsi" w:cs="Times New Roman"/>
              </w:rPr>
            </w:pPr>
            <w:r w:rsidRPr="001E6D37">
              <w:rPr>
                <w:rFonts w:asciiTheme="minorHAnsi" w:hAnsiTheme="minorHAnsi"/>
              </w:rPr>
              <w:t>Ferritin</w:t>
            </w:r>
          </w:p>
        </w:tc>
        <w:tc>
          <w:tcPr>
            <w:tcW w:w="750" w:type="pct"/>
          </w:tcPr>
          <w:p w14:paraId="3A595155" w14:textId="77777777" w:rsidR="002711CE" w:rsidRPr="001E6D37" w:rsidRDefault="002711CE" w:rsidP="00AD76FD">
            <w:pPr>
              <w:rPr>
                <w:rFonts w:asciiTheme="minorHAnsi" w:hAnsiTheme="minorHAnsi" w:cs="Times New Roman"/>
              </w:rPr>
            </w:pPr>
          </w:p>
        </w:tc>
        <w:tc>
          <w:tcPr>
            <w:tcW w:w="750" w:type="pct"/>
          </w:tcPr>
          <w:p w14:paraId="0F91F45C" w14:textId="77777777" w:rsidR="002711CE" w:rsidRPr="001E6D37" w:rsidRDefault="002711CE" w:rsidP="00AD76FD">
            <w:pPr>
              <w:rPr>
                <w:rFonts w:asciiTheme="minorHAnsi" w:hAnsiTheme="minorHAnsi" w:cs="Times New Roman"/>
              </w:rPr>
            </w:pPr>
          </w:p>
        </w:tc>
      </w:tr>
      <w:tr w:rsidR="002711CE" w:rsidRPr="001E6D37" w14:paraId="03372DF6" w14:textId="77777777" w:rsidTr="00662661">
        <w:tc>
          <w:tcPr>
            <w:tcW w:w="1011" w:type="pct"/>
          </w:tcPr>
          <w:p w14:paraId="6C1D84C1" w14:textId="77777777" w:rsidR="002711CE" w:rsidRPr="001E6D37" w:rsidRDefault="002711CE" w:rsidP="00AD76FD">
            <w:pPr>
              <w:rPr>
                <w:rFonts w:asciiTheme="minorHAnsi" w:hAnsiTheme="minorHAnsi"/>
              </w:rPr>
            </w:pPr>
            <w:r w:rsidRPr="001E6D37">
              <w:rPr>
                <w:rFonts w:asciiTheme="minorHAnsi" w:hAnsiTheme="minorHAnsi"/>
              </w:rPr>
              <w:t>LDH</w:t>
            </w:r>
          </w:p>
        </w:tc>
        <w:tc>
          <w:tcPr>
            <w:tcW w:w="739" w:type="pct"/>
          </w:tcPr>
          <w:p w14:paraId="437AD4A0" w14:textId="77777777" w:rsidR="002711CE" w:rsidRPr="001E6D37" w:rsidRDefault="002711CE" w:rsidP="00AD76FD">
            <w:pPr>
              <w:rPr>
                <w:rFonts w:asciiTheme="minorHAnsi" w:hAnsiTheme="minorHAnsi" w:cs="Times New Roman"/>
              </w:rPr>
            </w:pPr>
          </w:p>
        </w:tc>
        <w:tc>
          <w:tcPr>
            <w:tcW w:w="739" w:type="pct"/>
          </w:tcPr>
          <w:p w14:paraId="5A3BE959" w14:textId="77777777" w:rsidR="002711CE" w:rsidRPr="001E6D37" w:rsidRDefault="002711CE" w:rsidP="00AD76FD">
            <w:pPr>
              <w:rPr>
                <w:rFonts w:asciiTheme="minorHAnsi" w:hAnsiTheme="minorHAnsi" w:cs="Times New Roman"/>
              </w:rPr>
            </w:pPr>
          </w:p>
        </w:tc>
        <w:tc>
          <w:tcPr>
            <w:tcW w:w="1011" w:type="pct"/>
          </w:tcPr>
          <w:p w14:paraId="4773D266" w14:textId="77777777" w:rsidR="002711CE" w:rsidRPr="001E6D37" w:rsidRDefault="002711CE" w:rsidP="00AD76FD">
            <w:pPr>
              <w:rPr>
                <w:rFonts w:asciiTheme="minorHAnsi" w:hAnsiTheme="minorHAnsi" w:cs="Times New Roman"/>
              </w:rPr>
            </w:pPr>
          </w:p>
        </w:tc>
        <w:tc>
          <w:tcPr>
            <w:tcW w:w="750" w:type="pct"/>
          </w:tcPr>
          <w:p w14:paraId="415B6F71" w14:textId="77777777" w:rsidR="002711CE" w:rsidRPr="001E6D37" w:rsidRDefault="002711CE" w:rsidP="00AD76FD">
            <w:pPr>
              <w:rPr>
                <w:rFonts w:asciiTheme="minorHAnsi" w:hAnsiTheme="minorHAnsi" w:cs="Times New Roman"/>
              </w:rPr>
            </w:pPr>
          </w:p>
        </w:tc>
        <w:tc>
          <w:tcPr>
            <w:tcW w:w="750" w:type="pct"/>
          </w:tcPr>
          <w:p w14:paraId="6BCF1A77" w14:textId="77777777" w:rsidR="002711CE" w:rsidRPr="001E6D37" w:rsidRDefault="002711CE" w:rsidP="00AD76FD">
            <w:pPr>
              <w:rPr>
                <w:rFonts w:asciiTheme="minorHAnsi" w:hAnsiTheme="minorHAnsi" w:cs="Times New Roman"/>
              </w:rPr>
            </w:pPr>
          </w:p>
        </w:tc>
      </w:tr>
      <w:tr w:rsidR="002711CE" w:rsidRPr="001E6D37" w14:paraId="6188CFB9" w14:textId="77777777" w:rsidTr="00662661">
        <w:tc>
          <w:tcPr>
            <w:tcW w:w="1011" w:type="pct"/>
          </w:tcPr>
          <w:p w14:paraId="76EAEB0A" w14:textId="77777777" w:rsidR="002711CE" w:rsidRPr="001E6D37" w:rsidRDefault="002711CE" w:rsidP="00AD76FD">
            <w:pPr>
              <w:rPr>
                <w:rFonts w:asciiTheme="minorHAnsi" w:hAnsiTheme="minorHAnsi"/>
              </w:rPr>
            </w:pPr>
            <w:r w:rsidRPr="001E6D37">
              <w:rPr>
                <w:rFonts w:asciiTheme="minorHAnsi" w:hAnsiTheme="minorHAnsi"/>
              </w:rPr>
              <w:t>Ürik asit</w:t>
            </w:r>
          </w:p>
        </w:tc>
        <w:tc>
          <w:tcPr>
            <w:tcW w:w="739" w:type="pct"/>
          </w:tcPr>
          <w:p w14:paraId="2D47D313" w14:textId="77777777" w:rsidR="002711CE" w:rsidRPr="001E6D37" w:rsidRDefault="002711CE" w:rsidP="00AD76FD">
            <w:pPr>
              <w:rPr>
                <w:rFonts w:asciiTheme="minorHAnsi" w:hAnsiTheme="minorHAnsi" w:cs="Times New Roman"/>
              </w:rPr>
            </w:pPr>
          </w:p>
        </w:tc>
        <w:tc>
          <w:tcPr>
            <w:tcW w:w="739" w:type="pct"/>
          </w:tcPr>
          <w:p w14:paraId="377954A6" w14:textId="77777777" w:rsidR="002711CE" w:rsidRPr="001E6D37" w:rsidRDefault="002711CE" w:rsidP="00AD76FD">
            <w:pPr>
              <w:rPr>
                <w:rFonts w:asciiTheme="minorHAnsi" w:hAnsiTheme="minorHAnsi" w:cs="Times New Roman"/>
              </w:rPr>
            </w:pPr>
          </w:p>
        </w:tc>
        <w:tc>
          <w:tcPr>
            <w:tcW w:w="1011" w:type="pct"/>
          </w:tcPr>
          <w:p w14:paraId="44B1287D" w14:textId="77777777" w:rsidR="002711CE" w:rsidRPr="001E6D37" w:rsidRDefault="002711CE" w:rsidP="00AD76FD">
            <w:pPr>
              <w:rPr>
                <w:rFonts w:asciiTheme="minorHAnsi" w:hAnsiTheme="minorHAnsi" w:cs="Times New Roman"/>
              </w:rPr>
            </w:pPr>
          </w:p>
        </w:tc>
        <w:tc>
          <w:tcPr>
            <w:tcW w:w="750" w:type="pct"/>
          </w:tcPr>
          <w:p w14:paraId="5B6B287D" w14:textId="77777777" w:rsidR="002711CE" w:rsidRPr="001E6D37" w:rsidRDefault="002711CE" w:rsidP="00AD76FD">
            <w:pPr>
              <w:rPr>
                <w:rFonts w:asciiTheme="minorHAnsi" w:hAnsiTheme="minorHAnsi" w:cs="Times New Roman"/>
              </w:rPr>
            </w:pPr>
          </w:p>
        </w:tc>
        <w:tc>
          <w:tcPr>
            <w:tcW w:w="750" w:type="pct"/>
          </w:tcPr>
          <w:p w14:paraId="38FD1E86" w14:textId="77777777" w:rsidR="002711CE" w:rsidRPr="001E6D37" w:rsidRDefault="002711CE" w:rsidP="00AD76FD">
            <w:pPr>
              <w:rPr>
                <w:rFonts w:asciiTheme="minorHAnsi" w:hAnsiTheme="minorHAnsi" w:cs="Times New Roman"/>
              </w:rPr>
            </w:pPr>
          </w:p>
        </w:tc>
      </w:tr>
    </w:tbl>
    <w:p w14:paraId="5895CC44" w14:textId="77777777" w:rsidR="002711CE" w:rsidRPr="001E6D37" w:rsidRDefault="002711CE" w:rsidP="002711CE">
      <w:pPr>
        <w:spacing w:after="0"/>
        <w:rPr>
          <w:rFonts w:asciiTheme="minorHAnsi" w:hAnsiTheme="minorHAnsi" w:cs="Times New Roman"/>
        </w:rPr>
      </w:pPr>
      <w:r w:rsidRPr="001E6D37">
        <w:rPr>
          <w:rFonts w:asciiTheme="minorHAnsi" w:hAnsiTheme="minorHAnsi" w:cs="Times New Roman"/>
        </w:rPr>
        <w:t>*Anormal bulguların neler olduğunu yanına açıkça belirtiniz (↓ veya ↑).</w:t>
      </w:r>
    </w:p>
    <w:p w14:paraId="05CA214D" w14:textId="77777777" w:rsidR="002711CE" w:rsidRPr="001E6D37" w:rsidRDefault="002711CE" w:rsidP="002711CE">
      <w:pPr>
        <w:spacing w:after="0"/>
        <w:rPr>
          <w:rFonts w:asciiTheme="minorHAnsi" w:hAnsiTheme="minorHAnsi" w:cs="Times New Roman"/>
        </w:rPr>
      </w:pPr>
    </w:p>
    <w:p w14:paraId="366C3D39" w14:textId="78B12A3E" w:rsidR="002711CE" w:rsidRPr="001E6D37" w:rsidRDefault="002711CE" w:rsidP="002711CE">
      <w:pPr>
        <w:spacing w:after="0"/>
        <w:rPr>
          <w:rFonts w:asciiTheme="minorHAnsi" w:hAnsiTheme="minorHAnsi" w:cs="Times New Roman"/>
          <w:b/>
          <w:bCs/>
        </w:rPr>
      </w:pPr>
      <w:r w:rsidRPr="001E6D37">
        <w:rPr>
          <w:rFonts w:asciiTheme="minorHAnsi" w:hAnsiTheme="minorHAnsi" w:cs="Times New Roman"/>
          <w:b/>
          <w:bCs/>
        </w:rPr>
        <w:t>HEMOGRAM (TAM KAN)</w:t>
      </w:r>
      <w:r w:rsidRPr="001E6D37">
        <w:rPr>
          <w:rFonts w:asciiTheme="minorHAnsi" w:hAnsiTheme="minorHAnsi" w:cs="Times New Roman"/>
          <w:b/>
          <w:bCs/>
        </w:rPr>
        <w:tab/>
      </w:r>
      <w:r w:rsidRPr="001E6D37">
        <w:rPr>
          <w:rFonts w:asciiTheme="minorHAnsi" w:hAnsiTheme="minorHAnsi" w:cs="Times New Roman"/>
          <w:b/>
          <w:bCs/>
        </w:rPr>
        <w:tab/>
      </w:r>
      <w:r w:rsidRPr="001E6D37">
        <w:rPr>
          <w:rFonts w:asciiTheme="minorHAnsi" w:hAnsiTheme="minorHAnsi" w:cs="Times New Roman"/>
          <w:b/>
          <w:bCs/>
        </w:rPr>
        <w:tab/>
        <w:t xml:space="preserve">       </w:t>
      </w:r>
      <w:r w:rsidR="00662661">
        <w:rPr>
          <w:rFonts w:asciiTheme="minorHAnsi" w:hAnsiTheme="minorHAnsi" w:cs="Times New Roman"/>
          <w:b/>
          <w:bCs/>
        </w:rPr>
        <w:t xml:space="preserve">                </w:t>
      </w:r>
      <w:r w:rsidRPr="001E6D37">
        <w:rPr>
          <w:rFonts w:asciiTheme="minorHAnsi" w:hAnsiTheme="minorHAnsi" w:cs="Times New Roman"/>
          <w:b/>
          <w:bCs/>
        </w:rPr>
        <w:t>İDRAR</w:t>
      </w:r>
    </w:p>
    <w:p w14:paraId="71757AA9" w14:textId="18E7338B" w:rsidR="002711CE" w:rsidRPr="001E6D37" w:rsidRDefault="002711CE" w:rsidP="002711CE">
      <w:pPr>
        <w:spacing w:after="0"/>
        <w:rPr>
          <w:rFonts w:asciiTheme="minorHAnsi" w:hAnsiTheme="minorHAnsi" w:cs="Times New Roman"/>
          <w:b/>
          <w:bCs/>
        </w:rPr>
      </w:pPr>
      <w:r w:rsidRPr="001E6D37">
        <w:rPr>
          <w:rFonts w:asciiTheme="minorHAnsi" w:hAnsiTheme="minorHAnsi" w:cs="Times New Roman"/>
          <w:b/>
          <w:bCs/>
        </w:rPr>
        <w:t>Tarih:</w:t>
      </w:r>
      <w:r w:rsidRPr="001E6D37">
        <w:rPr>
          <w:rFonts w:asciiTheme="minorHAnsi" w:hAnsiTheme="minorHAnsi" w:cs="Times New Roman"/>
          <w:b/>
          <w:bCs/>
        </w:rPr>
        <w:tab/>
      </w:r>
      <w:r w:rsidRPr="001E6D37">
        <w:rPr>
          <w:rFonts w:asciiTheme="minorHAnsi" w:hAnsiTheme="minorHAnsi" w:cs="Times New Roman"/>
          <w:b/>
          <w:bCs/>
        </w:rPr>
        <w:tab/>
      </w:r>
      <w:r w:rsidRPr="001E6D37">
        <w:rPr>
          <w:rFonts w:asciiTheme="minorHAnsi" w:hAnsiTheme="minorHAnsi" w:cs="Times New Roman"/>
          <w:b/>
          <w:bCs/>
        </w:rPr>
        <w:tab/>
      </w:r>
      <w:r w:rsidRPr="001E6D37">
        <w:rPr>
          <w:rFonts w:asciiTheme="minorHAnsi" w:hAnsiTheme="minorHAnsi" w:cs="Times New Roman"/>
          <w:b/>
          <w:bCs/>
        </w:rPr>
        <w:tab/>
      </w:r>
      <w:r w:rsidRPr="001E6D37">
        <w:rPr>
          <w:rFonts w:asciiTheme="minorHAnsi" w:hAnsiTheme="minorHAnsi" w:cs="Times New Roman"/>
          <w:b/>
          <w:bCs/>
        </w:rPr>
        <w:tab/>
      </w:r>
      <w:r w:rsidRPr="001E6D37">
        <w:rPr>
          <w:rFonts w:asciiTheme="minorHAnsi" w:hAnsiTheme="minorHAnsi" w:cs="Times New Roman"/>
          <w:b/>
          <w:bCs/>
        </w:rPr>
        <w:tab/>
        <w:t xml:space="preserve">      </w:t>
      </w:r>
      <w:r w:rsidR="00662661">
        <w:rPr>
          <w:rFonts w:asciiTheme="minorHAnsi" w:hAnsiTheme="minorHAnsi" w:cs="Times New Roman"/>
          <w:b/>
          <w:bCs/>
        </w:rPr>
        <w:t xml:space="preserve">                 </w:t>
      </w:r>
      <w:r w:rsidRPr="001E6D37">
        <w:rPr>
          <w:rFonts w:asciiTheme="minorHAnsi" w:hAnsiTheme="minorHAnsi" w:cs="Times New Roman"/>
          <w:b/>
          <w:bCs/>
        </w:rPr>
        <w:t>Tarih:</w:t>
      </w:r>
    </w:p>
    <w:tbl>
      <w:tblPr>
        <w:tblStyle w:val="TabloKlavuzu"/>
        <w:tblW w:w="5000" w:type="pct"/>
        <w:tblLook w:val="04A0" w:firstRow="1" w:lastRow="0" w:firstColumn="1" w:lastColumn="0" w:noHBand="0" w:noVBand="1"/>
      </w:tblPr>
      <w:tblGrid>
        <w:gridCol w:w="2181"/>
        <w:gridCol w:w="1594"/>
        <w:gridCol w:w="1595"/>
        <w:gridCol w:w="2182"/>
        <w:gridCol w:w="1619"/>
        <w:gridCol w:w="1619"/>
      </w:tblGrid>
      <w:tr w:rsidR="002711CE" w:rsidRPr="001E6D37" w14:paraId="3DD4C545" w14:textId="77777777" w:rsidTr="00662661">
        <w:tc>
          <w:tcPr>
            <w:tcW w:w="1011" w:type="pct"/>
            <w:vAlign w:val="center"/>
          </w:tcPr>
          <w:p w14:paraId="42EFA61F"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Parametre</w:t>
            </w:r>
          </w:p>
        </w:tc>
        <w:tc>
          <w:tcPr>
            <w:tcW w:w="739" w:type="pct"/>
            <w:vAlign w:val="center"/>
          </w:tcPr>
          <w:p w14:paraId="7EC4CF58"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Referans Aralığı</w:t>
            </w:r>
          </w:p>
        </w:tc>
        <w:tc>
          <w:tcPr>
            <w:tcW w:w="739" w:type="pct"/>
            <w:vAlign w:val="center"/>
          </w:tcPr>
          <w:p w14:paraId="5F536C3C"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Değer (Birim)</w:t>
            </w:r>
          </w:p>
        </w:tc>
        <w:tc>
          <w:tcPr>
            <w:tcW w:w="1011" w:type="pct"/>
            <w:vAlign w:val="center"/>
          </w:tcPr>
          <w:p w14:paraId="1E6C3103"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Parametre</w:t>
            </w:r>
          </w:p>
        </w:tc>
        <w:tc>
          <w:tcPr>
            <w:tcW w:w="750" w:type="pct"/>
            <w:vAlign w:val="center"/>
          </w:tcPr>
          <w:p w14:paraId="37A0F331"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Normal Değer</w:t>
            </w:r>
          </w:p>
        </w:tc>
        <w:tc>
          <w:tcPr>
            <w:tcW w:w="750" w:type="pct"/>
            <w:vAlign w:val="center"/>
          </w:tcPr>
          <w:p w14:paraId="349E73FF" w14:textId="77777777" w:rsidR="002711CE" w:rsidRPr="001E6D37" w:rsidRDefault="002711CE" w:rsidP="00AD76FD">
            <w:pPr>
              <w:rPr>
                <w:rFonts w:asciiTheme="minorHAnsi" w:hAnsiTheme="minorHAnsi" w:cs="Times New Roman"/>
                <w:b/>
                <w:bCs/>
              </w:rPr>
            </w:pPr>
            <w:r w:rsidRPr="001E6D37">
              <w:rPr>
                <w:rFonts w:asciiTheme="minorHAnsi" w:hAnsiTheme="minorHAnsi" w:cs="Times New Roman"/>
                <w:b/>
                <w:bCs/>
              </w:rPr>
              <w:t>Değer (Birim)</w:t>
            </w:r>
          </w:p>
        </w:tc>
      </w:tr>
      <w:tr w:rsidR="002711CE" w:rsidRPr="001E6D37" w14:paraId="254FAC4E" w14:textId="77777777" w:rsidTr="00662661">
        <w:tc>
          <w:tcPr>
            <w:tcW w:w="1011" w:type="pct"/>
          </w:tcPr>
          <w:p w14:paraId="26A0B46C" w14:textId="77777777" w:rsidR="002711CE" w:rsidRPr="001E6D37" w:rsidRDefault="002711CE" w:rsidP="00AD76FD">
            <w:pPr>
              <w:rPr>
                <w:rFonts w:asciiTheme="minorHAnsi" w:hAnsiTheme="minorHAnsi" w:cs="Times New Roman"/>
                <w:b/>
              </w:rPr>
            </w:pPr>
            <w:r w:rsidRPr="001E6D37">
              <w:rPr>
                <w:rStyle w:val="Gl"/>
                <w:rFonts w:asciiTheme="minorHAnsi" w:hAnsiTheme="minorHAnsi"/>
                <w:b w:val="0"/>
              </w:rPr>
              <w:t>Hemoglobin (Hb)</w:t>
            </w:r>
          </w:p>
        </w:tc>
        <w:tc>
          <w:tcPr>
            <w:tcW w:w="739" w:type="pct"/>
          </w:tcPr>
          <w:p w14:paraId="7E364A3A" w14:textId="77777777" w:rsidR="002711CE" w:rsidRPr="001E6D37" w:rsidRDefault="002711CE" w:rsidP="00AD76FD">
            <w:pPr>
              <w:rPr>
                <w:rFonts w:asciiTheme="minorHAnsi" w:hAnsiTheme="minorHAnsi" w:cs="Times New Roman"/>
              </w:rPr>
            </w:pPr>
          </w:p>
        </w:tc>
        <w:tc>
          <w:tcPr>
            <w:tcW w:w="739" w:type="pct"/>
          </w:tcPr>
          <w:p w14:paraId="03CA9FB7" w14:textId="77777777" w:rsidR="002711CE" w:rsidRPr="001E6D37" w:rsidRDefault="002711CE" w:rsidP="00AD76FD">
            <w:pPr>
              <w:rPr>
                <w:rFonts w:asciiTheme="minorHAnsi" w:hAnsiTheme="minorHAnsi" w:cs="Times New Roman"/>
              </w:rPr>
            </w:pPr>
          </w:p>
        </w:tc>
        <w:tc>
          <w:tcPr>
            <w:tcW w:w="1011" w:type="pct"/>
          </w:tcPr>
          <w:p w14:paraId="0F5DE0B6"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Renk</w:t>
            </w:r>
          </w:p>
        </w:tc>
        <w:tc>
          <w:tcPr>
            <w:tcW w:w="750" w:type="pct"/>
          </w:tcPr>
          <w:p w14:paraId="1F82668F" w14:textId="77777777" w:rsidR="002711CE" w:rsidRPr="001E6D37" w:rsidRDefault="002711CE" w:rsidP="00AD76FD">
            <w:pPr>
              <w:rPr>
                <w:rFonts w:asciiTheme="minorHAnsi" w:hAnsiTheme="minorHAnsi"/>
              </w:rPr>
            </w:pPr>
          </w:p>
        </w:tc>
        <w:tc>
          <w:tcPr>
            <w:tcW w:w="750" w:type="pct"/>
          </w:tcPr>
          <w:p w14:paraId="68A53784" w14:textId="77777777" w:rsidR="002711CE" w:rsidRPr="001E6D37" w:rsidRDefault="002711CE" w:rsidP="00AD76FD">
            <w:pPr>
              <w:rPr>
                <w:rFonts w:asciiTheme="minorHAnsi" w:hAnsiTheme="minorHAnsi"/>
              </w:rPr>
            </w:pPr>
          </w:p>
        </w:tc>
      </w:tr>
      <w:tr w:rsidR="002711CE" w:rsidRPr="001E6D37" w14:paraId="15078DA5" w14:textId="77777777" w:rsidTr="00662661">
        <w:tc>
          <w:tcPr>
            <w:tcW w:w="1011" w:type="pct"/>
          </w:tcPr>
          <w:p w14:paraId="7C91EEA5" w14:textId="77777777" w:rsidR="002711CE" w:rsidRPr="001E6D37" w:rsidRDefault="002711CE" w:rsidP="00AD76FD">
            <w:pPr>
              <w:rPr>
                <w:rFonts w:asciiTheme="minorHAnsi" w:hAnsiTheme="minorHAnsi" w:cs="Times New Roman"/>
                <w:b/>
                <w:bCs/>
              </w:rPr>
            </w:pPr>
            <w:r w:rsidRPr="001E6D37">
              <w:rPr>
                <w:rStyle w:val="Gl"/>
                <w:rFonts w:asciiTheme="minorHAnsi" w:hAnsiTheme="minorHAnsi"/>
                <w:b w:val="0"/>
              </w:rPr>
              <w:t>Hematokrit (Hct)</w:t>
            </w:r>
          </w:p>
        </w:tc>
        <w:tc>
          <w:tcPr>
            <w:tcW w:w="739" w:type="pct"/>
          </w:tcPr>
          <w:p w14:paraId="057D26A2" w14:textId="77777777" w:rsidR="002711CE" w:rsidRPr="001E6D37" w:rsidRDefault="002711CE" w:rsidP="00AD76FD">
            <w:pPr>
              <w:rPr>
                <w:rFonts w:asciiTheme="minorHAnsi" w:hAnsiTheme="minorHAnsi" w:cs="Times New Roman"/>
              </w:rPr>
            </w:pPr>
          </w:p>
        </w:tc>
        <w:tc>
          <w:tcPr>
            <w:tcW w:w="739" w:type="pct"/>
          </w:tcPr>
          <w:p w14:paraId="2D3FBD8A" w14:textId="77777777" w:rsidR="002711CE" w:rsidRPr="001E6D37" w:rsidRDefault="002711CE" w:rsidP="00AD76FD">
            <w:pPr>
              <w:rPr>
                <w:rFonts w:asciiTheme="minorHAnsi" w:hAnsiTheme="minorHAnsi" w:cs="Times New Roman"/>
              </w:rPr>
            </w:pPr>
          </w:p>
        </w:tc>
        <w:tc>
          <w:tcPr>
            <w:tcW w:w="1011" w:type="pct"/>
          </w:tcPr>
          <w:p w14:paraId="015722D1"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Görünüm</w:t>
            </w:r>
          </w:p>
        </w:tc>
        <w:tc>
          <w:tcPr>
            <w:tcW w:w="750" w:type="pct"/>
          </w:tcPr>
          <w:p w14:paraId="06DF4A93" w14:textId="77777777" w:rsidR="002711CE" w:rsidRPr="001E6D37" w:rsidRDefault="002711CE" w:rsidP="00AD76FD">
            <w:pPr>
              <w:rPr>
                <w:rFonts w:asciiTheme="minorHAnsi" w:hAnsiTheme="minorHAnsi"/>
              </w:rPr>
            </w:pPr>
          </w:p>
        </w:tc>
        <w:tc>
          <w:tcPr>
            <w:tcW w:w="750" w:type="pct"/>
          </w:tcPr>
          <w:p w14:paraId="3F3CA80B" w14:textId="77777777" w:rsidR="002711CE" w:rsidRPr="001E6D37" w:rsidRDefault="002711CE" w:rsidP="00AD76FD">
            <w:pPr>
              <w:rPr>
                <w:rFonts w:asciiTheme="minorHAnsi" w:hAnsiTheme="minorHAnsi"/>
              </w:rPr>
            </w:pPr>
          </w:p>
        </w:tc>
      </w:tr>
      <w:tr w:rsidR="002711CE" w:rsidRPr="001E6D37" w14:paraId="4E4295A7" w14:textId="77777777" w:rsidTr="00662661">
        <w:tc>
          <w:tcPr>
            <w:tcW w:w="1011" w:type="pct"/>
          </w:tcPr>
          <w:p w14:paraId="5DD1B46D" w14:textId="77777777" w:rsidR="002711CE" w:rsidRPr="001E6D37" w:rsidRDefault="002711CE" w:rsidP="00AD76FD">
            <w:pPr>
              <w:rPr>
                <w:rFonts w:asciiTheme="minorHAnsi" w:hAnsiTheme="minorHAnsi" w:cs="Times New Roman"/>
                <w:b/>
                <w:bCs/>
              </w:rPr>
            </w:pPr>
            <w:r w:rsidRPr="001E6D37">
              <w:rPr>
                <w:rStyle w:val="Gl"/>
                <w:rFonts w:asciiTheme="minorHAnsi" w:hAnsiTheme="minorHAnsi"/>
                <w:b w:val="0"/>
              </w:rPr>
              <w:t>Eritrosit (RBC)</w:t>
            </w:r>
          </w:p>
        </w:tc>
        <w:tc>
          <w:tcPr>
            <w:tcW w:w="739" w:type="pct"/>
          </w:tcPr>
          <w:p w14:paraId="5103B05C" w14:textId="77777777" w:rsidR="002711CE" w:rsidRPr="001E6D37" w:rsidRDefault="002711CE" w:rsidP="00AD76FD">
            <w:pPr>
              <w:rPr>
                <w:rFonts w:asciiTheme="minorHAnsi" w:hAnsiTheme="minorHAnsi" w:cs="Times New Roman"/>
              </w:rPr>
            </w:pPr>
          </w:p>
        </w:tc>
        <w:tc>
          <w:tcPr>
            <w:tcW w:w="739" w:type="pct"/>
          </w:tcPr>
          <w:p w14:paraId="15918F71" w14:textId="77777777" w:rsidR="002711CE" w:rsidRPr="001E6D37" w:rsidRDefault="002711CE" w:rsidP="00AD76FD">
            <w:pPr>
              <w:rPr>
                <w:rFonts w:asciiTheme="minorHAnsi" w:hAnsiTheme="minorHAnsi" w:cs="Times New Roman"/>
              </w:rPr>
            </w:pPr>
          </w:p>
        </w:tc>
        <w:tc>
          <w:tcPr>
            <w:tcW w:w="1011" w:type="pct"/>
          </w:tcPr>
          <w:p w14:paraId="0C38A99C"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Dansite</w:t>
            </w:r>
          </w:p>
        </w:tc>
        <w:tc>
          <w:tcPr>
            <w:tcW w:w="750" w:type="pct"/>
          </w:tcPr>
          <w:p w14:paraId="74CF8B0D" w14:textId="77777777" w:rsidR="002711CE" w:rsidRPr="001E6D37" w:rsidRDefault="002711CE" w:rsidP="00AD76FD">
            <w:pPr>
              <w:rPr>
                <w:rFonts w:asciiTheme="minorHAnsi" w:hAnsiTheme="minorHAnsi"/>
              </w:rPr>
            </w:pPr>
          </w:p>
        </w:tc>
        <w:tc>
          <w:tcPr>
            <w:tcW w:w="750" w:type="pct"/>
          </w:tcPr>
          <w:p w14:paraId="59167991" w14:textId="77777777" w:rsidR="002711CE" w:rsidRPr="001E6D37" w:rsidRDefault="002711CE" w:rsidP="00AD76FD">
            <w:pPr>
              <w:rPr>
                <w:rFonts w:asciiTheme="minorHAnsi" w:hAnsiTheme="minorHAnsi"/>
              </w:rPr>
            </w:pPr>
          </w:p>
        </w:tc>
      </w:tr>
      <w:tr w:rsidR="002711CE" w:rsidRPr="001E6D37" w14:paraId="3A617625" w14:textId="77777777" w:rsidTr="00662661">
        <w:tc>
          <w:tcPr>
            <w:tcW w:w="1011" w:type="pct"/>
          </w:tcPr>
          <w:p w14:paraId="6B7409AC" w14:textId="77777777" w:rsidR="002711CE" w:rsidRPr="001E6D37" w:rsidRDefault="002711CE" w:rsidP="00AD76FD">
            <w:pPr>
              <w:rPr>
                <w:rFonts w:asciiTheme="minorHAnsi" w:hAnsiTheme="minorHAnsi" w:cs="Times New Roman"/>
                <w:b/>
                <w:bCs/>
              </w:rPr>
            </w:pPr>
            <w:r w:rsidRPr="001E6D37">
              <w:rPr>
                <w:rStyle w:val="Gl"/>
                <w:rFonts w:asciiTheme="minorHAnsi" w:hAnsiTheme="minorHAnsi"/>
                <w:b w:val="0"/>
              </w:rPr>
              <w:t>Lökosit (WBC)</w:t>
            </w:r>
          </w:p>
        </w:tc>
        <w:tc>
          <w:tcPr>
            <w:tcW w:w="739" w:type="pct"/>
          </w:tcPr>
          <w:p w14:paraId="5DA3FBCD" w14:textId="77777777" w:rsidR="002711CE" w:rsidRPr="001E6D37" w:rsidRDefault="002711CE" w:rsidP="00AD76FD">
            <w:pPr>
              <w:rPr>
                <w:rFonts w:asciiTheme="minorHAnsi" w:hAnsiTheme="minorHAnsi" w:cs="Times New Roman"/>
              </w:rPr>
            </w:pPr>
          </w:p>
        </w:tc>
        <w:tc>
          <w:tcPr>
            <w:tcW w:w="739" w:type="pct"/>
          </w:tcPr>
          <w:p w14:paraId="76FFCC19" w14:textId="77777777" w:rsidR="002711CE" w:rsidRPr="001E6D37" w:rsidRDefault="002711CE" w:rsidP="00AD76FD">
            <w:pPr>
              <w:rPr>
                <w:rFonts w:asciiTheme="minorHAnsi" w:hAnsiTheme="minorHAnsi" w:cs="Times New Roman"/>
              </w:rPr>
            </w:pPr>
          </w:p>
        </w:tc>
        <w:tc>
          <w:tcPr>
            <w:tcW w:w="1011" w:type="pct"/>
          </w:tcPr>
          <w:p w14:paraId="4E45D91C"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pH</w:t>
            </w:r>
          </w:p>
        </w:tc>
        <w:tc>
          <w:tcPr>
            <w:tcW w:w="750" w:type="pct"/>
          </w:tcPr>
          <w:p w14:paraId="68A6F4F1" w14:textId="77777777" w:rsidR="002711CE" w:rsidRPr="001E6D37" w:rsidRDefault="002711CE" w:rsidP="00AD76FD">
            <w:pPr>
              <w:rPr>
                <w:rFonts w:asciiTheme="minorHAnsi" w:hAnsiTheme="minorHAnsi"/>
              </w:rPr>
            </w:pPr>
          </w:p>
        </w:tc>
        <w:tc>
          <w:tcPr>
            <w:tcW w:w="750" w:type="pct"/>
          </w:tcPr>
          <w:p w14:paraId="680F9F5C" w14:textId="77777777" w:rsidR="002711CE" w:rsidRPr="001E6D37" w:rsidRDefault="002711CE" w:rsidP="00AD76FD">
            <w:pPr>
              <w:rPr>
                <w:rFonts w:asciiTheme="minorHAnsi" w:hAnsiTheme="minorHAnsi"/>
              </w:rPr>
            </w:pPr>
          </w:p>
        </w:tc>
      </w:tr>
      <w:tr w:rsidR="002711CE" w:rsidRPr="001E6D37" w14:paraId="76686E08" w14:textId="77777777" w:rsidTr="00662661">
        <w:tc>
          <w:tcPr>
            <w:tcW w:w="1011" w:type="pct"/>
          </w:tcPr>
          <w:p w14:paraId="47FE4E98" w14:textId="77777777" w:rsidR="002711CE" w:rsidRPr="001E6D37" w:rsidRDefault="002711CE" w:rsidP="00AD76FD">
            <w:pPr>
              <w:rPr>
                <w:rFonts w:asciiTheme="minorHAnsi" w:hAnsiTheme="minorHAnsi" w:cs="Times New Roman"/>
                <w:b/>
                <w:bCs/>
              </w:rPr>
            </w:pPr>
            <w:r w:rsidRPr="001E6D37">
              <w:rPr>
                <w:rStyle w:val="Gl"/>
                <w:rFonts w:asciiTheme="minorHAnsi" w:hAnsiTheme="minorHAnsi"/>
                <w:b w:val="0"/>
              </w:rPr>
              <w:t>Trombosit (PLT)</w:t>
            </w:r>
          </w:p>
        </w:tc>
        <w:tc>
          <w:tcPr>
            <w:tcW w:w="739" w:type="pct"/>
          </w:tcPr>
          <w:p w14:paraId="0219FF4E" w14:textId="77777777" w:rsidR="002711CE" w:rsidRPr="001E6D37" w:rsidRDefault="002711CE" w:rsidP="00AD76FD">
            <w:pPr>
              <w:rPr>
                <w:rFonts w:asciiTheme="minorHAnsi" w:hAnsiTheme="minorHAnsi" w:cs="Times New Roman"/>
              </w:rPr>
            </w:pPr>
          </w:p>
        </w:tc>
        <w:tc>
          <w:tcPr>
            <w:tcW w:w="739" w:type="pct"/>
          </w:tcPr>
          <w:p w14:paraId="3A63FDE5" w14:textId="77777777" w:rsidR="002711CE" w:rsidRPr="001E6D37" w:rsidRDefault="002711CE" w:rsidP="00AD76FD">
            <w:pPr>
              <w:rPr>
                <w:rFonts w:asciiTheme="minorHAnsi" w:hAnsiTheme="minorHAnsi" w:cs="Times New Roman"/>
              </w:rPr>
            </w:pPr>
          </w:p>
        </w:tc>
        <w:tc>
          <w:tcPr>
            <w:tcW w:w="1011" w:type="pct"/>
          </w:tcPr>
          <w:p w14:paraId="29101AA1"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Protein</w:t>
            </w:r>
          </w:p>
        </w:tc>
        <w:tc>
          <w:tcPr>
            <w:tcW w:w="750" w:type="pct"/>
          </w:tcPr>
          <w:p w14:paraId="69DA5433" w14:textId="77777777" w:rsidR="002711CE" w:rsidRPr="001E6D37" w:rsidRDefault="002711CE" w:rsidP="00AD76FD">
            <w:pPr>
              <w:rPr>
                <w:rFonts w:asciiTheme="minorHAnsi" w:hAnsiTheme="minorHAnsi"/>
              </w:rPr>
            </w:pPr>
          </w:p>
        </w:tc>
        <w:tc>
          <w:tcPr>
            <w:tcW w:w="750" w:type="pct"/>
          </w:tcPr>
          <w:p w14:paraId="77DD0DD4" w14:textId="77777777" w:rsidR="002711CE" w:rsidRPr="001E6D37" w:rsidRDefault="002711CE" w:rsidP="00AD76FD">
            <w:pPr>
              <w:rPr>
                <w:rFonts w:asciiTheme="minorHAnsi" w:hAnsiTheme="minorHAnsi"/>
              </w:rPr>
            </w:pPr>
          </w:p>
        </w:tc>
      </w:tr>
      <w:tr w:rsidR="002711CE" w:rsidRPr="001E6D37" w14:paraId="51B6EBAB" w14:textId="77777777" w:rsidTr="00662661">
        <w:tc>
          <w:tcPr>
            <w:tcW w:w="1011" w:type="pct"/>
          </w:tcPr>
          <w:p w14:paraId="1F521807" w14:textId="77777777" w:rsidR="002711CE" w:rsidRPr="001E6D37" w:rsidRDefault="002711CE" w:rsidP="00AD76FD">
            <w:pPr>
              <w:rPr>
                <w:rFonts w:asciiTheme="minorHAnsi" w:hAnsiTheme="minorHAnsi" w:cs="Times New Roman"/>
                <w:b/>
              </w:rPr>
            </w:pPr>
            <w:r w:rsidRPr="001E6D37">
              <w:rPr>
                <w:rStyle w:val="Gl"/>
                <w:rFonts w:asciiTheme="minorHAnsi" w:hAnsiTheme="minorHAnsi"/>
                <w:b w:val="0"/>
              </w:rPr>
              <w:t>Nötrofil</w:t>
            </w:r>
            <w:r w:rsidRPr="001E6D37">
              <w:rPr>
                <w:rFonts w:asciiTheme="minorHAnsi" w:hAnsiTheme="minorHAnsi"/>
                <w:b/>
              </w:rPr>
              <w:t xml:space="preserve"> </w:t>
            </w:r>
            <w:r w:rsidRPr="001E6D37">
              <w:rPr>
                <w:rFonts w:asciiTheme="minorHAnsi" w:hAnsiTheme="minorHAnsi"/>
              </w:rPr>
              <w:t>(%)</w:t>
            </w:r>
          </w:p>
        </w:tc>
        <w:tc>
          <w:tcPr>
            <w:tcW w:w="739" w:type="pct"/>
          </w:tcPr>
          <w:p w14:paraId="2B708668" w14:textId="77777777" w:rsidR="002711CE" w:rsidRPr="001E6D37" w:rsidRDefault="002711CE" w:rsidP="00AD76FD">
            <w:pPr>
              <w:rPr>
                <w:rFonts w:asciiTheme="minorHAnsi" w:hAnsiTheme="minorHAnsi" w:cs="Times New Roman"/>
              </w:rPr>
            </w:pPr>
          </w:p>
        </w:tc>
        <w:tc>
          <w:tcPr>
            <w:tcW w:w="739" w:type="pct"/>
          </w:tcPr>
          <w:p w14:paraId="16E110A9" w14:textId="77777777" w:rsidR="002711CE" w:rsidRPr="001E6D37" w:rsidRDefault="002711CE" w:rsidP="00AD76FD">
            <w:pPr>
              <w:rPr>
                <w:rFonts w:asciiTheme="minorHAnsi" w:hAnsiTheme="minorHAnsi" w:cs="Times New Roman"/>
              </w:rPr>
            </w:pPr>
          </w:p>
        </w:tc>
        <w:tc>
          <w:tcPr>
            <w:tcW w:w="1011" w:type="pct"/>
          </w:tcPr>
          <w:p w14:paraId="5348E4CE"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Glikoz</w:t>
            </w:r>
          </w:p>
        </w:tc>
        <w:tc>
          <w:tcPr>
            <w:tcW w:w="750" w:type="pct"/>
          </w:tcPr>
          <w:p w14:paraId="2E7EA2A1" w14:textId="77777777" w:rsidR="002711CE" w:rsidRPr="001E6D37" w:rsidRDefault="002711CE" w:rsidP="00AD76FD">
            <w:pPr>
              <w:rPr>
                <w:rFonts w:asciiTheme="minorHAnsi" w:hAnsiTheme="minorHAnsi"/>
              </w:rPr>
            </w:pPr>
          </w:p>
        </w:tc>
        <w:tc>
          <w:tcPr>
            <w:tcW w:w="750" w:type="pct"/>
          </w:tcPr>
          <w:p w14:paraId="4B31D4A0" w14:textId="77777777" w:rsidR="002711CE" w:rsidRPr="001E6D37" w:rsidRDefault="002711CE" w:rsidP="00AD76FD">
            <w:pPr>
              <w:rPr>
                <w:rFonts w:asciiTheme="minorHAnsi" w:hAnsiTheme="minorHAnsi"/>
              </w:rPr>
            </w:pPr>
          </w:p>
        </w:tc>
      </w:tr>
      <w:tr w:rsidR="002711CE" w:rsidRPr="001E6D37" w14:paraId="222FC472" w14:textId="77777777" w:rsidTr="00662661">
        <w:tc>
          <w:tcPr>
            <w:tcW w:w="1011" w:type="pct"/>
          </w:tcPr>
          <w:p w14:paraId="717BEE63" w14:textId="4BD63F8A" w:rsidR="002711CE" w:rsidRPr="001E6D37" w:rsidRDefault="002711CE" w:rsidP="00AD76FD">
            <w:pPr>
              <w:rPr>
                <w:rFonts w:asciiTheme="minorHAnsi" w:hAnsiTheme="minorHAnsi" w:cs="Times New Roman"/>
                <w:b/>
              </w:rPr>
            </w:pPr>
            <w:r w:rsidRPr="001E6D37">
              <w:rPr>
                <w:rStyle w:val="Gl"/>
                <w:rFonts w:asciiTheme="minorHAnsi" w:hAnsiTheme="minorHAnsi"/>
                <w:b w:val="0"/>
              </w:rPr>
              <w:t>Lenfosit</w:t>
            </w:r>
            <w:r w:rsidRPr="001E6D37">
              <w:rPr>
                <w:rFonts w:asciiTheme="minorHAnsi" w:hAnsiTheme="minorHAnsi"/>
                <w:b/>
              </w:rPr>
              <w:t xml:space="preserve"> </w:t>
            </w:r>
            <w:r w:rsidR="00825132" w:rsidRPr="001E6D37">
              <w:rPr>
                <w:rFonts w:asciiTheme="minorHAnsi" w:hAnsiTheme="minorHAnsi"/>
              </w:rPr>
              <w:t>(%)</w:t>
            </w:r>
          </w:p>
        </w:tc>
        <w:tc>
          <w:tcPr>
            <w:tcW w:w="739" w:type="pct"/>
          </w:tcPr>
          <w:p w14:paraId="3A75420D" w14:textId="77777777" w:rsidR="002711CE" w:rsidRPr="001E6D37" w:rsidRDefault="002711CE" w:rsidP="00AD76FD">
            <w:pPr>
              <w:rPr>
                <w:rFonts w:asciiTheme="minorHAnsi" w:hAnsiTheme="minorHAnsi" w:cs="Times New Roman"/>
              </w:rPr>
            </w:pPr>
          </w:p>
        </w:tc>
        <w:tc>
          <w:tcPr>
            <w:tcW w:w="739" w:type="pct"/>
          </w:tcPr>
          <w:p w14:paraId="3F73D0C1" w14:textId="77777777" w:rsidR="002711CE" w:rsidRPr="001E6D37" w:rsidRDefault="002711CE" w:rsidP="00AD76FD">
            <w:pPr>
              <w:rPr>
                <w:rFonts w:asciiTheme="minorHAnsi" w:hAnsiTheme="minorHAnsi" w:cs="Times New Roman"/>
              </w:rPr>
            </w:pPr>
          </w:p>
        </w:tc>
        <w:tc>
          <w:tcPr>
            <w:tcW w:w="1011" w:type="pct"/>
          </w:tcPr>
          <w:p w14:paraId="591C4265" w14:textId="77777777" w:rsidR="002711CE" w:rsidRPr="001E6D37" w:rsidRDefault="002711CE" w:rsidP="00AD76FD">
            <w:pPr>
              <w:rPr>
                <w:rFonts w:asciiTheme="minorHAnsi" w:hAnsiTheme="minorHAnsi" w:cs="Times New Roman"/>
              </w:rPr>
            </w:pPr>
            <w:r w:rsidRPr="001E6D37">
              <w:rPr>
                <w:rFonts w:asciiTheme="minorHAnsi" w:hAnsiTheme="minorHAnsi" w:cs="Times New Roman"/>
              </w:rPr>
              <w:t>Keton</w:t>
            </w:r>
          </w:p>
        </w:tc>
        <w:tc>
          <w:tcPr>
            <w:tcW w:w="750" w:type="pct"/>
          </w:tcPr>
          <w:p w14:paraId="2C2C0511" w14:textId="77777777" w:rsidR="002711CE" w:rsidRPr="001E6D37" w:rsidRDefault="002711CE" w:rsidP="00AD76FD">
            <w:pPr>
              <w:rPr>
                <w:rFonts w:asciiTheme="minorHAnsi" w:hAnsiTheme="minorHAnsi"/>
              </w:rPr>
            </w:pPr>
          </w:p>
        </w:tc>
        <w:tc>
          <w:tcPr>
            <w:tcW w:w="750" w:type="pct"/>
          </w:tcPr>
          <w:p w14:paraId="2FCB37FD" w14:textId="77777777" w:rsidR="002711CE" w:rsidRPr="001E6D37" w:rsidRDefault="002711CE" w:rsidP="00AD76FD">
            <w:pPr>
              <w:rPr>
                <w:rFonts w:asciiTheme="minorHAnsi" w:hAnsiTheme="minorHAnsi"/>
              </w:rPr>
            </w:pPr>
          </w:p>
        </w:tc>
      </w:tr>
      <w:tr w:rsidR="002711CE" w:rsidRPr="001E6D37" w14:paraId="4E1A1578" w14:textId="77777777" w:rsidTr="00662661">
        <w:tc>
          <w:tcPr>
            <w:tcW w:w="1011" w:type="pct"/>
          </w:tcPr>
          <w:p w14:paraId="1D901398" w14:textId="2A413754" w:rsidR="002711CE" w:rsidRPr="001E6D37" w:rsidRDefault="002711CE" w:rsidP="00AD76FD">
            <w:pPr>
              <w:rPr>
                <w:rStyle w:val="Gl"/>
                <w:rFonts w:asciiTheme="minorHAnsi" w:hAnsiTheme="minorHAnsi"/>
                <w:b w:val="0"/>
                <w:bCs w:val="0"/>
              </w:rPr>
            </w:pPr>
            <w:r w:rsidRPr="001E6D37">
              <w:rPr>
                <w:rStyle w:val="Gl"/>
                <w:rFonts w:asciiTheme="minorHAnsi" w:hAnsiTheme="minorHAnsi"/>
                <w:b w:val="0"/>
              </w:rPr>
              <w:t>Monosit</w:t>
            </w:r>
            <w:r w:rsidRPr="001E6D37">
              <w:rPr>
                <w:rFonts w:asciiTheme="minorHAnsi" w:hAnsiTheme="minorHAnsi"/>
                <w:b/>
              </w:rPr>
              <w:t xml:space="preserve"> </w:t>
            </w:r>
            <w:r w:rsidR="00825132" w:rsidRPr="001E6D37">
              <w:rPr>
                <w:rFonts w:asciiTheme="minorHAnsi" w:hAnsiTheme="minorHAnsi"/>
              </w:rPr>
              <w:t>(%)</w:t>
            </w:r>
          </w:p>
        </w:tc>
        <w:tc>
          <w:tcPr>
            <w:tcW w:w="739" w:type="pct"/>
          </w:tcPr>
          <w:p w14:paraId="3B4C8151" w14:textId="77777777" w:rsidR="002711CE" w:rsidRPr="001E6D37" w:rsidRDefault="002711CE" w:rsidP="00AD76FD">
            <w:pPr>
              <w:rPr>
                <w:rFonts w:asciiTheme="minorHAnsi" w:hAnsiTheme="minorHAnsi" w:cs="Times New Roman"/>
              </w:rPr>
            </w:pPr>
          </w:p>
        </w:tc>
        <w:tc>
          <w:tcPr>
            <w:tcW w:w="739" w:type="pct"/>
          </w:tcPr>
          <w:p w14:paraId="0109C4C4" w14:textId="77777777" w:rsidR="002711CE" w:rsidRPr="001E6D37" w:rsidRDefault="002711CE" w:rsidP="00AD76FD">
            <w:pPr>
              <w:rPr>
                <w:rFonts w:asciiTheme="minorHAnsi" w:hAnsiTheme="minorHAnsi" w:cs="Times New Roman"/>
              </w:rPr>
            </w:pPr>
          </w:p>
        </w:tc>
        <w:tc>
          <w:tcPr>
            <w:tcW w:w="1011" w:type="pct"/>
          </w:tcPr>
          <w:p w14:paraId="6ECE397D" w14:textId="77777777" w:rsidR="002711CE" w:rsidRPr="001E6D37" w:rsidRDefault="002711CE" w:rsidP="00AD76FD">
            <w:pPr>
              <w:rPr>
                <w:rFonts w:asciiTheme="minorHAnsi" w:hAnsiTheme="minorHAnsi"/>
              </w:rPr>
            </w:pPr>
            <w:r w:rsidRPr="001E6D37">
              <w:rPr>
                <w:rFonts w:asciiTheme="minorHAnsi" w:hAnsiTheme="minorHAnsi"/>
              </w:rPr>
              <w:t>Lökosit</w:t>
            </w:r>
          </w:p>
        </w:tc>
        <w:tc>
          <w:tcPr>
            <w:tcW w:w="750" w:type="pct"/>
          </w:tcPr>
          <w:p w14:paraId="788069A4" w14:textId="77777777" w:rsidR="002711CE" w:rsidRPr="001E6D37" w:rsidRDefault="002711CE" w:rsidP="00AD76FD">
            <w:pPr>
              <w:rPr>
                <w:rFonts w:asciiTheme="minorHAnsi" w:hAnsiTheme="minorHAnsi"/>
              </w:rPr>
            </w:pPr>
          </w:p>
        </w:tc>
        <w:tc>
          <w:tcPr>
            <w:tcW w:w="750" w:type="pct"/>
          </w:tcPr>
          <w:p w14:paraId="7161C045" w14:textId="77777777" w:rsidR="002711CE" w:rsidRPr="001E6D37" w:rsidRDefault="002711CE" w:rsidP="00AD76FD">
            <w:pPr>
              <w:rPr>
                <w:rFonts w:asciiTheme="minorHAnsi" w:hAnsiTheme="minorHAnsi"/>
              </w:rPr>
            </w:pPr>
          </w:p>
        </w:tc>
      </w:tr>
      <w:tr w:rsidR="002711CE" w:rsidRPr="001E6D37" w14:paraId="705EEB10" w14:textId="77777777" w:rsidTr="00662661">
        <w:tc>
          <w:tcPr>
            <w:tcW w:w="1011" w:type="pct"/>
          </w:tcPr>
          <w:p w14:paraId="59B686EA" w14:textId="1212BE69" w:rsidR="002711CE" w:rsidRPr="001E6D37" w:rsidRDefault="002711CE" w:rsidP="00AD76FD">
            <w:pPr>
              <w:rPr>
                <w:rStyle w:val="Gl"/>
                <w:rFonts w:asciiTheme="minorHAnsi" w:hAnsiTheme="minorHAnsi"/>
                <w:b w:val="0"/>
                <w:bCs w:val="0"/>
              </w:rPr>
            </w:pPr>
            <w:r w:rsidRPr="001E6D37">
              <w:rPr>
                <w:rStyle w:val="Gl"/>
                <w:rFonts w:asciiTheme="minorHAnsi" w:hAnsiTheme="minorHAnsi"/>
                <w:b w:val="0"/>
              </w:rPr>
              <w:t>Eozinofil</w:t>
            </w:r>
            <w:r w:rsidRPr="001E6D37">
              <w:rPr>
                <w:rFonts w:asciiTheme="minorHAnsi" w:hAnsiTheme="minorHAnsi"/>
                <w:b/>
              </w:rPr>
              <w:t xml:space="preserve"> </w:t>
            </w:r>
            <w:r w:rsidR="00825132" w:rsidRPr="001E6D37">
              <w:rPr>
                <w:rFonts w:asciiTheme="minorHAnsi" w:hAnsiTheme="minorHAnsi"/>
              </w:rPr>
              <w:t>(%)</w:t>
            </w:r>
          </w:p>
        </w:tc>
        <w:tc>
          <w:tcPr>
            <w:tcW w:w="739" w:type="pct"/>
          </w:tcPr>
          <w:p w14:paraId="4A62B58B" w14:textId="77777777" w:rsidR="002711CE" w:rsidRPr="001E6D37" w:rsidRDefault="002711CE" w:rsidP="00AD76FD">
            <w:pPr>
              <w:rPr>
                <w:rFonts w:asciiTheme="minorHAnsi" w:hAnsiTheme="minorHAnsi" w:cs="Times New Roman"/>
              </w:rPr>
            </w:pPr>
          </w:p>
        </w:tc>
        <w:tc>
          <w:tcPr>
            <w:tcW w:w="739" w:type="pct"/>
          </w:tcPr>
          <w:p w14:paraId="47DB7CF9" w14:textId="77777777" w:rsidR="002711CE" w:rsidRPr="001E6D37" w:rsidRDefault="002711CE" w:rsidP="00AD76FD">
            <w:pPr>
              <w:rPr>
                <w:rFonts w:asciiTheme="minorHAnsi" w:hAnsiTheme="minorHAnsi" w:cs="Times New Roman"/>
              </w:rPr>
            </w:pPr>
          </w:p>
        </w:tc>
        <w:tc>
          <w:tcPr>
            <w:tcW w:w="1011" w:type="pct"/>
          </w:tcPr>
          <w:p w14:paraId="4A563060" w14:textId="77777777" w:rsidR="002711CE" w:rsidRPr="001E6D37" w:rsidRDefault="002711CE" w:rsidP="00AD76FD">
            <w:pPr>
              <w:rPr>
                <w:rFonts w:asciiTheme="minorHAnsi" w:hAnsiTheme="minorHAnsi"/>
              </w:rPr>
            </w:pPr>
            <w:r w:rsidRPr="001E6D37">
              <w:rPr>
                <w:rFonts w:asciiTheme="minorHAnsi" w:hAnsiTheme="minorHAnsi"/>
              </w:rPr>
              <w:t>Eritrosit</w:t>
            </w:r>
          </w:p>
        </w:tc>
        <w:tc>
          <w:tcPr>
            <w:tcW w:w="750" w:type="pct"/>
          </w:tcPr>
          <w:p w14:paraId="678ABD7F" w14:textId="77777777" w:rsidR="002711CE" w:rsidRPr="001E6D37" w:rsidRDefault="002711CE" w:rsidP="00AD76FD">
            <w:pPr>
              <w:rPr>
                <w:rFonts w:asciiTheme="minorHAnsi" w:hAnsiTheme="minorHAnsi"/>
              </w:rPr>
            </w:pPr>
          </w:p>
        </w:tc>
        <w:tc>
          <w:tcPr>
            <w:tcW w:w="750" w:type="pct"/>
          </w:tcPr>
          <w:p w14:paraId="50949D2F" w14:textId="77777777" w:rsidR="002711CE" w:rsidRPr="001E6D37" w:rsidRDefault="002711CE" w:rsidP="00AD76FD">
            <w:pPr>
              <w:rPr>
                <w:rFonts w:asciiTheme="minorHAnsi" w:hAnsiTheme="minorHAnsi"/>
              </w:rPr>
            </w:pPr>
          </w:p>
        </w:tc>
      </w:tr>
      <w:tr w:rsidR="002711CE" w:rsidRPr="001E6D37" w14:paraId="27D13C9A" w14:textId="77777777" w:rsidTr="00662661">
        <w:tc>
          <w:tcPr>
            <w:tcW w:w="1011" w:type="pct"/>
          </w:tcPr>
          <w:p w14:paraId="046CC099" w14:textId="184832B2" w:rsidR="002711CE" w:rsidRPr="001E6D37" w:rsidRDefault="002711CE" w:rsidP="00AD76FD">
            <w:pPr>
              <w:rPr>
                <w:rStyle w:val="Gl"/>
                <w:rFonts w:asciiTheme="minorHAnsi" w:hAnsiTheme="minorHAnsi"/>
                <w:b w:val="0"/>
                <w:bCs w:val="0"/>
              </w:rPr>
            </w:pPr>
            <w:r w:rsidRPr="001E6D37">
              <w:rPr>
                <w:rStyle w:val="Gl"/>
                <w:rFonts w:asciiTheme="minorHAnsi" w:hAnsiTheme="minorHAnsi"/>
                <w:b w:val="0"/>
              </w:rPr>
              <w:t>Bazofil</w:t>
            </w:r>
            <w:r w:rsidRPr="001E6D37">
              <w:rPr>
                <w:rFonts w:asciiTheme="minorHAnsi" w:hAnsiTheme="minorHAnsi"/>
                <w:b/>
              </w:rPr>
              <w:t xml:space="preserve"> </w:t>
            </w:r>
            <w:r w:rsidR="00825132" w:rsidRPr="001E6D37">
              <w:rPr>
                <w:rFonts w:asciiTheme="minorHAnsi" w:hAnsiTheme="minorHAnsi"/>
              </w:rPr>
              <w:t>(%)</w:t>
            </w:r>
          </w:p>
        </w:tc>
        <w:tc>
          <w:tcPr>
            <w:tcW w:w="739" w:type="pct"/>
          </w:tcPr>
          <w:p w14:paraId="5B2563C1" w14:textId="77777777" w:rsidR="002711CE" w:rsidRPr="001E6D37" w:rsidRDefault="002711CE" w:rsidP="00AD76FD">
            <w:pPr>
              <w:rPr>
                <w:rFonts w:asciiTheme="minorHAnsi" w:hAnsiTheme="minorHAnsi" w:cs="Times New Roman"/>
              </w:rPr>
            </w:pPr>
          </w:p>
        </w:tc>
        <w:tc>
          <w:tcPr>
            <w:tcW w:w="739" w:type="pct"/>
          </w:tcPr>
          <w:p w14:paraId="4470C977" w14:textId="77777777" w:rsidR="002711CE" w:rsidRPr="001E6D37" w:rsidRDefault="002711CE" w:rsidP="00AD76FD">
            <w:pPr>
              <w:rPr>
                <w:rFonts w:asciiTheme="minorHAnsi" w:hAnsiTheme="minorHAnsi" w:cs="Times New Roman"/>
              </w:rPr>
            </w:pPr>
          </w:p>
        </w:tc>
        <w:tc>
          <w:tcPr>
            <w:tcW w:w="1011" w:type="pct"/>
          </w:tcPr>
          <w:p w14:paraId="35EDB8B7" w14:textId="77777777" w:rsidR="002711CE" w:rsidRPr="001E6D37" w:rsidRDefault="002711CE" w:rsidP="00AD76FD">
            <w:pPr>
              <w:rPr>
                <w:rFonts w:asciiTheme="minorHAnsi" w:hAnsiTheme="minorHAnsi"/>
              </w:rPr>
            </w:pPr>
            <w:r w:rsidRPr="001E6D37">
              <w:rPr>
                <w:rFonts w:asciiTheme="minorHAnsi" w:hAnsiTheme="minorHAnsi"/>
              </w:rPr>
              <w:t>Epitel hücresi</w:t>
            </w:r>
          </w:p>
        </w:tc>
        <w:tc>
          <w:tcPr>
            <w:tcW w:w="750" w:type="pct"/>
          </w:tcPr>
          <w:p w14:paraId="7BD42030" w14:textId="77777777" w:rsidR="002711CE" w:rsidRPr="001E6D37" w:rsidRDefault="002711CE" w:rsidP="00AD76FD">
            <w:pPr>
              <w:rPr>
                <w:rFonts w:asciiTheme="minorHAnsi" w:hAnsiTheme="minorHAnsi"/>
              </w:rPr>
            </w:pPr>
          </w:p>
        </w:tc>
        <w:tc>
          <w:tcPr>
            <w:tcW w:w="750" w:type="pct"/>
          </w:tcPr>
          <w:p w14:paraId="13E3DE3B" w14:textId="77777777" w:rsidR="002711CE" w:rsidRPr="001E6D37" w:rsidRDefault="002711CE" w:rsidP="00AD76FD">
            <w:pPr>
              <w:rPr>
                <w:rFonts w:asciiTheme="minorHAnsi" w:hAnsiTheme="minorHAnsi"/>
              </w:rPr>
            </w:pPr>
          </w:p>
        </w:tc>
      </w:tr>
    </w:tbl>
    <w:p w14:paraId="7EE2EEC5" w14:textId="598995AD" w:rsidR="005A54A6" w:rsidRPr="001E6D37" w:rsidRDefault="002711CE" w:rsidP="002711CE">
      <w:pPr>
        <w:spacing w:after="0"/>
        <w:rPr>
          <w:rFonts w:asciiTheme="minorHAnsi" w:hAnsiTheme="minorHAnsi" w:cs="Times New Roman"/>
        </w:rPr>
      </w:pPr>
      <w:r w:rsidRPr="001E6D37">
        <w:rPr>
          <w:rFonts w:asciiTheme="minorHAnsi" w:hAnsiTheme="minorHAnsi" w:cs="Times New Roman"/>
        </w:rPr>
        <w:t>*Anormal bulguların neler olduğunu açıkça belirtiniz (↓ veya ↑).</w:t>
      </w:r>
    </w:p>
    <w:p w14:paraId="62EF0894" w14:textId="67B0A0D2" w:rsidR="005A54A6" w:rsidRPr="001E6D37" w:rsidRDefault="007B529E" w:rsidP="009F0151">
      <w:pPr>
        <w:spacing w:before="160" w:after="160" w:line="259" w:lineRule="auto"/>
        <w:rPr>
          <w:rFonts w:asciiTheme="minorHAnsi" w:hAnsiTheme="minorHAnsi" w:cs="Times New Roman"/>
          <w:b/>
          <w:bCs/>
        </w:rPr>
      </w:pPr>
      <w:r w:rsidRPr="001E6D37">
        <w:rPr>
          <w:rFonts w:asciiTheme="minorHAnsi" w:hAnsiTheme="minorHAnsi" w:cs="Times New Roman"/>
          <w:b/>
          <w:bCs/>
        </w:rPr>
        <w:t>9</w:t>
      </w:r>
      <w:r w:rsidR="009F0151" w:rsidRPr="001E6D37">
        <w:rPr>
          <w:rFonts w:asciiTheme="minorHAnsi" w:hAnsiTheme="minorHAnsi" w:cs="Times New Roman"/>
          <w:b/>
          <w:bCs/>
        </w:rPr>
        <w:t xml:space="preserve">- </w:t>
      </w:r>
      <w:r w:rsidR="005A54A6" w:rsidRPr="001E6D37">
        <w:rPr>
          <w:rFonts w:asciiTheme="minorHAnsi" w:hAnsiTheme="minorHAnsi" w:cs="Times New Roman"/>
          <w:b/>
          <w:bCs/>
        </w:rPr>
        <w:t xml:space="preserve">DİĞER TETKİKLER </w:t>
      </w:r>
      <w:r w:rsidR="005A54A6" w:rsidRPr="001E6D37">
        <w:rPr>
          <w:rFonts w:asciiTheme="minorHAnsi" w:hAnsiTheme="minorHAnsi" w:cs="Times New Roman"/>
        </w:rPr>
        <w:t>(Ultrasonografi, tomografi, MR, biyopsi vb.)</w:t>
      </w:r>
    </w:p>
    <w:p w14:paraId="4D4BF9A1" w14:textId="1367B587" w:rsidR="005A54A6" w:rsidRDefault="005A54A6" w:rsidP="005A54A6">
      <w:pPr>
        <w:pStyle w:val="ListeParagraf"/>
        <w:rPr>
          <w:rFonts w:asciiTheme="minorHAnsi" w:hAnsiTheme="minorHAnsi" w:cs="Times New Roman"/>
          <w:b/>
          <w:bCs/>
        </w:rPr>
      </w:pPr>
    </w:p>
    <w:p w14:paraId="74969C90" w14:textId="77777777" w:rsidR="00662661" w:rsidRPr="00662661" w:rsidRDefault="00662661" w:rsidP="00662661">
      <w:pPr>
        <w:rPr>
          <w:rFonts w:asciiTheme="minorHAnsi" w:hAnsiTheme="minorHAnsi" w:cs="Times New Roman"/>
          <w:b/>
          <w:bCs/>
        </w:rPr>
      </w:pPr>
    </w:p>
    <w:p w14:paraId="76B46762" w14:textId="7E836FDF" w:rsidR="005A54A6" w:rsidRPr="001E6D37" w:rsidRDefault="007B529E" w:rsidP="00882D2E">
      <w:pPr>
        <w:spacing w:before="160" w:after="240" w:line="259" w:lineRule="auto"/>
        <w:rPr>
          <w:rFonts w:asciiTheme="minorHAnsi" w:hAnsiTheme="minorHAnsi" w:cs="Times New Roman"/>
          <w:b/>
          <w:bCs/>
        </w:rPr>
      </w:pPr>
      <w:r w:rsidRPr="001E6D37">
        <w:rPr>
          <w:rFonts w:asciiTheme="minorHAnsi" w:hAnsiTheme="minorHAnsi" w:cs="Times New Roman"/>
          <w:b/>
          <w:bCs/>
        </w:rPr>
        <w:t>10</w:t>
      </w:r>
      <w:r w:rsidR="009F0151" w:rsidRPr="001E6D37">
        <w:rPr>
          <w:rFonts w:asciiTheme="minorHAnsi" w:hAnsiTheme="minorHAnsi" w:cs="Times New Roman"/>
          <w:b/>
          <w:bCs/>
        </w:rPr>
        <w:t xml:space="preserve">- </w:t>
      </w:r>
      <w:r w:rsidR="005A54A6" w:rsidRPr="001E6D37">
        <w:rPr>
          <w:rFonts w:asciiTheme="minorHAnsi" w:hAnsiTheme="minorHAnsi" w:cs="Times New Roman"/>
          <w:b/>
          <w:bCs/>
        </w:rPr>
        <w:t>ALDIĞI-ÇIKARDIĞI TAKİBİ</w:t>
      </w:r>
    </w:p>
    <w:p w14:paraId="4A35216B" w14:textId="77777777" w:rsidR="005A54A6" w:rsidRPr="001E6D37" w:rsidRDefault="005A54A6" w:rsidP="005A54A6">
      <w:pPr>
        <w:jc w:val="center"/>
        <w:rPr>
          <w:rFonts w:asciiTheme="minorHAnsi" w:hAnsiTheme="minorHAnsi"/>
          <w:b/>
          <w:bCs/>
        </w:rPr>
      </w:pPr>
      <w:r w:rsidRPr="001E6D37">
        <w:rPr>
          <w:rFonts w:asciiTheme="minorHAnsi" w:hAnsiTheme="minorHAnsi"/>
          <w:b/>
          <w:bCs/>
        </w:rPr>
        <w:t>PARENTERAL SIVI İZLEM TAKİBİ</w:t>
      </w:r>
    </w:p>
    <w:tbl>
      <w:tblPr>
        <w:tblStyle w:val="TabloKlavuzu"/>
        <w:tblW w:w="5000" w:type="pct"/>
        <w:tblLook w:val="04A0" w:firstRow="1" w:lastRow="0" w:firstColumn="1" w:lastColumn="0" w:noHBand="0" w:noVBand="1"/>
      </w:tblPr>
      <w:tblGrid>
        <w:gridCol w:w="1254"/>
        <w:gridCol w:w="1918"/>
        <w:gridCol w:w="1921"/>
        <w:gridCol w:w="1918"/>
        <w:gridCol w:w="1921"/>
        <w:gridCol w:w="1858"/>
      </w:tblGrid>
      <w:tr w:rsidR="005A54A6" w:rsidRPr="001E6D37" w14:paraId="5854E82A" w14:textId="77777777" w:rsidTr="00662661">
        <w:tc>
          <w:tcPr>
            <w:tcW w:w="5000" w:type="pct"/>
            <w:gridSpan w:val="6"/>
          </w:tcPr>
          <w:p w14:paraId="734FD2BF" w14:textId="77777777" w:rsidR="005A54A6" w:rsidRPr="001E6D37" w:rsidRDefault="005A54A6" w:rsidP="00AD76FD">
            <w:pPr>
              <w:rPr>
                <w:rFonts w:asciiTheme="minorHAnsi" w:hAnsiTheme="minorHAnsi"/>
                <w:b/>
                <w:bCs/>
              </w:rPr>
            </w:pPr>
            <w:proofErr w:type="gramStart"/>
            <w:r w:rsidRPr="001E6D37">
              <w:rPr>
                <w:rFonts w:asciiTheme="minorHAnsi" w:hAnsiTheme="minorHAnsi"/>
                <w:b/>
                <w:bCs/>
              </w:rPr>
              <w:t>IV  İNFÜZYON</w:t>
            </w:r>
            <w:proofErr w:type="gramEnd"/>
            <w:r w:rsidRPr="001E6D37">
              <w:rPr>
                <w:rFonts w:asciiTheme="minorHAnsi" w:hAnsiTheme="minorHAnsi"/>
                <w:b/>
                <w:bCs/>
              </w:rPr>
              <w:t xml:space="preserve">                                                                                          Tarih:</w:t>
            </w:r>
          </w:p>
        </w:tc>
      </w:tr>
      <w:tr w:rsidR="005A54A6" w:rsidRPr="001E6D37" w14:paraId="3B910272" w14:textId="77777777" w:rsidTr="00662661">
        <w:tc>
          <w:tcPr>
            <w:tcW w:w="581" w:type="pct"/>
          </w:tcPr>
          <w:p w14:paraId="4C5B79FC" w14:textId="77777777" w:rsidR="005A54A6" w:rsidRPr="001E6D37" w:rsidRDefault="005A54A6" w:rsidP="00AD76FD">
            <w:pPr>
              <w:rPr>
                <w:rFonts w:asciiTheme="minorHAnsi" w:hAnsiTheme="minorHAnsi"/>
                <w:b/>
                <w:bCs/>
              </w:rPr>
            </w:pPr>
            <w:r w:rsidRPr="001E6D37">
              <w:rPr>
                <w:rFonts w:asciiTheme="minorHAnsi" w:hAnsiTheme="minorHAnsi"/>
                <w:b/>
                <w:bCs/>
              </w:rPr>
              <w:t>Sıvı Adı:</w:t>
            </w:r>
          </w:p>
        </w:tc>
        <w:tc>
          <w:tcPr>
            <w:tcW w:w="1779" w:type="pct"/>
            <w:gridSpan w:val="2"/>
          </w:tcPr>
          <w:p w14:paraId="6C639382" w14:textId="61B32130" w:rsidR="005A54A6" w:rsidRPr="001E6D37" w:rsidRDefault="005A54A6" w:rsidP="00AD76FD">
            <w:pPr>
              <w:rPr>
                <w:rFonts w:asciiTheme="minorHAnsi" w:hAnsiTheme="minorHAnsi"/>
                <w:color w:val="FF0000"/>
              </w:rPr>
            </w:pPr>
          </w:p>
        </w:tc>
        <w:tc>
          <w:tcPr>
            <w:tcW w:w="1779" w:type="pct"/>
            <w:gridSpan w:val="2"/>
          </w:tcPr>
          <w:p w14:paraId="431ECFB2" w14:textId="3E89E616" w:rsidR="005A54A6" w:rsidRPr="001E6D37" w:rsidRDefault="005A54A6" w:rsidP="00AD76FD">
            <w:pPr>
              <w:rPr>
                <w:rFonts w:asciiTheme="minorHAnsi" w:hAnsiTheme="minorHAnsi"/>
                <w:color w:val="FF0000"/>
              </w:rPr>
            </w:pPr>
          </w:p>
        </w:tc>
        <w:tc>
          <w:tcPr>
            <w:tcW w:w="862" w:type="pct"/>
          </w:tcPr>
          <w:p w14:paraId="1012C80B" w14:textId="77777777" w:rsidR="005A54A6" w:rsidRPr="001E6D37" w:rsidRDefault="005A54A6" w:rsidP="00AD76FD">
            <w:pPr>
              <w:jc w:val="center"/>
              <w:rPr>
                <w:rFonts w:asciiTheme="minorHAnsi" w:hAnsiTheme="minorHAnsi"/>
                <w:b/>
                <w:bCs/>
              </w:rPr>
            </w:pPr>
            <w:r w:rsidRPr="001E6D37">
              <w:rPr>
                <w:rFonts w:asciiTheme="minorHAnsi" w:hAnsiTheme="minorHAnsi"/>
                <w:b/>
                <w:bCs/>
              </w:rPr>
              <w:t>Notlar</w:t>
            </w:r>
          </w:p>
        </w:tc>
      </w:tr>
      <w:tr w:rsidR="005A54A6" w:rsidRPr="001E6D37" w14:paraId="69956B54" w14:textId="77777777" w:rsidTr="00662661">
        <w:tc>
          <w:tcPr>
            <w:tcW w:w="581" w:type="pct"/>
          </w:tcPr>
          <w:p w14:paraId="4517AEF3" w14:textId="77777777" w:rsidR="005A54A6" w:rsidRPr="001E6D37" w:rsidRDefault="005A54A6" w:rsidP="00AD76FD">
            <w:pPr>
              <w:rPr>
                <w:rFonts w:asciiTheme="minorHAnsi" w:hAnsiTheme="minorHAnsi"/>
                <w:b/>
                <w:bCs/>
              </w:rPr>
            </w:pPr>
            <w:r w:rsidRPr="001E6D37">
              <w:rPr>
                <w:rFonts w:asciiTheme="minorHAnsi" w:hAnsiTheme="minorHAnsi"/>
                <w:b/>
                <w:bCs/>
              </w:rPr>
              <w:t>Saat</w:t>
            </w:r>
          </w:p>
        </w:tc>
        <w:tc>
          <w:tcPr>
            <w:tcW w:w="889" w:type="pct"/>
            <w:vAlign w:val="center"/>
          </w:tcPr>
          <w:p w14:paraId="389F6A75" w14:textId="77777777" w:rsidR="005A54A6" w:rsidRPr="001E6D37" w:rsidRDefault="005A54A6" w:rsidP="00AD76FD">
            <w:pPr>
              <w:rPr>
                <w:rFonts w:asciiTheme="minorHAnsi" w:hAnsiTheme="minorHAnsi"/>
                <w:b/>
                <w:bCs/>
              </w:rPr>
            </w:pPr>
            <w:r w:rsidRPr="001E6D37">
              <w:rPr>
                <w:rFonts w:asciiTheme="minorHAnsi" w:hAnsiTheme="minorHAnsi"/>
                <w:b/>
                <w:bCs/>
              </w:rPr>
              <w:t>Giden Sıvı</w:t>
            </w:r>
          </w:p>
        </w:tc>
        <w:tc>
          <w:tcPr>
            <w:tcW w:w="890" w:type="pct"/>
            <w:vAlign w:val="center"/>
          </w:tcPr>
          <w:p w14:paraId="56C3DD99" w14:textId="77777777" w:rsidR="005A54A6" w:rsidRPr="001E6D37" w:rsidRDefault="005A54A6" w:rsidP="00AD76FD">
            <w:pPr>
              <w:jc w:val="center"/>
              <w:rPr>
                <w:rFonts w:asciiTheme="minorHAnsi" w:hAnsiTheme="minorHAnsi"/>
                <w:b/>
                <w:bCs/>
              </w:rPr>
            </w:pPr>
            <w:r w:rsidRPr="001E6D37">
              <w:rPr>
                <w:rFonts w:asciiTheme="minorHAnsi" w:hAnsiTheme="minorHAnsi"/>
                <w:b/>
                <w:bCs/>
              </w:rPr>
              <w:t>Şişe Seviyesi</w:t>
            </w:r>
          </w:p>
        </w:tc>
        <w:tc>
          <w:tcPr>
            <w:tcW w:w="889" w:type="pct"/>
            <w:vAlign w:val="center"/>
          </w:tcPr>
          <w:p w14:paraId="33192148" w14:textId="77777777" w:rsidR="005A54A6" w:rsidRPr="001E6D37" w:rsidRDefault="005A54A6" w:rsidP="00AD76FD">
            <w:pPr>
              <w:rPr>
                <w:rFonts w:asciiTheme="minorHAnsi" w:hAnsiTheme="minorHAnsi"/>
                <w:b/>
                <w:bCs/>
              </w:rPr>
            </w:pPr>
            <w:r w:rsidRPr="001E6D37">
              <w:rPr>
                <w:rFonts w:asciiTheme="minorHAnsi" w:hAnsiTheme="minorHAnsi"/>
                <w:b/>
                <w:bCs/>
              </w:rPr>
              <w:t>Giden Sıvı</w:t>
            </w:r>
          </w:p>
        </w:tc>
        <w:tc>
          <w:tcPr>
            <w:tcW w:w="890" w:type="pct"/>
            <w:vAlign w:val="center"/>
          </w:tcPr>
          <w:p w14:paraId="661E93CE" w14:textId="77777777" w:rsidR="005A54A6" w:rsidRPr="001E6D37" w:rsidRDefault="005A54A6" w:rsidP="00AD76FD">
            <w:pPr>
              <w:jc w:val="center"/>
              <w:rPr>
                <w:rFonts w:asciiTheme="minorHAnsi" w:hAnsiTheme="minorHAnsi"/>
                <w:b/>
                <w:bCs/>
              </w:rPr>
            </w:pPr>
            <w:r w:rsidRPr="001E6D37">
              <w:rPr>
                <w:rFonts w:asciiTheme="minorHAnsi" w:hAnsiTheme="minorHAnsi"/>
                <w:b/>
                <w:bCs/>
              </w:rPr>
              <w:t>Şişe Seviyesi</w:t>
            </w:r>
          </w:p>
        </w:tc>
        <w:tc>
          <w:tcPr>
            <w:tcW w:w="862" w:type="pct"/>
            <w:vMerge w:val="restart"/>
          </w:tcPr>
          <w:p w14:paraId="3E193F12" w14:textId="77777777" w:rsidR="005A54A6" w:rsidRPr="001E6D37" w:rsidRDefault="005A54A6" w:rsidP="00AD76FD">
            <w:pPr>
              <w:rPr>
                <w:rFonts w:asciiTheme="minorHAnsi" w:hAnsiTheme="minorHAnsi"/>
                <w:b/>
                <w:bCs/>
              </w:rPr>
            </w:pPr>
          </w:p>
        </w:tc>
      </w:tr>
      <w:tr w:rsidR="005A54A6" w:rsidRPr="001E6D37" w14:paraId="04C2C585" w14:textId="77777777" w:rsidTr="00662661">
        <w:tc>
          <w:tcPr>
            <w:tcW w:w="581" w:type="pct"/>
          </w:tcPr>
          <w:p w14:paraId="244374E5" w14:textId="77777777" w:rsidR="005A54A6" w:rsidRPr="001E6D37" w:rsidRDefault="005A54A6" w:rsidP="00AD76FD">
            <w:pPr>
              <w:rPr>
                <w:rFonts w:asciiTheme="minorHAnsi" w:hAnsiTheme="minorHAnsi"/>
                <w:b/>
                <w:bCs/>
              </w:rPr>
            </w:pPr>
            <w:r w:rsidRPr="001E6D37">
              <w:rPr>
                <w:rFonts w:asciiTheme="minorHAnsi" w:hAnsiTheme="minorHAnsi"/>
                <w:b/>
                <w:bCs/>
              </w:rPr>
              <w:t>08:00</w:t>
            </w:r>
          </w:p>
        </w:tc>
        <w:tc>
          <w:tcPr>
            <w:tcW w:w="889" w:type="pct"/>
          </w:tcPr>
          <w:p w14:paraId="4AE846F0" w14:textId="300D20A1" w:rsidR="005A54A6" w:rsidRPr="001E6D37" w:rsidRDefault="005A54A6" w:rsidP="00AD76FD">
            <w:pPr>
              <w:jc w:val="center"/>
              <w:rPr>
                <w:rFonts w:asciiTheme="minorHAnsi" w:hAnsiTheme="minorHAnsi"/>
                <w:color w:val="EE0000"/>
              </w:rPr>
            </w:pPr>
          </w:p>
        </w:tc>
        <w:tc>
          <w:tcPr>
            <w:tcW w:w="890" w:type="pct"/>
          </w:tcPr>
          <w:p w14:paraId="4BF6458B" w14:textId="02A99370" w:rsidR="005A54A6" w:rsidRPr="001E6D37" w:rsidRDefault="005A54A6" w:rsidP="00AD76FD">
            <w:pPr>
              <w:jc w:val="center"/>
              <w:rPr>
                <w:rFonts w:asciiTheme="minorHAnsi" w:hAnsiTheme="minorHAnsi"/>
                <w:color w:val="EE0000"/>
              </w:rPr>
            </w:pPr>
          </w:p>
        </w:tc>
        <w:tc>
          <w:tcPr>
            <w:tcW w:w="889" w:type="pct"/>
          </w:tcPr>
          <w:p w14:paraId="41D6D5F7" w14:textId="77777777" w:rsidR="005A54A6" w:rsidRPr="001E6D37" w:rsidRDefault="005A54A6" w:rsidP="00AD76FD">
            <w:pPr>
              <w:jc w:val="center"/>
              <w:rPr>
                <w:rFonts w:asciiTheme="minorHAnsi" w:hAnsiTheme="minorHAnsi"/>
                <w:b/>
                <w:bCs/>
              </w:rPr>
            </w:pPr>
          </w:p>
        </w:tc>
        <w:tc>
          <w:tcPr>
            <w:tcW w:w="890" w:type="pct"/>
          </w:tcPr>
          <w:p w14:paraId="69DB30DB" w14:textId="77777777" w:rsidR="005A54A6" w:rsidRPr="001E6D37" w:rsidRDefault="005A54A6" w:rsidP="00AD76FD">
            <w:pPr>
              <w:jc w:val="center"/>
              <w:rPr>
                <w:rFonts w:asciiTheme="minorHAnsi" w:hAnsiTheme="minorHAnsi"/>
                <w:b/>
                <w:bCs/>
              </w:rPr>
            </w:pPr>
          </w:p>
        </w:tc>
        <w:tc>
          <w:tcPr>
            <w:tcW w:w="862" w:type="pct"/>
            <w:vMerge/>
          </w:tcPr>
          <w:p w14:paraId="18EE3061" w14:textId="77777777" w:rsidR="005A54A6" w:rsidRPr="001E6D37" w:rsidRDefault="005A54A6" w:rsidP="00AD76FD">
            <w:pPr>
              <w:jc w:val="center"/>
              <w:rPr>
                <w:rFonts w:asciiTheme="minorHAnsi" w:hAnsiTheme="minorHAnsi"/>
                <w:b/>
                <w:bCs/>
              </w:rPr>
            </w:pPr>
          </w:p>
        </w:tc>
      </w:tr>
      <w:tr w:rsidR="005A54A6" w:rsidRPr="001E6D37" w14:paraId="08F97DF9" w14:textId="77777777" w:rsidTr="00662661">
        <w:tc>
          <w:tcPr>
            <w:tcW w:w="581" w:type="pct"/>
          </w:tcPr>
          <w:p w14:paraId="3F202F59" w14:textId="77777777" w:rsidR="005A54A6" w:rsidRPr="001E6D37" w:rsidRDefault="005A54A6" w:rsidP="00AD76FD">
            <w:pPr>
              <w:rPr>
                <w:rFonts w:asciiTheme="minorHAnsi" w:hAnsiTheme="minorHAnsi"/>
                <w:b/>
                <w:bCs/>
              </w:rPr>
            </w:pPr>
            <w:r w:rsidRPr="001E6D37">
              <w:rPr>
                <w:rFonts w:asciiTheme="minorHAnsi" w:hAnsiTheme="minorHAnsi"/>
                <w:b/>
                <w:bCs/>
              </w:rPr>
              <w:t>09:00</w:t>
            </w:r>
          </w:p>
        </w:tc>
        <w:tc>
          <w:tcPr>
            <w:tcW w:w="889" w:type="pct"/>
          </w:tcPr>
          <w:p w14:paraId="50C52D5E" w14:textId="77777777" w:rsidR="005A54A6" w:rsidRPr="001E6D37" w:rsidRDefault="005A54A6" w:rsidP="00AD76FD">
            <w:pPr>
              <w:jc w:val="center"/>
              <w:rPr>
                <w:rFonts w:asciiTheme="minorHAnsi" w:hAnsiTheme="minorHAnsi"/>
                <w:b/>
                <w:bCs/>
              </w:rPr>
            </w:pPr>
          </w:p>
        </w:tc>
        <w:tc>
          <w:tcPr>
            <w:tcW w:w="890" w:type="pct"/>
          </w:tcPr>
          <w:p w14:paraId="376A464A" w14:textId="77777777" w:rsidR="005A54A6" w:rsidRPr="001E6D37" w:rsidRDefault="005A54A6" w:rsidP="00AD76FD">
            <w:pPr>
              <w:jc w:val="center"/>
              <w:rPr>
                <w:rFonts w:asciiTheme="minorHAnsi" w:hAnsiTheme="minorHAnsi"/>
                <w:b/>
                <w:bCs/>
              </w:rPr>
            </w:pPr>
          </w:p>
        </w:tc>
        <w:tc>
          <w:tcPr>
            <w:tcW w:w="889" w:type="pct"/>
          </w:tcPr>
          <w:p w14:paraId="0317683E" w14:textId="77777777" w:rsidR="005A54A6" w:rsidRPr="001E6D37" w:rsidRDefault="005A54A6" w:rsidP="00AD76FD">
            <w:pPr>
              <w:jc w:val="center"/>
              <w:rPr>
                <w:rFonts w:asciiTheme="minorHAnsi" w:hAnsiTheme="minorHAnsi"/>
                <w:b/>
                <w:bCs/>
              </w:rPr>
            </w:pPr>
          </w:p>
        </w:tc>
        <w:tc>
          <w:tcPr>
            <w:tcW w:w="890" w:type="pct"/>
          </w:tcPr>
          <w:p w14:paraId="3406C075" w14:textId="77777777" w:rsidR="005A54A6" w:rsidRPr="001E6D37" w:rsidRDefault="005A54A6" w:rsidP="00AD76FD">
            <w:pPr>
              <w:jc w:val="center"/>
              <w:rPr>
                <w:rFonts w:asciiTheme="minorHAnsi" w:hAnsiTheme="minorHAnsi"/>
                <w:b/>
                <w:bCs/>
              </w:rPr>
            </w:pPr>
          </w:p>
        </w:tc>
        <w:tc>
          <w:tcPr>
            <w:tcW w:w="862" w:type="pct"/>
            <w:vMerge/>
          </w:tcPr>
          <w:p w14:paraId="02120940" w14:textId="77777777" w:rsidR="005A54A6" w:rsidRPr="001E6D37" w:rsidRDefault="005A54A6" w:rsidP="00AD76FD">
            <w:pPr>
              <w:jc w:val="center"/>
              <w:rPr>
                <w:rFonts w:asciiTheme="minorHAnsi" w:hAnsiTheme="minorHAnsi"/>
                <w:b/>
                <w:bCs/>
              </w:rPr>
            </w:pPr>
          </w:p>
        </w:tc>
      </w:tr>
      <w:tr w:rsidR="005A54A6" w:rsidRPr="001E6D37" w14:paraId="4A596A0A" w14:textId="77777777" w:rsidTr="00662661">
        <w:tc>
          <w:tcPr>
            <w:tcW w:w="581" w:type="pct"/>
          </w:tcPr>
          <w:p w14:paraId="666262E5" w14:textId="77777777" w:rsidR="005A54A6" w:rsidRPr="001E6D37" w:rsidRDefault="005A54A6" w:rsidP="00AD76FD">
            <w:pPr>
              <w:rPr>
                <w:rFonts w:asciiTheme="minorHAnsi" w:hAnsiTheme="minorHAnsi"/>
                <w:b/>
                <w:bCs/>
              </w:rPr>
            </w:pPr>
            <w:r w:rsidRPr="001E6D37">
              <w:rPr>
                <w:rFonts w:asciiTheme="minorHAnsi" w:hAnsiTheme="minorHAnsi"/>
                <w:b/>
                <w:bCs/>
              </w:rPr>
              <w:t>10:00</w:t>
            </w:r>
          </w:p>
        </w:tc>
        <w:tc>
          <w:tcPr>
            <w:tcW w:w="889" w:type="pct"/>
          </w:tcPr>
          <w:p w14:paraId="6778C6D1" w14:textId="77777777" w:rsidR="005A54A6" w:rsidRPr="001E6D37" w:rsidRDefault="005A54A6" w:rsidP="00AD76FD">
            <w:pPr>
              <w:jc w:val="center"/>
              <w:rPr>
                <w:rFonts w:asciiTheme="minorHAnsi" w:hAnsiTheme="minorHAnsi"/>
                <w:b/>
                <w:bCs/>
              </w:rPr>
            </w:pPr>
          </w:p>
        </w:tc>
        <w:tc>
          <w:tcPr>
            <w:tcW w:w="890" w:type="pct"/>
          </w:tcPr>
          <w:p w14:paraId="1F703677" w14:textId="77777777" w:rsidR="005A54A6" w:rsidRPr="001E6D37" w:rsidRDefault="005A54A6" w:rsidP="00AD76FD">
            <w:pPr>
              <w:jc w:val="center"/>
              <w:rPr>
                <w:rFonts w:asciiTheme="minorHAnsi" w:hAnsiTheme="minorHAnsi"/>
                <w:b/>
                <w:bCs/>
              </w:rPr>
            </w:pPr>
          </w:p>
        </w:tc>
        <w:tc>
          <w:tcPr>
            <w:tcW w:w="889" w:type="pct"/>
          </w:tcPr>
          <w:p w14:paraId="2EE63458" w14:textId="77777777" w:rsidR="005A54A6" w:rsidRPr="001E6D37" w:rsidRDefault="005A54A6" w:rsidP="00AD76FD">
            <w:pPr>
              <w:jc w:val="center"/>
              <w:rPr>
                <w:rFonts w:asciiTheme="minorHAnsi" w:hAnsiTheme="minorHAnsi"/>
                <w:b/>
                <w:bCs/>
              </w:rPr>
            </w:pPr>
          </w:p>
        </w:tc>
        <w:tc>
          <w:tcPr>
            <w:tcW w:w="890" w:type="pct"/>
          </w:tcPr>
          <w:p w14:paraId="5072E7E3" w14:textId="77777777" w:rsidR="005A54A6" w:rsidRPr="001E6D37" w:rsidRDefault="005A54A6" w:rsidP="00AD76FD">
            <w:pPr>
              <w:jc w:val="center"/>
              <w:rPr>
                <w:rFonts w:asciiTheme="minorHAnsi" w:hAnsiTheme="minorHAnsi"/>
                <w:b/>
                <w:bCs/>
              </w:rPr>
            </w:pPr>
          </w:p>
        </w:tc>
        <w:tc>
          <w:tcPr>
            <w:tcW w:w="862" w:type="pct"/>
            <w:vMerge/>
          </w:tcPr>
          <w:p w14:paraId="6336DA16" w14:textId="77777777" w:rsidR="005A54A6" w:rsidRPr="001E6D37" w:rsidRDefault="005A54A6" w:rsidP="00AD76FD">
            <w:pPr>
              <w:jc w:val="center"/>
              <w:rPr>
                <w:rFonts w:asciiTheme="minorHAnsi" w:hAnsiTheme="minorHAnsi"/>
                <w:b/>
                <w:bCs/>
              </w:rPr>
            </w:pPr>
          </w:p>
        </w:tc>
      </w:tr>
      <w:tr w:rsidR="005A54A6" w:rsidRPr="001E6D37" w14:paraId="4CC32110" w14:textId="77777777" w:rsidTr="00662661">
        <w:tc>
          <w:tcPr>
            <w:tcW w:w="581" w:type="pct"/>
          </w:tcPr>
          <w:p w14:paraId="6345D89F" w14:textId="77777777" w:rsidR="005A54A6" w:rsidRPr="001E6D37" w:rsidRDefault="005A54A6" w:rsidP="00AD76FD">
            <w:pPr>
              <w:rPr>
                <w:rFonts w:asciiTheme="minorHAnsi" w:hAnsiTheme="minorHAnsi"/>
                <w:b/>
                <w:bCs/>
              </w:rPr>
            </w:pPr>
            <w:r w:rsidRPr="001E6D37">
              <w:rPr>
                <w:rFonts w:asciiTheme="minorHAnsi" w:hAnsiTheme="minorHAnsi"/>
                <w:b/>
                <w:bCs/>
              </w:rPr>
              <w:t>11:00</w:t>
            </w:r>
          </w:p>
        </w:tc>
        <w:tc>
          <w:tcPr>
            <w:tcW w:w="889" w:type="pct"/>
          </w:tcPr>
          <w:p w14:paraId="0994478C" w14:textId="77777777" w:rsidR="005A54A6" w:rsidRPr="001E6D37" w:rsidRDefault="005A54A6" w:rsidP="00AD76FD">
            <w:pPr>
              <w:jc w:val="center"/>
              <w:rPr>
                <w:rFonts w:asciiTheme="minorHAnsi" w:hAnsiTheme="minorHAnsi"/>
                <w:b/>
                <w:bCs/>
              </w:rPr>
            </w:pPr>
          </w:p>
        </w:tc>
        <w:tc>
          <w:tcPr>
            <w:tcW w:w="890" w:type="pct"/>
          </w:tcPr>
          <w:p w14:paraId="18897C09" w14:textId="77777777" w:rsidR="005A54A6" w:rsidRPr="001E6D37" w:rsidRDefault="005A54A6" w:rsidP="00AD76FD">
            <w:pPr>
              <w:jc w:val="center"/>
              <w:rPr>
                <w:rFonts w:asciiTheme="minorHAnsi" w:hAnsiTheme="minorHAnsi"/>
                <w:b/>
                <w:bCs/>
              </w:rPr>
            </w:pPr>
          </w:p>
        </w:tc>
        <w:tc>
          <w:tcPr>
            <w:tcW w:w="889" w:type="pct"/>
          </w:tcPr>
          <w:p w14:paraId="6D682541" w14:textId="77777777" w:rsidR="005A54A6" w:rsidRPr="001E6D37" w:rsidRDefault="005A54A6" w:rsidP="00AD76FD">
            <w:pPr>
              <w:jc w:val="center"/>
              <w:rPr>
                <w:rFonts w:asciiTheme="minorHAnsi" w:hAnsiTheme="minorHAnsi"/>
                <w:b/>
                <w:bCs/>
              </w:rPr>
            </w:pPr>
          </w:p>
        </w:tc>
        <w:tc>
          <w:tcPr>
            <w:tcW w:w="890" w:type="pct"/>
          </w:tcPr>
          <w:p w14:paraId="4F6A3376" w14:textId="77777777" w:rsidR="005A54A6" w:rsidRPr="001E6D37" w:rsidRDefault="005A54A6" w:rsidP="00AD76FD">
            <w:pPr>
              <w:jc w:val="center"/>
              <w:rPr>
                <w:rFonts w:asciiTheme="minorHAnsi" w:hAnsiTheme="minorHAnsi"/>
                <w:b/>
                <w:bCs/>
              </w:rPr>
            </w:pPr>
          </w:p>
        </w:tc>
        <w:tc>
          <w:tcPr>
            <w:tcW w:w="862" w:type="pct"/>
            <w:vMerge/>
          </w:tcPr>
          <w:p w14:paraId="384511A8" w14:textId="77777777" w:rsidR="005A54A6" w:rsidRPr="001E6D37" w:rsidRDefault="005A54A6" w:rsidP="00AD76FD">
            <w:pPr>
              <w:jc w:val="center"/>
              <w:rPr>
                <w:rFonts w:asciiTheme="minorHAnsi" w:hAnsiTheme="minorHAnsi"/>
                <w:b/>
                <w:bCs/>
              </w:rPr>
            </w:pPr>
          </w:p>
        </w:tc>
      </w:tr>
      <w:tr w:rsidR="005A54A6" w:rsidRPr="001E6D37" w14:paraId="7116B3FF" w14:textId="77777777" w:rsidTr="00662661">
        <w:tc>
          <w:tcPr>
            <w:tcW w:w="581" w:type="pct"/>
          </w:tcPr>
          <w:p w14:paraId="74D84424" w14:textId="77777777" w:rsidR="005A54A6" w:rsidRPr="001E6D37" w:rsidRDefault="005A54A6" w:rsidP="00AD76FD">
            <w:pPr>
              <w:rPr>
                <w:rFonts w:asciiTheme="minorHAnsi" w:hAnsiTheme="minorHAnsi"/>
                <w:b/>
                <w:bCs/>
              </w:rPr>
            </w:pPr>
            <w:r w:rsidRPr="001E6D37">
              <w:rPr>
                <w:rFonts w:asciiTheme="minorHAnsi" w:hAnsiTheme="minorHAnsi"/>
                <w:b/>
                <w:bCs/>
              </w:rPr>
              <w:t>12:00</w:t>
            </w:r>
          </w:p>
        </w:tc>
        <w:tc>
          <w:tcPr>
            <w:tcW w:w="889" w:type="pct"/>
          </w:tcPr>
          <w:p w14:paraId="27BB1769" w14:textId="77777777" w:rsidR="005A54A6" w:rsidRPr="001E6D37" w:rsidRDefault="005A54A6" w:rsidP="00AD76FD">
            <w:pPr>
              <w:jc w:val="center"/>
              <w:rPr>
                <w:rFonts w:asciiTheme="minorHAnsi" w:hAnsiTheme="minorHAnsi"/>
                <w:b/>
                <w:bCs/>
              </w:rPr>
            </w:pPr>
          </w:p>
        </w:tc>
        <w:tc>
          <w:tcPr>
            <w:tcW w:w="890" w:type="pct"/>
          </w:tcPr>
          <w:p w14:paraId="4F7DD410" w14:textId="77777777" w:rsidR="005A54A6" w:rsidRPr="001E6D37" w:rsidRDefault="005A54A6" w:rsidP="00AD76FD">
            <w:pPr>
              <w:jc w:val="center"/>
              <w:rPr>
                <w:rFonts w:asciiTheme="minorHAnsi" w:hAnsiTheme="minorHAnsi"/>
                <w:b/>
                <w:bCs/>
              </w:rPr>
            </w:pPr>
          </w:p>
        </w:tc>
        <w:tc>
          <w:tcPr>
            <w:tcW w:w="889" w:type="pct"/>
          </w:tcPr>
          <w:p w14:paraId="293D3724" w14:textId="77777777" w:rsidR="005A54A6" w:rsidRPr="001E6D37" w:rsidRDefault="005A54A6" w:rsidP="00AD76FD">
            <w:pPr>
              <w:jc w:val="center"/>
              <w:rPr>
                <w:rFonts w:asciiTheme="minorHAnsi" w:hAnsiTheme="minorHAnsi"/>
                <w:b/>
                <w:bCs/>
              </w:rPr>
            </w:pPr>
          </w:p>
        </w:tc>
        <w:tc>
          <w:tcPr>
            <w:tcW w:w="890" w:type="pct"/>
          </w:tcPr>
          <w:p w14:paraId="2C7924F0" w14:textId="77777777" w:rsidR="005A54A6" w:rsidRPr="001E6D37" w:rsidRDefault="005A54A6" w:rsidP="00AD76FD">
            <w:pPr>
              <w:jc w:val="center"/>
              <w:rPr>
                <w:rFonts w:asciiTheme="minorHAnsi" w:hAnsiTheme="minorHAnsi"/>
                <w:b/>
                <w:bCs/>
              </w:rPr>
            </w:pPr>
          </w:p>
        </w:tc>
        <w:tc>
          <w:tcPr>
            <w:tcW w:w="862" w:type="pct"/>
            <w:vMerge/>
          </w:tcPr>
          <w:p w14:paraId="3E8AE241" w14:textId="77777777" w:rsidR="005A54A6" w:rsidRPr="001E6D37" w:rsidRDefault="005A54A6" w:rsidP="00AD76FD">
            <w:pPr>
              <w:jc w:val="center"/>
              <w:rPr>
                <w:rFonts w:asciiTheme="minorHAnsi" w:hAnsiTheme="minorHAnsi"/>
                <w:b/>
                <w:bCs/>
              </w:rPr>
            </w:pPr>
          </w:p>
        </w:tc>
      </w:tr>
      <w:tr w:rsidR="005A54A6" w:rsidRPr="001E6D37" w14:paraId="67A47F4E" w14:textId="77777777" w:rsidTr="00662661">
        <w:tc>
          <w:tcPr>
            <w:tcW w:w="581" w:type="pct"/>
          </w:tcPr>
          <w:p w14:paraId="0F043C6B" w14:textId="77777777" w:rsidR="005A54A6" w:rsidRPr="001E6D37" w:rsidRDefault="005A54A6" w:rsidP="00AD76FD">
            <w:pPr>
              <w:rPr>
                <w:rFonts w:asciiTheme="minorHAnsi" w:hAnsiTheme="minorHAnsi"/>
                <w:b/>
                <w:bCs/>
              </w:rPr>
            </w:pPr>
            <w:r w:rsidRPr="001E6D37">
              <w:rPr>
                <w:rFonts w:asciiTheme="minorHAnsi" w:hAnsiTheme="minorHAnsi"/>
                <w:b/>
                <w:bCs/>
              </w:rPr>
              <w:t>13:00</w:t>
            </w:r>
          </w:p>
        </w:tc>
        <w:tc>
          <w:tcPr>
            <w:tcW w:w="889" w:type="pct"/>
          </w:tcPr>
          <w:p w14:paraId="308E953C" w14:textId="77777777" w:rsidR="005A54A6" w:rsidRPr="001E6D37" w:rsidRDefault="005A54A6" w:rsidP="00AD76FD">
            <w:pPr>
              <w:jc w:val="center"/>
              <w:rPr>
                <w:rFonts w:asciiTheme="minorHAnsi" w:hAnsiTheme="minorHAnsi"/>
                <w:b/>
                <w:bCs/>
              </w:rPr>
            </w:pPr>
          </w:p>
        </w:tc>
        <w:tc>
          <w:tcPr>
            <w:tcW w:w="890" w:type="pct"/>
          </w:tcPr>
          <w:p w14:paraId="68FFF9C2" w14:textId="77777777" w:rsidR="005A54A6" w:rsidRPr="001E6D37" w:rsidRDefault="005A54A6" w:rsidP="00AD76FD">
            <w:pPr>
              <w:jc w:val="center"/>
              <w:rPr>
                <w:rFonts w:asciiTheme="minorHAnsi" w:hAnsiTheme="minorHAnsi"/>
                <w:b/>
                <w:bCs/>
              </w:rPr>
            </w:pPr>
          </w:p>
        </w:tc>
        <w:tc>
          <w:tcPr>
            <w:tcW w:w="889" w:type="pct"/>
          </w:tcPr>
          <w:p w14:paraId="3F1D74F2" w14:textId="77777777" w:rsidR="005A54A6" w:rsidRPr="001E6D37" w:rsidRDefault="005A54A6" w:rsidP="00AD76FD">
            <w:pPr>
              <w:jc w:val="center"/>
              <w:rPr>
                <w:rFonts w:asciiTheme="minorHAnsi" w:hAnsiTheme="minorHAnsi"/>
                <w:b/>
                <w:bCs/>
              </w:rPr>
            </w:pPr>
          </w:p>
        </w:tc>
        <w:tc>
          <w:tcPr>
            <w:tcW w:w="890" w:type="pct"/>
          </w:tcPr>
          <w:p w14:paraId="681C5036" w14:textId="77777777" w:rsidR="005A54A6" w:rsidRPr="001E6D37" w:rsidRDefault="005A54A6" w:rsidP="00AD76FD">
            <w:pPr>
              <w:jc w:val="center"/>
              <w:rPr>
                <w:rFonts w:asciiTheme="minorHAnsi" w:hAnsiTheme="minorHAnsi"/>
                <w:b/>
                <w:bCs/>
              </w:rPr>
            </w:pPr>
          </w:p>
        </w:tc>
        <w:tc>
          <w:tcPr>
            <w:tcW w:w="862" w:type="pct"/>
            <w:vMerge/>
          </w:tcPr>
          <w:p w14:paraId="213E21D4" w14:textId="77777777" w:rsidR="005A54A6" w:rsidRPr="001E6D37" w:rsidRDefault="005A54A6" w:rsidP="00AD76FD">
            <w:pPr>
              <w:jc w:val="center"/>
              <w:rPr>
                <w:rFonts w:asciiTheme="minorHAnsi" w:hAnsiTheme="minorHAnsi"/>
                <w:b/>
                <w:bCs/>
              </w:rPr>
            </w:pPr>
          </w:p>
        </w:tc>
      </w:tr>
      <w:tr w:rsidR="005A54A6" w:rsidRPr="001E6D37" w14:paraId="70B52FAA" w14:textId="77777777" w:rsidTr="00662661">
        <w:tc>
          <w:tcPr>
            <w:tcW w:w="581" w:type="pct"/>
          </w:tcPr>
          <w:p w14:paraId="2CB4C381" w14:textId="77777777" w:rsidR="005A54A6" w:rsidRPr="001E6D37" w:rsidRDefault="005A54A6" w:rsidP="00AD76FD">
            <w:pPr>
              <w:rPr>
                <w:rFonts w:asciiTheme="minorHAnsi" w:hAnsiTheme="minorHAnsi"/>
                <w:b/>
                <w:bCs/>
              </w:rPr>
            </w:pPr>
            <w:r w:rsidRPr="001E6D37">
              <w:rPr>
                <w:rFonts w:asciiTheme="minorHAnsi" w:hAnsiTheme="minorHAnsi"/>
                <w:b/>
                <w:bCs/>
              </w:rPr>
              <w:t>14:00</w:t>
            </w:r>
          </w:p>
        </w:tc>
        <w:tc>
          <w:tcPr>
            <w:tcW w:w="889" w:type="pct"/>
          </w:tcPr>
          <w:p w14:paraId="2DBD027B" w14:textId="77777777" w:rsidR="005A54A6" w:rsidRPr="001E6D37" w:rsidRDefault="005A54A6" w:rsidP="00AD76FD">
            <w:pPr>
              <w:jc w:val="center"/>
              <w:rPr>
                <w:rFonts w:asciiTheme="minorHAnsi" w:hAnsiTheme="minorHAnsi"/>
                <w:b/>
                <w:bCs/>
              </w:rPr>
            </w:pPr>
          </w:p>
        </w:tc>
        <w:tc>
          <w:tcPr>
            <w:tcW w:w="890" w:type="pct"/>
          </w:tcPr>
          <w:p w14:paraId="471501A0" w14:textId="77777777" w:rsidR="005A54A6" w:rsidRPr="001E6D37" w:rsidRDefault="005A54A6" w:rsidP="00AD76FD">
            <w:pPr>
              <w:jc w:val="center"/>
              <w:rPr>
                <w:rFonts w:asciiTheme="minorHAnsi" w:hAnsiTheme="minorHAnsi"/>
                <w:b/>
                <w:bCs/>
              </w:rPr>
            </w:pPr>
          </w:p>
        </w:tc>
        <w:tc>
          <w:tcPr>
            <w:tcW w:w="889" w:type="pct"/>
          </w:tcPr>
          <w:p w14:paraId="0BEC21E8" w14:textId="77777777" w:rsidR="005A54A6" w:rsidRPr="001E6D37" w:rsidRDefault="005A54A6" w:rsidP="00AD76FD">
            <w:pPr>
              <w:jc w:val="center"/>
              <w:rPr>
                <w:rFonts w:asciiTheme="minorHAnsi" w:hAnsiTheme="minorHAnsi"/>
                <w:b/>
                <w:bCs/>
              </w:rPr>
            </w:pPr>
          </w:p>
        </w:tc>
        <w:tc>
          <w:tcPr>
            <w:tcW w:w="890" w:type="pct"/>
          </w:tcPr>
          <w:p w14:paraId="7CDD7F65" w14:textId="77777777" w:rsidR="005A54A6" w:rsidRPr="001E6D37" w:rsidRDefault="005A54A6" w:rsidP="00AD76FD">
            <w:pPr>
              <w:jc w:val="center"/>
              <w:rPr>
                <w:rFonts w:asciiTheme="minorHAnsi" w:hAnsiTheme="minorHAnsi"/>
                <w:b/>
                <w:bCs/>
              </w:rPr>
            </w:pPr>
          </w:p>
        </w:tc>
        <w:tc>
          <w:tcPr>
            <w:tcW w:w="862" w:type="pct"/>
            <w:vMerge/>
          </w:tcPr>
          <w:p w14:paraId="586D35C8" w14:textId="77777777" w:rsidR="005A54A6" w:rsidRPr="001E6D37" w:rsidRDefault="005A54A6" w:rsidP="00AD76FD">
            <w:pPr>
              <w:jc w:val="center"/>
              <w:rPr>
                <w:rFonts w:asciiTheme="minorHAnsi" w:hAnsiTheme="minorHAnsi"/>
                <w:b/>
                <w:bCs/>
              </w:rPr>
            </w:pPr>
          </w:p>
        </w:tc>
      </w:tr>
      <w:tr w:rsidR="005A54A6" w:rsidRPr="001E6D37" w14:paraId="3E0B13A0" w14:textId="77777777" w:rsidTr="00662661">
        <w:tc>
          <w:tcPr>
            <w:tcW w:w="581" w:type="pct"/>
          </w:tcPr>
          <w:p w14:paraId="71F2902E" w14:textId="77777777" w:rsidR="005A54A6" w:rsidRPr="001E6D37" w:rsidRDefault="005A54A6" w:rsidP="00AD76FD">
            <w:pPr>
              <w:rPr>
                <w:rFonts w:asciiTheme="minorHAnsi" w:hAnsiTheme="minorHAnsi"/>
                <w:b/>
                <w:bCs/>
              </w:rPr>
            </w:pPr>
            <w:r w:rsidRPr="001E6D37">
              <w:rPr>
                <w:rFonts w:asciiTheme="minorHAnsi" w:hAnsiTheme="minorHAnsi"/>
                <w:b/>
                <w:bCs/>
              </w:rPr>
              <w:t>15:00</w:t>
            </w:r>
          </w:p>
        </w:tc>
        <w:tc>
          <w:tcPr>
            <w:tcW w:w="889" w:type="pct"/>
          </w:tcPr>
          <w:p w14:paraId="0192257B" w14:textId="77777777" w:rsidR="005A54A6" w:rsidRPr="001E6D37" w:rsidRDefault="005A54A6" w:rsidP="00AD76FD">
            <w:pPr>
              <w:jc w:val="center"/>
              <w:rPr>
                <w:rFonts w:asciiTheme="minorHAnsi" w:hAnsiTheme="minorHAnsi"/>
                <w:b/>
                <w:bCs/>
              </w:rPr>
            </w:pPr>
          </w:p>
        </w:tc>
        <w:tc>
          <w:tcPr>
            <w:tcW w:w="890" w:type="pct"/>
          </w:tcPr>
          <w:p w14:paraId="5EB4A165" w14:textId="77777777" w:rsidR="005A54A6" w:rsidRPr="001E6D37" w:rsidRDefault="005A54A6" w:rsidP="00AD76FD">
            <w:pPr>
              <w:jc w:val="center"/>
              <w:rPr>
                <w:rFonts w:asciiTheme="minorHAnsi" w:hAnsiTheme="minorHAnsi"/>
                <w:b/>
                <w:bCs/>
              </w:rPr>
            </w:pPr>
          </w:p>
        </w:tc>
        <w:tc>
          <w:tcPr>
            <w:tcW w:w="889" w:type="pct"/>
          </w:tcPr>
          <w:p w14:paraId="52A084FF" w14:textId="77777777" w:rsidR="005A54A6" w:rsidRPr="001E6D37" w:rsidRDefault="005A54A6" w:rsidP="00AD76FD">
            <w:pPr>
              <w:jc w:val="center"/>
              <w:rPr>
                <w:rFonts w:asciiTheme="minorHAnsi" w:hAnsiTheme="minorHAnsi"/>
                <w:b/>
                <w:bCs/>
              </w:rPr>
            </w:pPr>
          </w:p>
        </w:tc>
        <w:tc>
          <w:tcPr>
            <w:tcW w:w="890" w:type="pct"/>
          </w:tcPr>
          <w:p w14:paraId="731AFFC1" w14:textId="77777777" w:rsidR="005A54A6" w:rsidRPr="001E6D37" w:rsidRDefault="005A54A6" w:rsidP="00AD76FD">
            <w:pPr>
              <w:jc w:val="center"/>
              <w:rPr>
                <w:rFonts w:asciiTheme="minorHAnsi" w:hAnsiTheme="minorHAnsi"/>
                <w:b/>
                <w:bCs/>
              </w:rPr>
            </w:pPr>
          </w:p>
        </w:tc>
        <w:tc>
          <w:tcPr>
            <w:tcW w:w="862" w:type="pct"/>
            <w:vMerge/>
          </w:tcPr>
          <w:p w14:paraId="6DD27623" w14:textId="77777777" w:rsidR="005A54A6" w:rsidRPr="001E6D37" w:rsidRDefault="005A54A6" w:rsidP="00AD76FD">
            <w:pPr>
              <w:jc w:val="center"/>
              <w:rPr>
                <w:rFonts w:asciiTheme="minorHAnsi" w:hAnsiTheme="minorHAnsi"/>
                <w:b/>
                <w:bCs/>
              </w:rPr>
            </w:pPr>
          </w:p>
        </w:tc>
      </w:tr>
      <w:tr w:rsidR="005A54A6" w:rsidRPr="001E6D37" w14:paraId="7ED858A4" w14:textId="77777777" w:rsidTr="00662661">
        <w:tc>
          <w:tcPr>
            <w:tcW w:w="581" w:type="pct"/>
          </w:tcPr>
          <w:p w14:paraId="49FCC527" w14:textId="77777777" w:rsidR="005A54A6" w:rsidRPr="001E6D37" w:rsidRDefault="005A54A6" w:rsidP="00AD76FD">
            <w:pPr>
              <w:rPr>
                <w:rFonts w:asciiTheme="minorHAnsi" w:hAnsiTheme="minorHAnsi"/>
                <w:b/>
                <w:bCs/>
              </w:rPr>
            </w:pPr>
            <w:r w:rsidRPr="001E6D37">
              <w:rPr>
                <w:rFonts w:asciiTheme="minorHAnsi" w:hAnsiTheme="minorHAnsi"/>
                <w:b/>
                <w:bCs/>
              </w:rPr>
              <w:t>16:00</w:t>
            </w:r>
          </w:p>
        </w:tc>
        <w:tc>
          <w:tcPr>
            <w:tcW w:w="889" w:type="pct"/>
          </w:tcPr>
          <w:p w14:paraId="012455D1" w14:textId="77777777" w:rsidR="005A54A6" w:rsidRPr="001E6D37" w:rsidRDefault="005A54A6" w:rsidP="00AD76FD">
            <w:pPr>
              <w:jc w:val="center"/>
              <w:rPr>
                <w:rFonts w:asciiTheme="minorHAnsi" w:hAnsiTheme="minorHAnsi"/>
                <w:b/>
                <w:bCs/>
              </w:rPr>
            </w:pPr>
          </w:p>
        </w:tc>
        <w:tc>
          <w:tcPr>
            <w:tcW w:w="890" w:type="pct"/>
          </w:tcPr>
          <w:p w14:paraId="69FCF4EF" w14:textId="77777777" w:rsidR="005A54A6" w:rsidRPr="001E6D37" w:rsidRDefault="005A54A6" w:rsidP="00AD76FD">
            <w:pPr>
              <w:jc w:val="center"/>
              <w:rPr>
                <w:rFonts w:asciiTheme="minorHAnsi" w:hAnsiTheme="minorHAnsi"/>
                <w:b/>
                <w:bCs/>
              </w:rPr>
            </w:pPr>
          </w:p>
        </w:tc>
        <w:tc>
          <w:tcPr>
            <w:tcW w:w="889" w:type="pct"/>
          </w:tcPr>
          <w:p w14:paraId="284D7601" w14:textId="77777777" w:rsidR="005A54A6" w:rsidRPr="001E6D37" w:rsidRDefault="005A54A6" w:rsidP="00AD76FD">
            <w:pPr>
              <w:jc w:val="center"/>
              <w:rPr>
                <w:rFonts w:asciiTheme="minorHAnsi" w:hAnsiTheme="minorHAnsi"/>
                <w:b/>
                <w:bCs/>
              </w:rPr>
            </w:pPr>
          </w:p>
        </w:tc>
        <w:tc>
          <w:tcPr>
            <w:tcW w:w="890" w:type="pct"/>
          </w:tcPr>
          <w:p w14:paraId="3EB4C8FF" w14:textId="77777777" w:rsidR="005A54A6" w:rsidRPr="001E6D37" w:rsidRDefault="005A54A6" w:rsidP="00AD76FD">
            <w:pPr>
              <w:jc w:val="center"/>
              <w:rPr>
                <w:rFonts w:asciiTheme="minorHAnsi" w:hAnsiTheme="minorHAnsi"/>
                <w:b/>
                <w:bCs/>
              </w:rPr>
            </w:pPr>
          </w:p>
        </w:tc>
        <w:tc>
          <w:tcPr>
            <w:tcW w:w="862" w:type="pct"/>
            <w:vMerge/>
          </w:tcPr>
          <w:p w14:paraId="388FC72A" w14:textId="77777777" w:rsidR="005A54A6" w:rsidRPr="001E6D37" w:rsidRDefault="005A54A6" w:rsidP="00AD76FD">
            <w:pPr>
              <w:jc w:val="center"/>
              <w:rPr>
                <w:rFonts w:asciiTheme="minorHAnsi" w:hAnsiTheme="minorHAnsi"/>
                <w:b/>
                <w:bCs/>
              </w:rPr>
            </w:pPr>
          </w:p>
        </w:tc>
      </w:tr>
    </w:tbl>
    <w:p w14:paraId="10DB24CE" w14:textId="77777777" w:rsidR="00882D2E" w:rsidRPr="001E6D37" w:rsidRDefault="00882D2E" w:rsidP="005A54A6">
      <w:pPr>
        <w:spacing w:after="0"/>
        <w:rPr>
          <w:rFonts w:asciiTheme="minorHAnsi" w:hAnsiTheme="minorHAnsi" w:cs="Times New Roman"/>
          <w:b/>
          <w:bCs/>
        </w:rPr>
      </w:pPr>
    </w:p>
    <w:p w14:paraId="53E74347" w14:textId="77777777" w:rsidR="00967732" w:rsidRDefault="00967732" w:rsidP="005A54A6">
      <w:pPr>
        <w:jc w:val="center"/>
        <w:rPr>
          <w:rFonts w:asciiTheme="minorHAnsi" w:hAnsiTheme="minorHAnsi" w:cs="Times New Roman"/>
          <w:b/>
          <w:bCs/>
        </w:rPr>
        <w:sectPr w:rsidR="00967732" w:rsidSect="00662661">
          <w:pgSz w:w="12240" w:h="15840"/>
          <w:pgMar w:top="720" w:right="720" w:bottom="720" w:left="720" w:header="283" w:footer="283" w:gutter="0"/>
          <w:cols w:space="720"/>
          <w:docGrid w:linePitch="360"/>
        </w:sectPr>
      </w:pPr>
    </w:p>
    <w:p w14:paraId="04168DCE" w14:textId="25193A88" w:rsidR="005A54A6" w:rsidRPr="001E6D37" w:rsidRDefault="005A54A6" w:rsidP="005A54A6">
      <w:pPr>
        <w:jc w:val="center"/>
        <w:rPr>
          <w:rFonts w:asciiTheme="minorHAnsi" w:hAnsiTheme="minorHAnsi" w:cs="Times New Roman"/>
          <w:b/>
          <w:bCs/>
        </w:rPr>
      </w:pPr>
      <w:r w:rsidRPr="001E6D37">
        <w:rPr>
          <w:rFonts w:asciiTheme="minorHAnsi" w:hAnsiTheme="minorHAnsi" w:cs="Times New Roman"/>
          <w:b/>
          <w:bCs/>
        </w:rPr>
        <w:lastRenderedPageBreak/>
        <w:t>ALDIĞI-ÇIKARDIĞI SIVI TAKİBİ</w:t>
      </w:r>
    </w:p>
    <w:tbl>
      <w:tblPr>
        <w:tblStyle w:val="TabloKlavuzu"/>
        <w:tblW w:w="5000" w:type="pct"/>
        <w:jc w:val="center"/>
        <w:tblLook w:val="04A0" w:firstRow="1" w:lastRow="0" w:firstColumn="1" w:lastColumn="0" w:noHBand="0" w:noVBand="1"/>
      </w:tblPr>
      <w:tblGrid>
        <w:gridCol w:w="1282"/>
        <w:gridCol w:w="2376"/>
        <w:gridCol w:w="2378"/>
        <w:gridCol w:w="2376"/>
        <w:gridCol w:w="2378"/>
      </w:tblGrid>
      <w:tr w:rsidR="005A54A6" w:rsidRPr="001E6D37" w14:paraId="7F60F980" w14:textId="77777777" w:rsidTr="00AD76FD">
        <w:trPr>
          <w:jc w:val="center"/>
        </w:trPr>
        <w:tc>
          <w:tcPr>
            <w:tcW w:w="5000" w:type="pct"/>
            <w:gridSpan w:val="5"/>
            <w:vAlign w:val="center"/>
          </w:tcPr>
          <w:p w14:paraId="704AC47E" w14:textId="77777777" w:rsidR="005A54A6" w:rsidRPr="001E6D37" w:rsidRDefault="005A54A6" w:rsidP="00AD76FD">
            <w:pPr>
              <w:ind w:left="2552"/>
              <w:jc w:val="center"/>
              <w:rPr>
                <w:rFonts w:asciiTheme="minorHAnsi" w:hAnsiTheme="minorHAnsi"/>
                <w:b/>
                <w:bCs/>
              </w:rPr>
            </w:pPr>
            <w:r w:rsidRPr="001E6D37">
              <w:rPr>
                <w:rFonts w:asciiTheme="minorHAnsi" w:hAnsiTheme="minorHAnsi"/>
                <w:b/>
                <w:bCs/>
              </w:rPr>
              <w:t xml:space="preserve">     Tarih:</w:t>
            </w:r>
          </w:p>
        </w:tc>
      </w:tr>
      <w:tr w:rsidR="005A54A6" w:rsidRPr="001E6D37" w14:paraId="7581DFAC" w14:textId="77777777" w:rsidTr="00AD76FD">
        <w:trPr>
          <w:jc w:val="center"/>
        </w:trPr>
        <w:tc>
          <w:tcPr>
            <w:tcW w:w="594" w:type="pct"/>
            <w:vMerge w:val="restart"/>
            <w:vAlign w:val="center"/>
          </w:tcPr>
          <w:p w14:paraId="46509AB6" w14:textId="77777777" w:rsidR="005A54A6" w:rsidRPr="001E6D37" w:rsidRDefault="005A54A6" w:rsidP="00AD76FD">
            <w:pPr>
              <w:jc w:val="center"/>
              <w:rPr>
                <w:rFonts w:asciiTheme="minorHAnsi" w:hAnsiTheme="minorHAnsi"/>
                <w:b/>
                <w:bCs/>
              </w:rPr>
            </w:pPr>
            <w:r w:rsidRPr="001E6D37">
              <w:rPr>
                <w:rFonts w:asciiTheme="minorHAnsi" w:hAnsiTheme="minorHAnsi"/>
                <w:b/>
                <w:bCs/>
              </w:rPr>
              <w:t>SAAT</w:t>
            </w:r>
          </w:p>
        </w:tc>
        <w:tc>
          <w:tcPr>
            <w:tcW w:w="2203" w:type="pct"/>
            <w:gridSpan w:val="2"/>
            <w:vAlign w:val="center"/>
          </w:tcPr>
          <w:p w14:paraId="1D4C11A9" w14:textId="77777777" w:rsidR="005A54A6" w:rsidRPr="001E6D37" w:rsidRDefault="005A54A6" w:rsidP="00AD76FD">
            <w:pPr>
              <w:ind w:left="59"/>
              <w:jc w:val="center"/>
              <w:rPr>
                <w:rFonts w:asciiTheme="minorHAnsi" w:hAnsiTheme="minorHAnsi"/>
                <w:b/>
                <w:bCs/>
              </w:rPr>
            </w:pPr>
            <w:r w:rsidRPr="001E6D37">
              <w:rPr>
                <w:rFonts w:asciiTheme="minorHAnsi" w:hAnsiTheme="minorHAnsi"/>
                <w:b/>
                <w:bCs/>
              </w:rPr>
              <w:t>ALDIĞI</w:t>
            </w:r>
          </w:p>
        </w:tc>
        <w:tc>
          <w:tcPr>
            <w:tcW w:w="2203" w:type="pct"/>
            <w:gridSpan w:val="2"/>
            <w:vAlign w:val="center"/>
          </w:tcPr>
          <w:p w14:paraId="0A4E3632" w14:textId="77777777" w:rsidR="005A54A6" w:rsidRPr="001E6D37" w:rsidRDefault="005A54A6" w:rsidP="00AD76FD">
            <w:pPr>
              <w:jc w:val="center"/>
              <w:rPr>
                <w:rFonts w:asciiTheme="minorHAnsi" w:hAnsiTheme="minorHAnsi"/>
                <w:b/>
                <w:bCs/>
              </w:rPr>
            </w:pPr>
            <w:r w:rsidRPr="001E6D37">
              <w:rPr>
                <w:rFonts w:asciiTheme="minorHAnsi" w:hAnsiTheme="minorHAnsi"/>
                <w:b/>
                <w:bCs/>
              </w:rPr>
              <w:t>ÇIKARDIĞI</w:t>
            </w:r>
          </w:p>
        </w:tc>
      </w:tr>
      <w:tr w:rsidR="005A54A6" w:rsidRPr="001E6D37" w14:paraId="11C23051" w14:textId="77777777" w:rsidTr="00AD76FD">
        <w:trPr>
          <w:trHeight w:val="516"/>
          <w:jc w:val="center"/>
        </w:trPr>
        <w:tc>
          <w:tcPr>
            <w:tcW w:w="594" w:type="pct"/>
            <w:vMerge/>
            <w:vAlign w:val="center"/>
          </w:tcPr>
          <w:p w14:paraId="126EBC94" w14:textId="77777777" w:rsidR="005A54A6" w:rsidRPr="001E6D37" w:rsidRDefault="005A54A6" w:rsidP="00AD76FD">
            <w:pPr>
              <w:jc w:val="center"/>
              <w:rPr>
                <w:rFonts w:asciiTheme="minorHAnsi" w:hAnsiTheme="minorHAnsi"/>
                <w:b/>
                <w:bCs/>
              </w:rPr>
            </w:pPr>
          </w:p>
        </w:tc>
        <w:tc>
          <w:tcPr>
            <w:tcW w:w="1101" w:type="pct"/>
            <w:vAlign w:val="center"/>
          </w:tcPr>
          <w:p w14:paraId="3D452D3E" w14:textId="77777777" w:rsidR="005A54A6" w:rsidRPr="001E6D37" w:rsidRDefault="005A54A6" w:rsidP="00AD76FD">
            <w:pPr>
              <w:jc w:val="center"/>
              <w:rPr>
                <w:rFonts w:asciiTheme="minorHAnsi" w:hAnsiTheme="minorHAnsi"/>
                <w:b/>
                <w:bCs/>
              </w:rPr>
            </w:pPr>
            <w:r w:rsidRPr="001E6D37">
              <w:rPr>
                <w:rFonts w:asciiTheme="minorHAnsi" w:hAnsiTheme="minorHAnsi"/>
                <w:b/>
                <w:bCs/>
              </w:rPr>
              <w:t>ORAL/ NG</w:t>
            </w:r>
          </w:p>
        </w:tc>
        <w:tc>
          <w:tcPr>
            <w:tcW w:w="1102" w:type="pct"/>
            <w:vAlign w:val="center"/>
          </w:tcPr>
          <w:p w14:paraId="21E57533" w14:textId="77777777" w:rsidR="005A54A6" w:rsidRPr="001E6D37" w:rsidRDefault="005A54A6" w:rsidP="00AD76FD">
            <w:pPr>
              <w:jc w:val="center"/>
              <w:rPr>
                <w:rFonts w:asciiTheme="minorHAnsi" w:hAnsiTheme="minorHAnsi"/>
                <w:b/>
                <w:bCs/>
              </w:rPr>
            </w:pPr>
            <w:r w:rsidRPr="001E6D37">
              <w:rPr>
                <w:rFonts w:asciiTheme="minorHAnsi" w:hAnsiTheme="minorHAnsi"/>
                <w:b/>
                <w:bCs/>
              </w:rPr>
              <w:t>IV İNFÜZYON</w:t>
            </w:r>
          </w:p>
        </w:tc>
        <w:tc>
          <w:tcPr>
            <w:tcW w:w="1101" w:type="pct"/>
            <w:vAlign w:val="center"/>
          </w:tcPr>
          <w:p w14:paraId="7ACDD88D" w14:textId="77777777" w:rsidR="005A54A6" w:rsidRPr="001E6D37" w:rsidRDefault="005A54A6" w:rsidP="00AD76FD">
            <w:pPr>
              <w:jc w:val="center"/>
              <w:rPr>
                <w:rFonts w:asciiTheme="minorHAnsi" w:hAnsiTheme="minorHAnsi"/>
                <w:b/>
                <w:bCs/>
              </w:rPr>
            </w:pPr>
            <w:r w:rsidRPr="001E6D37">
              <w:rPr>
                <w:rFonts w:asciiTheme="minorHAnsi" w:hAnsiTheme="minorHAnsi"/>
                <w:b/>
                <w:bCs/>
              </w:rPr>
              <w:t>İDRAR</w:t>
            </w:r>
          </w:p>
        </w:tc>
        <w:tc>
          <w:tcPr>
            <w:tcW w:w="1102" w:type="pct"/>
            <w:vAlign w:val="center"/>
          </w:tcPr>
          <w:p w14:paraId="45F98DD0" w14:textId="77777777" w:rsidR="005A54A6" w:rsidRPr="001E6D37" w:rsidRDefault="005A54A6" w:rsidP="00AD76FD">
            <w:pPr>
              <w:jc w:val="center"/>
              <w:rPr>
                <w:rFonts w:asciiTheme="minorHAnsi" w:hAnsiTheme="minorHAnsi"/>
                <w:b/>
                <w:bCs/>
              </w:rPr>
            </w:pPr>
            <w:r w:rsidRPr="001E6D37">
              <w:rPr>
                <w:rFonts w:asciiTheme="minorHAnsi" w:hAnsiTheme="minorHAnsi"/>
                <w:b/>
                <w:bCs/>
              </w:rPr>
              <w:t>DİĞER *</w:t>
            </w:r>
          </w:p>
        </w:tc>
      </w:tr>
      <w:tr w:rsidR="005A54A6" w:rsidRPr="001E6D37" w14:paraId="56C4B344" w14:textId="77777777" w:rsidTr="00AD76FD">
        <w:trPr>
          <w:jc w:val="center"/>
        </w:trPr>
        <w:tc>
          <w:tcPr>
            <w:tcW w:w="594" w:type="pct"/>
            <w:vAlign w:val="center"/>
          </w:tcPr>
          <w:p w14:paraId="61C45F67" w14:textId="77777777" w:rsidR="005A54A6" w:rsidRPr="001E6D37" w:rsidRDefault="005A54A6" w:rsidP="00AD76FD">
            <w:pPr>
              <w:jc w:val="center"/>
              <w:rPr>
                <w:rFonts w:asciiTheme="minorHAnsi" w:hAnsiTheme="minorHAnsi"/>
                <w:b/>
                <w:bCs/>
              </w:rPr>
            </w:pPr>
            <w:r w:rsidRPr="001E6D37">
              <w:rPr>
                <w:rFonts w:asciiTheme="minorHAnsi" w:hAnsiTheme="minorHAnsi"/>
                <w:b/>
                <w:bCs/>
              </w:rPr>
              <w:t>08:00</w:t>
            </w:r>
          </w:p>
        </w:tc>
        <w:tc>
          <w:tcPr>
            <w:tcW w:w="1101" w:type="pct"/>
            <w:vAlign w:val="center"/>
          </w:tcPr>
          <w:p w14:paraId="458CD34D" w14:textId="4B4CAEE3" w:rsidR="005A54A6" w:rsidRPr="001E6D37" w:rsidRDefault="005A54A6" w:rsidP="00AD76FD">
            <w:pPr>
              <w:jc w:val="center"/>
              <w:rPr>
                <w:rFonts w:asciiTheme="minorHAnsi" w:hAnsiTheme="minorHAnsi"/>
                <w:color w:val="FF0000"/>
              </w:rPr>
            </w:pPr>
          </w:p>
        </w:tc>
        <w:tc>
          <w:tcPr>
            <w:tcW w:w="1102" w:type="pct"/>
            <w:vAlign w:val="center"/>
          </w:tcPr>
          <w:p w14:paraId="4693057E" w14:textId="57DE2397" w:rsidR="005A54A6" w:rsidRPr="001E6D37" w:rsidRDefault="005A54A6" w:rsidP="00AD76FD">
            <w:pPr>
              <w:jc w:val="center"/>
              <w:rPr>
                <w:rFonts w:asciiTheme="minorHAnsi" w:hAnsiTheme="minorHAnsi"/>
                <w:color w:val="FF0000"/>
              </w:rPr>
            </w:pPr>
          </w:p>
        </w:tc>
        <w:tc>
          <w:tcPr>
            <w:tcW w:w="1101" w:type="pct"/>
            <w:vAlign w:val="center"/>
          </w:tcPr>
          <w:p w14:paraId="1146886B" w14:textId="77777777" w:rsidR="005A54A6" w:rsidRPr="001E6D37" w:rsidRDefault="005A54A6" w:rsidP="00AD76FD">
            <w:pPr>
              <w:jc w:val="center"/>
              <w:rPr>
                <w:rFonts w:asciiTheme="minorHAnsi" w:hAnsiTheme="minorHAnsi"/>
                <w:color w:val="FF0000"/>
              </w:rPr>
            </w:pPr>
          </w:p>
        </w:tc>
        <w:tc>
          <w:tcPr>
            <w:tcW w:w="1102" w:type="pct"/>
            <w:vAlign w:val="center"/>
          </w:tcPr>
          <w:p w14:paraId="59EC3BF3" w14:textId="77777777" w:rsidR="005A54A6" w:rsidRPr="001E6D37" w:rsidRDefault="005A54A6" w:rsidP="00AD76FD">
            <w:pPr>
              <w:rPr>
                <w:rFonts w:asciiTheme="minorHAnsi" w:hAnsiTheme="minorHAnsi"/>
                <w:color w:val="FF0000"/>
              </w:rPr>
            </w:pPr>
          </w:p>
        </w:tc>
      </w:tr>
      <w:tr w:rsidR="005A54A6" w:rsidRPr="001E6D37" w14:paraId="6350667B" w14:textId="77777777" w:rsidTr="00AD76FD">
        <w:trPr>
          <w:jc w:val="center"/>
        </w:trPr>
        <w:tc>
          <w:tcPr>
            <w:tcW w:w="594" w:type="pct"/>
            <w:vAlign w:val="center"/>
          </w:tcPr>
          <w:p w14:paraId="531E1750" w14:textId="77777777" w:rsidR="005A54A6" w:rsidRPr="001E6D37" w:rsidRDefault="005A54A6" w:rsidP="00AD76FD">
            <w:pPr>
              <w:jc w:val="center"/>
              <w:rPr>
                <w:rFonts w:asciiTheme="minorHAnsi" w:hAnsiTheme="minorHAnsi"/>
                <w:b/>
                <w:bCs/>
              </w:rPr>
            </w:pPr>
            <w:r w:rsidRPr="001E6D37">
              <w:rPr>
                <w:rFonts w:asciiTheme="minorHAnsi" w:hAnsiTheme="minorHAnsi"/>
                <w:b/>
                <w:bCs/>
              </w:rPr>
              <w:t>09:00</w:t>
            </w:r>
          </w:p>
        </w:tc>
        <w:tc>
          <w:tcPr>
            <w:tcW w:w="1101" w:type="pct"/>
            <w:vAlign w:val="center"/>
          </w:tcPr>
          <w:p w14:paraId="44712936" w14:textId="77777777" w:rsidR="005A54A6" w:rsidRPr="001E6D37" w:rsidRDefault="005A54A6" w:rsidP="00AD76FD">
            <w:pPr>
              <w:jc w:val="center"/>
              <w:rPr>
                <w:rFonts w:asciiTheme="minorHAnsi" w:hAnsiTheme="minorHAnsi"/>
              </w:rPr>
            </w:pPr>
          </w:p>
        </w:tc>
        <w:tc>
          <w:tcPr>
            <w:tcW w:w="1102" w:type="pct"/>
            <w:vAlign w:val="center"/>
          </w:tcPr>
          <w:p w14:paraId="4446CB97" w14:textId="00082BA1" w:rsidR="005A54A6" w:rsidRPr="001E6D37" w:rsidRDefault="005A54A6" w:rsidP="00AD76FD">
            <w:pPr>
              <w:jc w:val="center"/>
              <w:rPr>
                <w:rFonts w:asciiTheme="minorHAnsi" w:hAnsiTheme="minorHAnsi"/>
              </w:rPr>
            </w:pPr>
          </w:p>
        </w:tc>
        <w:tc>
          <w:tcPr>
            <w:tcW w:w="1101" w:type="pct"/>
            <w:vAlign w:val="center"/>
          </w:tcPr>
          <w:p w14:paraId="6AFD4AED" w14:textId="49FBF4E3" w:rsidR="005A54A6" w:rsidRPr="001E6D37" w:rsidRDefault="005A54A6" w:rsidP="00AD76FD">
            <w:pPr>
              <w:jc w:val="center"/>
              <w:rPr>
                <w:rFonts w:asciiTheme="minorHAnsi" w:hAnsiTheme="minorHAnsi"/>
                <w:color w:val="FF0000"/>
              </w:rPr>
            </w:pPr>
          </w:p>
        </w:tc>
        <w:tc>
          <w:tcPr>
            <w:tcW w:w="1102" w:type="pct"/>
            <w:vAlign w:val="center"/>
          </w:tcPr>
          <w:p w14:paraId="12305598" w14:textId="77777777" w:rsidR="005A54A6" w:rsidRPr="001E6D37" w:rsidRDefault="005A54A6" w:rsidP="00AD76FD">
            <w:pPr>
              <w:jc w:val="center"/>
              <w:rPr>
                <w:rFonts w:asciiTheme="minorHAnsi" w:hAnsiTheme="minorHAnsi"/>
                <w:color w:val="FF0000"/>
              </w:rPr>
            </w:pPr>
          </w:p>
        </w:tc>
      </w:tr>
      <w:tr w:rsidR="005A54A6" w:rsidRPr="001E6D37" w14:paraId="6052B2DE" w14:textId="77777777" w:rsidTr="00AD76FD">
        <w:trPr>
          <w:jc w:val="center"/>
        </w:trPr>
        <w:tc>
          <w:tcPr>
            <w:tcW w:w="594" w:type="pct"/>
            <w:vAlign w:val="center"/>
          </w:tcPr>
          <w:p w14:paraId="1E787AB7" w14:textId="77777777" w:rsidR="005A54A6" w:rsidRPr="001E6D37" w:rsidRDefault="005A54A6" w:rsidP="00AD76FD">
            <w:pPr>
              <w:jc w:val="center"/>
              <w:rPr>
                <w:rFonts w:asciiTheme="minorHAnsi" w:hAnsiTheme="minorHAnsi"/>
                <w:b/>
                <w:bCs/>
              </w:rPr>
            </w:pPr>
            <w:r w:rsidRPr="001E6D37">
              <w:rPr>
                <w:rFonts w:asciiTheme="minorHAnsi" w:hAnsiTheme="minorHAnsi"/>
                <w:b/>
                <w:bCs/>
              </w:rPr>
              <w:t>10:00</w:t>
            </w:r>
          </w:p>
        </w:tc>
        <w:tc>
          <w:tcPr>
            <w:tcW w:w="1101" w:type="pct"/>
            <w:vAlign w:val="center"/>
          </w:tcPr>
          <w:p w14:paraId="0F0885E4" w14:textId="77777777" w:rsidR="005A54A6" w:rsidRPr="001E6D37" w:rsidRDefault="005A54A6" w:rsidP="00AD76FD">
            <w:pPr>
              <w:jc w:val="center"/>
              <w:rPr>
                <w:rFonts w:asciiTheme="minorHAnsi" w:hAnsiTheme="minorHAnsi"/>
              </w:rPr>
            </w:pPr>
          </w:p>
        </w:tc>
        <w:tc>
          <w:tcPr>
            <w:tcW w:w="1102" w:type="pct"/>
            <w:vAlign w:val="center"/>
          </w:tcPr>
          <w:p w14:paraId="55053346" w14:textId="547E75CF" w:rsidR="005A54A6" w:rsidRPr="001E6D37" w:rsidRDefault="005A54A6" w:rsidP="00AD76FD">
            <w:pPr>
              <w:jc w:val="center"/>
              <w:rPr>
                <w:rFonts w:asciiTheme="minorHAnsi" w:hAnsiTheme="minorHAnsi"/>
              </w:rPr>
            </w:pPr>
          </w:p>
        </w:tc>
        <w:tc>
          <w:tcPr>
            <w:tcW w:w="1101" w:type="pct"/>
            <w:vAlign w:val="center"/>
          </w:tcPr>
          <w:p w14:paraId="438CEE27" w14:textId="77777777" w:rsidR="005A54A6" w:rsidRPr="001E6D37" w:rsidRDefault="005A54A6" w:rsidP="00AD76FD">
            <w:pPr>
              <w:jc w:val="center"/>
              <w:rPr>
                <w:rFonts w:asciiTheme="minorHAnsi" w:hAnsiTheme="minorHAnsi"/>
                <w:color w:val="FF0000"/>
              </w:rPr>
            </w:pPr>
          </w:p>
        </w:tc>
        <w:tc>
          <w:tcPr>
            <w:tcW w:w="1102" w:type="pct"/>
            <w:vAlign w:val="center"/>
          </w:tcPr>
          <w:p w14:paraId="10993353" w14:textId="61EE878C" w:rsidR="005A54A6" w:rsidRPr="001E6D37" w:rsidRDefault="005A54A6" w:rsidP="00AD76FD">
            <w:pPr>
              <w:jc w:val="center"/>
              <w:rPr>
                <w:rFonts w:asciiTheme="minorHAnsi" w:hAnsiTheme="minorHAnsi"/>
                <w:color w:val="FF0000"/>
              </w:rPr>
            </w:pPr>
          </w:p>
        </w:tc>
      </w:tr>
      <w:tr w:rsidR="005A54A6" w:rsidRPr="001E6D37" w14:paraId="131812F6" w14:textId="77777777" w:rsidTr="00AD76FD">
        <w:trPr>
          <w:jc w:val="center"/>
        </w:trPr>
        <w:tc>
          <w:tcPr>
            <w:tcW w:w="594" w:type="pct"/>
            <w:vAlign w:val="center"/>
          </w:tcPr>
          <w:p w14:paraId="5FA4E5EF" w14:textId="77777777" w:rsidR="005A54A6" w:rsidRPr="001E6D37" w:rsidRDefault="005A54A6" w:rsidP="00AD76FD">
            <w:pPr>
              <w:jc w:val="center"/>
              <w:rPr>
                <w:rFonts w:asciiTheme="minorHAnsi" w:hAnsiTheme="minorHAnsi"/>
                <w:b/>
                <w:bCs/>
              </w:rPr>
            </w:pPr>
            <w:r w:rsidRPr="001E6D37">
              <w:rPr>
                <w:rFonts w:asciiTheme="minorHAnsi" w:hAnsiTheme="minorHAnsi"/>
                <w:b/>
                <w:bCs/>
              </w:rPr>
              <w:t>11:00</w:t>
            </w:r>
          </w:p>
        </w:tc>
        <w:tc>
          <w:tcPr>
            <w:tcW w:w="1101" w:type="pct"/>
            <w:vAlign w:val="center"/>
          </w:tcPr>
          <w:p w14:paraId="5415E242" w14:textId="77777777" w:rsidR="005A54A6" w:rsidRPr="001E6D37" w:rsidRDefault="005A54A6" w:rsidP="00AD76FD">
            <w:pPr>
              <w:jc w:val="center"/>
              <w:rPr>
                <w:rFonts w:asciiTheme="minorHAnsi" w:hAnsiTheme="minorHAnsi"/>
              </w:rPr>
            </w:pPr>
          </w:p>
        </w:tc>
        <w:tc>
          <w:tcPr>
            <w:tcW w:w="1102" w:type="pct"/>
            <w:vAlign w:val="center"/>
          </w:tcPr>
          <w:p w14:paraId="6695CF0C" w14:textId="127A7A7E" w:rsidR="005A54A6" w:rsidRPr="001E6D37" w:rsidRDefault="005A54A6" w:rsidP="00AD76FD">
            <w:pPr>
              <w:jc w:val="center"/>
              <w:rPr>
                <w:rFonts w:asciiTheme="minorHAnsi" w:hAnsiTheme="minorHAnsi"/>
              </w:rPr>
            </w:pPr>
          </w:p>
        </w:tc>
        <w:tc>
          <w:tcPr>
            <w:tcW w:w="1101" w:type="pct"/>
            <w:vAlign w:val="center"/>
          </w:tcPr>
          <w:p w14:paraId="1C34EDBB" w14:textId="77777777" w:rsidR="005A54A6" w:rsidRPr="001E6D37" w:rsidRDefault="005A54A6" w:rsidP="00AD76FD">
            <w:pPr>
              <w:jc w:val="center"/>
              <w:rPr>
                <w:rFonts w:asciiTheme="minorHAnsi" w:hAnsiTheme="minorHAnsi"/>
                <w:color w:val="FF0000"/>
              </w:rPr>
            </w:pPr>
          </w:p>
        </w:tc>
        <w:tc>
          <w:tcPr>
            <w:tcW w:w="1102" w:type="pct"/>
            <w:vAlign w:val="center"/>
          </w:tcPr>
          <w:p w14:paraId="3590E7C4" w14:textId="77777777" w:rsidR="005A54A6" w:rsidRPr="001E6D37" w:rsidRDefault="005A54A6" w:rsidP="00AD76FD">
            <w:pPr>
              <w:jc w:val="center"/>
              <w:rPr>
                <w:rFonts w:asciiTheme="minorHAnsi" w:hAnsiTheme="minorHAnsi"/>
                <w:color w:val="FF0000"/>
              </w:rPr>
            </w:pPr>
          </w:p>
        </w:tc>
      </w:tr>
      <w:tr w:rsidR="005A54A6" w:rsidRPr="001E6D37" w14:paraId="05B35A1C" w14:textId="77777777" w:rsidTr="00AD76FD">
        <w:trPr>
          <w:jc w:val="center"/>
        </w:trPr>
        <w:tc>
          <w:tcPr>
            <w:tcW w:w="594" w:type="pct"/>
            <w:vAlign w:val="center"/>
          </w:tcPr>
          <w:p w14:paraId="1D9C2928" w14:textId="77777777" w:rsidR="005A54A6" w:rsidRPr="001E6D37" w:rsidRDefault="005A54A6" w:rsidP="00AD76FD">
            <w:pPr>
              <w:jc w:val="center"/>
              <w:rPr>
                <w:rFonts w:asciiTheme="minorHAnsi" w:hAnsiTheme="minorHAnsi"/>
                <w:b/>
                <w:bCs/>
              </w:rPr>
            </w:pPr>
            <w:r w:rsidRPr="001E6D37">
              <w:rPr>
                <w:rFonts w:asciiTheme="minorHAnsi" w:hAnsiTheme="minorHAnsi"/>
                <w:b/>
                <w:bCs/>
              </w:rPr>
              <w:t>12:00</w:t>
            </w:r>
          </w:p>
        </w:tc>
        <w:tc>
          <w:tcPr>
            <w:tcW w:w="1101" w:type="pct"/>
            <w:vAlign w:val="center"/>
          </w:tcPr>
          <w:p w14:paraId="0AE3A971" w14:textId="0F486705" w:rsidR="005A54A6" w:rsidRPr="001E6D37" w:rsidRDefault="005A54A6" w:rsidP="00AD76FD">
            <w:pPr>
              <w:jc w:val="center"/>
              <w:rPr>
                <w:rFonts w:asciiTheme="minorHAnsi" w:hAnsiTheme="minorHAnsi"/>
                <w:color w:val="FF0000"/>
              </w:rPr>
            </w:pPr>
          </w:p>
        </w:tc>
        <w:tc>
          <w:tcPr>
            <w:tcW w:w="1102" w:type="pct"/>
            <w:vAlign w:val="center"/>
          </w:tcPr>
          <w:p w14:paraId="5AE81995" w14:textId="7FB9F149" w:rsidR="005A54A6" w:rsidRPr="001E6D37" w:rsidRDefault="005A54A6" w:rsidP="00AD76FD">
            <w:pPr>
              <w:jc w:val="center"/>
              <w:rPr>
                <w:rFonts w:asciiTheme="minorHAnsi" w:hAnsiTheme="minorHAnsi"/>
              </w:rPr>
            </w:pPr>
          </w:p>
        </w:tc>
        <w:tc>
          <w:tcPr>
            <w:tcW w:w="1101" w:type="pct"/>
            <w:vAlign w:val="center"/>
          </w:tcPr>
          <w:p w14:paraId="152A588D" w14:textId="77777777" w:rsidR="005A54A6" w:rsidRPr="001E6D37" w:rsidRDefault="005A54A6" w:rsidP="00AD76FD">
            <w:pPr>
              <w:jc w:val="center"/>
              <w:rPr>
                <w:rFonts w:asciiTheme="minorHAnsi" w:hAnsiTheme="minorHAnsi"/>
              </w:rPr>
            </w:pPr>
          </w:p>
        </w:tc>
        <w:tc>
          <w:tcPr>
            <w:tcW w:w="1102" w:type="pct"/>
            <w:vAlign w:val="center"/>
          </w:tcPr>
          <w:p w14:paraId="1493D086" w14:textId="77777777" w:rsidR="005A54A6" w:rsidRPr="001E6D37" w:rsidRDefault="005A54A6" w:rsidP="00AD76FD">
            <w:pPr>
              <w:jc w:val="center"/>
              <w:rPr>
                <w:rFonts w:asciiTheme="minorHAnsi" w:hAnsiTheme="minorHAnsi"/>
              </w:rPr>
            </w:pPr>
          </w:p>
        </w:tc>
      </w:tr>
      <w:tr w:rsidR="005A54A6" w:rsidRPr="001E6D37" w14:paraId="1EDD881E" w14:textId="77777777" w:rsidTr="00AD76FD">
        <w:trPr>
          <w:jc w:val="center"/>
        </w:trPr>
        <w:tc>
          <w:tcPr>
            <w:tcW w:w="594" w:type="pct"/>
            <w:vAlign w:val="center"/>
          </w:tcPr>
          <w:p w14:paraId="4C9484D7" w14:textId="77777777" w:rsidR="005A54A6" w:rsidRPr="001E6D37" w:rsidRDefault="005A54A6" w:rsidP="00AD76FD">
            <w:pPr>
              <w:jc w:val="center"/>
              <w:rPr>
                <w:rFonts w:asciiTheme="minorHAnsi" w:hAnsiTheme="minorHAnsi"/>
                <w:b/>
                <w:bCs/>
              </w:rPr>
            </w:pPr>
            <w:r w:rsidRPr="001E6D37">
              <w:rPr>
                <w:rFonts w:asciiTheme="minorHAnsi" w:hAnsiTheme="minorHAnsi"/>
                <w:b/>
                <w:bCs/>
              </w:rPr>
              <w:t>13:00</w:t>
            </w:r>
          </w:p>
        </w:tc>
        <w:tc>
          <w:tcPr>
            <w:tcW w:w="1101" w:type="pct"/>
            <w:vAlign w:val="center"/>
          </w:tcPr>
          <w:p w14:paraId="78B90D6F" w14:textId="77777777" w:rsidR="005A54A6" w:rsidRPr="001E6D37" w:rsidRDefault="005A54A6" w:rsidP="00AD76FD">
            <w:pPr>
              <w:jc w:val="center"/>
              <w:rPr>
                <w:rFonts w:asciiTheme="minorHAnsi" w:hAnsiTheme="minorHAnsi"/>
              </w:rPr>
            </w:pPr>
          </w:p>
        </w:tc>
        <w:tc>
          <w:tcPr>
            <w:tcW w:w="1102" w:type="pct"/>
            <w:vAlign w:val="center"/>
          </w:tcPr>
          <w:p w14:paraId="6E4559A7" w14:textId="77777777" w:rsidR="005A54A6" w:rsidRPr="001E6D37" w:rsidRDefault="005A54A6" w:rsidP="00AD76FD">
            <w:pPr>
              <w:jc w:val="center"/>
              <w:rPr>
                <w:rFonts w:asciiTheme="minorHAnsi" w:hAnsiTheme="minorHAnsi"/>
              </w:rPr>
            </w:pPr>
          </w:p>
        </w:tc>
        <w:tc>
          <w:tcPr>
            <w:tcW w:w="1101" w:type="pct"/>
            <w:vAlign w:val="center"/>
          </w:tcPr>
          <w:p w14:paraId="758D3EF2" w14:textId="150DB596" w:rsidR="005A54A6" w:rsidRPr="001E6D37" w:rsidRDefault="005A54A6" w:rsidP="00AD76FD">
            <w:pPr>
              <w:jc w:val="center"/>
              <w:rPr>
                <w:rFonts w:asciiTheme="minorHAnsi" w:hAnsiTheme="minorHAnsi"/>
                <w:color w:val="EE0000"/>
              </w:rPr>
            </w:pPr>
          </w:p>
        </w:tc>
        <w:tc>
          <w:tcPr>
            <w:tcW w:w="1102" w:type="pct"/>
            <w:vAlign w:val="center"/>
          </w:tcPr>
          <w:p w14:paraId="46B4BDAE" w14:textId="77777777" w:rsidR="005A54A6" w:rsidRPr="001E6D37" w:rsidRDefault="005A54A6" w:rsidP="00AD76FD">
            <w:pPr>
              <w:jc w:val="center"/>
              <w:rPr>
                <w:rFonts w:asciiTheme="minorHAnsi" w:hAnsiTheme="minorHAnsi"/>
                <w:color w:val="FF0000"/>
              </w:rPr>
            </w:pPr>
          </w:p>
        </w:tc>
      </w:tr>
      <w:tr w:rsidR="005A54A6" w:rsidRPr="001E6D37" w14:paraId="1D1182A9" w14:textId="77777777" w:rsidTr="00AD76FD">
        <w:trPr>
          <w:jc w:val="center"/>
        </w:trPr>
        <w:tc>
          <w:tcPr>
            <w:tcW w:w="594" w:type="pct"/>
            <w:vAlign w:val="center"/>
          </w:tcPr>
          <w:p w14:paraId="33BB9A73" w14:textId="77777777" w:rsidR="005A54A6" w:rsidRPr="001E6D37" w:rsidRDefault="005A54A6" w:rsidP="00AD76FD">
            <w:pPr>
              <w:jc w:val="center"/>
              <w:rPr>
                <w:rFonts w:asciiTheme="minorHAnsi" w:hAnsiTheme="minorHAnsi"/>
                <w:b/>
                <w:bCs/>
              </w:rPr>
            </w:pPr>
            <w:r w:rsidRPr="001E6D37">
              <w:rPr>
                <w:rFonts w:asciiTheme="minorHAnsi" w:hAnsiTheme="minorHAnsi"/>
                <w:b/>
                <w:bCs/>
              </w:rPr>
              <w:t>14:00</w:t>
            </w:r>
          </w:p>
        </w:tc>
        <w:tc>
          <w:tcPr>
            <w:tcW w:w="1101" w:type="pct"/>
            <w:vAlign w:val="center"/>
          </w:tcPr>
          <w:p w14:paraId="3F21066B" w14:textId="77777777" w:rsidR="005A54A6" w:rsidRPr="001E6D37" w:rsidRDefault="005A54A6" w:rsidP="00AD76FD">
            <w:pPr>
              <w:jc w:val="center"/>
              <w:rPr>
                <w:rFonts w:asciiTheme="minorHAnsi" w:hAnsiTheme="minorHAnsi"/>
              </w:rPr>
            </w:pPr>
          </w:p>
        </w:tc>
        <w:tc>
          <w:tcPr>
            <w:tcW w:w="1102" w:type="pct"/>
            <w:vAlign w:val="center"/>
          </w:tcPr>
          <w:p w14:paraId="71000C23" w14:textId="77777777" w:rsidR="005A54A6" w:rsidRPr="001E6D37" w:rsidRDefault="005A54A6" w:rsidP="00AD76FD">
            <w:pPr>
              <w:jc w:val="center"/>
              <w:rPr>
                <w:rFonts w:asciiTheme="minorHAnsi" w:hAnsiTheme="minorHAnsi"/>
              </w:rPr>
            </w:pPr>
          </w:p>
        </w:tc>
        <w:tc>
          <w:tcPr>
            <w:tcW w:w="1101" w:type="pct"/>
            <w:vAlign w:val="center"/>
          </w:tcPr>
          <w:p w14:paraId="29DE8FAE" w14:textId="77777777" w:rsidR="005A54A6" w:rsidRPr="001E6D37" w:rsidRDefault="005A54A6" w:rsidP="00AD76FD">
            <w:pPr>
              <w:jc w:val="center"/>
              <w:rPr>
                <w:rFonts w:asciiTheme="minorHAnsi" w:hAnsiTheme="minorHAnsi"/>
              </w:rPr>
            </w:pPr>
          </w:p>
        </w:tc>
        <w:tc>
          <w:tcPr>
            <w:tcW w:w="1102" w:type="pct"/>
            <w:vAlign w:val="center"/>
          </w:tcPr>
          <w:p w14:paraId="5A3ACE84" w14:textId="16D2F2F5" w:rsidR="005A54A6" w:rsidRPr="001E6D37" w:rsidRDefault="005A54A6" w:rsidP="00AD76FD">
            <w:pPr>
              <w:jc w:val="center"/>
              <w:rPr>
                <w:rFonts w:asciiTheme="minorHAnsi" w:hAnsiTheme="minorHAnsi"/>
                <w:color w:val="FF0000"/>
              </w:rPr>
            </w:pPr>
          </w:p>
        </w:tc>
      </w:tr>
      <w:tr w:rsidR="005A54A6" w:rsidRPr="001E6D37" w14:paraId="6B148177" w14:textId="77777777" w:rsidTr="00AD76FD">
        <w:trPr>
          <w:jc w:val="center"/>
        </w:trPr>
        <w:tc>
          <w:tcPr>
            <w:tcW w:w="594" w:type="pct"/>
            <w:vAlign w:val="center"/>
          </w:tcPr>
          <w:p w14:paraId="43CE45AA" w14:textId="77777777" w:rsidR="005A54A6" w:rsidRPr="001E6D37" w:rsidRDefault="005A54A6" w:rsidP="00AD76FD">
            <w:pPr>
              <w:jc w:val="center"/>
              <w:rPr>
                <w:rFonts w:asciiTheme="minorHAnsi" w:hAnsiTheme="minorHAnsi"/>
                <w:b/>
                <w:bCs/>
              </w:rPr>
            </w:pPr>
            <w:r w:rsidRPr="001E6D37">
              <w:rPr>
                <w:rFonts w:asciiTheme="minorHAnsi" w:hAnsiTheme="minorHAnsi"/>
                <w:b/>
                <w:bCs/>
              </w:rPr>
              <w:t>15:00</w:t>
            </w:r>
          </w:p>
        </w:tc>
        <w:tc>
          <w:tcPr>
            <w:tcW w:w="1101" w:type="pct"/>
            <w:vAlign w:val="center"/>
          </w:tcPr>
          <w:p w14:paraId="5B537468" w14:textId="77777777" w:rsidR="005A54A6" w:rsidRPr="001E6D37" w:rsidRDefault="005A54A6" w:rsidP="00AD76FD">
            <w:pPr>
              <w:jc w:val="center"/>
              <w:rPr>
                <w:rFonts w:asciiTheme="minorHAnsi" w:hAnsiTheme="minorHAnsi"/>
              </w:rPr>
            </w:pPr>
          </w:p>
        </w:tc>
        <w:tc>
          <w:tcPr>
            <w:tcW w:w="1102" w:type="pct"/>
            <w:vAlign w:val="center"/>
          </w:tcPr>
          <w:p w14:paraId="2BA597F8" w14:textId="77777777" w:rsidR="005A54A6" w:rsidRPr="001E6D37" w:rsidRDefault="005A54A6" w:rsidP="00AD76FD">
            <w:pPr>
              <w:jc w:val="center"/>
              <w:rPr>
                <w:rFonts w:asciiTheme="minorHAnsi" w:hAnsiTheme="minorHAnsi"/>
              </w:rPr>
            </w:pPr>
          </w:p>
        </w:tc>
        <w:tc>
          <w:tcPr>
            <w:tcW w:w="1101" w:type="pct"/>
            <w:vAlign w:val="center"/>
          </w:tcPr>
          <w:p w14:paraId="0AC3C4F0" w14:textId="77777777" w:rsidR="005A54A6" w:rsidRPr="001E6D37" w:rsidRDefault="005A54A6" w:rsidP="00AD76FD">
            <w:pPr>
              <w:jc w:val="center"/>
              <w:rPr>
                <w:rFonts w:asciiTheme="minorHAnsi" w:hAnsiTheme="minorHAnsi"/>
              </w:rPr>
            </w:pPr>
          </w:p>
        </w:tc>
        <w:tc>
          <w:tcPr>
            <w:tcW w:w="1102" w:type="pct"/>
            <w:vAlign w:val="center"/>
          </w:tcPr>
          <w:p w14:paraId="1366D560" w14:textId="77777777" w:rsidR="005A54A6" w:rsidRPr="001E6D37" w:rsidRDefault="005A54A6" w:rsidP="00AD76FD">
            <w:pPr>
              <w:jc w:val="center"/>
              <w:rPr>
                <w:rFonts w:asciiTheme="minorHAnsi" w:hAnsiTheme="minorHAnsi"/>
              </w:rPr>
            </w:pPr>
          </w:p>
        </w:tc>
      </w:tr>
      <w:tr w:rsidR="005A54A6" w:rsidRPr="001E6D37" w14:paraId="6A1FFC41" w14:textId="77777777" w:rsidTr="00AD76FD">
        <w:trPr>
          <w:jc w:val="center"/>
        </w:trPr>
        <w:tc>
          <w:tcPr>
            <w:tcW w:w="594" w:type="pct"/>
            <w:vAlign w:val="center"/>
          </w:tcPr>
          <w:p w14:paraId="0CB797E9" w14:textId="77777777" w:rsidR="005A54A6" w:rsidRPr="001E6D37" w:rsidRDefault="005A54A6" w:rsidP="00AD76FD">
            <w:pPr>
              <w:jc w:val="center"/>
              <w:rPr>
                <w:rFonts w:asciiTheme="minorHAnsi" w:hAnsiTheme="minorHAnsi"/>
                <w:b/>
                <w:bCs/>
              </w:rPr>
            </w:pPr>
            <w:r w:rsidRPr="001E6D37">
              <w:rPr>
                <w:rFonts w:asciiTheme="minorHAnsi" w:hAnsiTheme="minorHAnsi"/>
                <w:b/>
                <w:bCs/>
              </w:rPr>
              <w:t>16:00</w:t>
            </w:r>
          </w:p>
        </w:tc>
        <w:tc>
          <w:tcPr>
            <w:tcW w:w="1101" w:type="pct"/>
            <w:vAlign w:val="center"/>
          </w:tcPr>
          <w:p w14:paraId="7A4B8BD9" w14:textId="77777777" w:rsidR="005A54A6" w:rsidRPr="001E6D37" w:rsidRDefault="005A54A6" w:rsidP="00AD76FD">
            <w:pPr>
              <w:jc w:val="center"/>
              <w:rPr>
                <w:rFonts w:asciiTheme="minorHAnsi" w:hAnsiTheme="minorHAnsi"/>
              </w:rPr>
            </w:pPr>
          </w:p>
        </w:tc>
        <w:tc>
          <w:tcPr>
            <w:tcW w:w="1102" w:type="pct"/>
            <w:vAlign w:val="center"/>
          </w:tcPr>
          <w:p w14:paraId="3F410B9A" w14:textId="77777777" w:rsidR="005A54A6" w:rsidRPr="001E6D37" w:rsidRDefault="005A54A6" w:rsidP="00AD76FD">
            <w:pPr>
              <w:jc w:val="center"/>
              <w:rPr>
                <w:rFonts w:asciiTheme="minorHAnsi" w:hAnsiTheme="minorHAnsi"/>
              </w:rPr>
            </w:pPr>
          </w:p>
        </w:tc>
        <w:tc>
          <w:tcPr>
            <w:tcW w:w="1101" w:type="pct"/>
            <w:vAlign w:val="center"/>
          </w:tcPr>
          <w:p w14:paraId="3D66F1E1" w14:textId="77777777" w:rsidR="005A54A6" w:rsidRPr="001E6D37" w:rsidRDefault="005A54A6" w:rsidP="00AD76FD">
            <w:pPr>
              <w:jc w:val="center"/>
              <w:rPr>
                <w:rFonts w:asciiTheme="minorHAnsi" w:hAnsiTheme="minorHAnsi"/>
              </w:rPr>
            </w:pPr>
          </w:p>
        </w:tc>
        <w:tc>
          <w:tcPr>
            <w:tcW w:w="1102" w:type="pct"/>
            <w:vAlign w:val="center"/>
          </w:tcPr>
          <w:p w14:paraId="315A23E6" w14:textId="77777777" w:rsidR="005A54A6" w:rsidRPr="001E6D37" w:rsidRDefault="005A54A6" w:rsidP="00AD76FD">
            <w:pPr>
              <w:jc w:val="center"/>
              <w:rPr>
                <w:rFonts w:asciiTheme="minorHAnsi" w:hAnsiTheme="minorHAnsi"/>
              </w:rPr>
            </w:pPr>
          </w:p>
        </w:tc>
      </w:tr>
      <w:tr w:rsidR="005A54A6" w:rsidRPr="001E6D37" w14:paraId="051D5F7A" w14:textId="77777777" w:rsidTr="00AD76FD">
        <w:trPr>
          <w:jc w:val="center"/>
        </w:trPr>
        <w:tc>
          <w:tcPr>
            <w:tcW w:w="594" w:type="pct"/>
            <w:vAlign w:val="center"/>
          </w:tcPr>
          <w:p w14:paraId="681D3150" w14:textId="77777777" w:rsidR="005A54A6" w:rsidRPr="001E6D37" w:rsidRDefault="005A54A6" w:rsidP="00AD76FD">
            <w:pPr>
              <w:jc w:val="right"/>
              <w:rPr>
                <w:rFonts w:asciiTheme="minorHAnsi" w:hAnsiTheme="minorHAnsi"/>
                <w:b/>
                <w:bCs/>
              </w:rPr>
            </w:pPr>
            <w:r w:rsidRPr="001E6D37">
              <w:rPr>
                <w:rFonts w:asciiTheme="minorHAnsi" w:hAnsiTheme="minorHAnsi"/>
                <w:b/>
                <w:bCs/>
              </w:rPr>
              <w:t>TOPLAM</w:t>
            </w:r>
          </w:p>
        </w:tc>
        <w:tc>
          <w:tcPr>
            <w:tcW w:w="1101" w:type="pct"/>
            <w:vAlign w:val="center"/>
          </w:tcPr>
          <w:p w14:paraId="42F9B2E3" w14:textId="67A4D36D" w:rsidR="005A54A6" w:rsidRPr="001E6D37" w:rsidRDefault="005A54A6" w:rsidP="00AD76FD">
            <w:pPr>
              <w:jc w:val="center"/>
              <w:rPr>
                <w:rFonts w:asciiTheme="minorHAnsi" w:hAnsiTheme="minorHAnsi"/>
                <w:color w:val="FF0000"/>
              </w:rPr>
            </w:pPr>
          </w:p>
        </w:tc>
        <w:tc>
          <w:tcPr>
            <w:tcW w:w="1102" w:type="pct"/>
            <w:vAlign w:val="center"/>
          </w:tcPr>
          <w:p w14:paraId="00508CBB" w14:textId="07A7BDAB" w:rsidR="005A54A6" w:rsidRPr="001E6D37" w:rsidRDefault="005A54A6" w:rsidP="00AD76FD">
            <w:pPr>
              <w:jc w:val="center"/>
              <w:rPr>
                <w:rFonts w:asciiTheme="minorHAnsi" w:hAnsiTheme="minorHAnsi"/>
                <w:color w:val="FF0000"/>
              </w:rPr>
            </w:pPr>
          </w:p>
        </w:tc>
        <w:tc>
          <w:tcPr>
            <w:tcW w:w="1101" w:type="pct"/>
            <w:vAlign w:val="center"/>
          </w:tcPr>
          <w:p w14:paraId="2D338261" w14:textId="4923FA6C" w:rsidR="005A54A6" w:rsidRPr="001E6D37" w:rsidRDefault="005A54A6" w:rsidP="00AD76FD">
            <w:pPr>
              <w:jc w:val="center"/>
              <w:rPr>
                <w:rFonts w:asciiTheme="minorHAnsi" w:hAnsiTheme="minorHAnsi"/>
                <w:color w:val="FF0000"/>
              </w:rPr>
            </w:pPr>
          </w:p>
        </w:tc>
        <w:tc>
          <w:tcPr>
            <w:tcW w:w="1102" w:type="pct"/>
            <w:vAlign w:val="center"/>
          </w:tcPr>
          <w:p w14:paraId="2C1D8FAB" w14:textId="044AEF02" w:rsidR="005A54A6" w:rsidRPr="001E6D37" w:rsidRDefault="005A54A6" w:rsidP="00AD76FD">
            <w:pPr>
              <w:jc w:val="center"/>
              <w:rPr>
                <w:rFonts w:asciiTheme="minorHAnsi" w:hAnsiTheme="minorHAnsi"/>
                <w:color w:val="FF0000"/>
              </w:rPr>
            </w:pPr>
          </w:p>
        </w:tc>
      </w:tr>
      <w:tr w:rsidR="005A54A6" w:rsidRPr="001E6D37" w14:paraId="24D9CF1E" w14:textId="77777777" w:rsidTr="00AD76FD">
        <w:trPr>
          <w:trHeight w:val="510"/>
          <w:jc w:val="center"/>
        </w:trPr>
        <w:tc>
          <w:tcPr>
            <w:tcW w:w="594" w:type="pct"/>
            <w:tcBorders>
              <w:bottom w:val="single" w:sz="4" w:space="0" w:color="auto"/>
            </w:tcBorders>
            <w:vAlign w:val="center"/>
          </w:tcPr>
          <w:p w14:paraId="52E48251" w14:textId="77777777" w:rsidR="005A54A6" w:rsidRPr="001E6D37" w:rsidRDefault="005A54A6" w:rsidP="00AD76FD">
            <w:pPr>
              <w:jc w:val="right"/>
              <w:rPr>
                <w:rFonts w:asciiTheme="minorHAnsi" w:hAnsiTheme="minorHAnsi"/>
                <w:b/>
                <w:bCs/>
              </w:rPr>
            </w:pPr>
            <w:r w:rsidRPr="001E6D37">
              <w:rPr>
                <w:rFonts w:asciiTheme="minorHAnsi" w:hAnsiTheme="minorHAnsi"/>
                <w:b/>
                <w:bCs/>
              </w:rPr>
              <w:t>GENEL TOPLAM</w:t>
            </w:r>
          </w:p>
        </w:tc>
        <w:tc>
          <w:tcPr>
            <w:tcW w:w="2203" w:type="pct"/>
            <w:gridSpan w:val="2"/>
            <w:vAlign w:val="center"/>
          </w:tcPr>
          <w:p w14:paraId="236843B4" w14:textId="49777A9D" w:rsidR="005A54A6" w:rsidRPr="001E6D37" w:rsidRDefault="005A54A6" w:rsidP="00AD76FD">
            <w:pPr>
              <w:jc w:val="center"/>
              <w:rPr>
                <w:rFonts w:asciiTheme="minorHAnsi" w:hAnsiTheme="minorHAnsi"/>
                <w:color w:val="FF0000"/>
              </w:rPr>
            </w:pPr>
          </w:p>
        </w:tc>
        <w:tc>
          <w:tcPr>
            <w:tcW w:w="2203" w:type="pct"/>
            <w:gridSpan w:val="2"/>
            <w:vAlign w:val="center"/>
          </w:tcPr>
          <w:p w14:paraId="71FA27E7" w14:textId="49BFD72C" w:rsidR="005A54A6" w:rsidRPr="001E6D37" w:rsidRDefault="005A54A6" w:rsidP="00AD76FD">
            <w:pPr>
              <w:jc w:val="center"/>
              <w:rPr>
                <w:rFonts w:asciiTheme="minorHAnsi" w:hAnsiTheme="minorHAnsi"/>
                <w:color w:val="FF0000"/>
              </w:rPr>
            </w:pPr>
          </w:p>
        </w:tc>
      </w:tr>
      <w:tr w:rsidR="005A54A6" w:rsidRPr="001E6D37" w14:paraId="623ADB51" w14:textId="77777777" w:rsidTr="00AD76FD">
        <w:trPr>
          <w:trHeight w:val="340"/>
          <w:jc w:val="center"/>
        </w:trPr>
        <w:tc>
          <w:tcPr>
            <w:tcW w:w="2797" w:type="pct"/>
            <w:gridSpan w:val="3"/>
            <w:tcBorders>
              <w:left w:val="nil"/>
              <w:bottom w:val="nil"/>
            </w:tcBorders>
            <w:vAlign w:val="center"/>
          </w:tcPr>
          <w:p w14:paraId="52EB71A9" w14:textId="77777777" w:rsidR="005A54A6" w:rsidRPr="001E6D37" w:rsidRDefault="005A54A6" w:rsidP="00AD76FD">
            <w:pPr>
              <w:jc w:val="right"/>
              <w:rPr>
                <w:rFonts w:asciiTheme="minorHAnsi" w:hAnsiTheme="minorHAnsi"/>
                <w:b/>
                <w:bCs/>
              </w:rPr>
            </w:pPr>
            <w:r w:rsidRPr="001E6D37">
              <w:rPr>
                <w:rFonts w:asciiTheme="minorHAnsi" w:hAnsiTheme="minorHAnsi"/>
                <w:b/>
                <w:bCs/>
              </w:rPr>
              <w:t>BALANS</w:t>
            </w:r>
          </w:p>
        </w:tc>
        <w:tc>
          <w:tcPr>
            <w:tcW w:w="2203" w:type="pct"/>
            <w:gridSpan w:val="2"/>
            <w:vAlign w:val="center"/>
          </w:tcPr>
          <w:p w14:paraId="2D745057" w14:textId="5FAE9CB5" w:rsidR="005A54A6" w:rsidRPr="001E6D37" w:rsidRDefault="005A54A6" w:rsidP="00AD76FD">
            <w:pPr>
              <w:jc w:val="center"/>
              <w:rPr>
                <w:rFonts w:asciiTheme="minorHAnsi" w:hAnsiTheme="minorHAnsi"/>
                <w:color w:val="FF0000"/>
              </w:rPr>
            </w:pPr>
          </w:p>
        </w:tc>
      </w:tr>
    </w:tbl>
    <w:p w14:paraId="06FC97BC" w14:textId="6A0CECC2" w:rsidR="005A54A6" w:rsidRDefault="005A54A6" w:rsidP="005A54A6">
      <w:pPr>
        <w:ind w:firstLine="5529"/>
        <w:jc w:val="right"/>
        <w:rPr>
          <w:rFonts w:asciiTheme="minorHAnsi" w:hAnsiTheme="minorHAnsi"/>
          <w:b/>
          <w:bCs/>
        </w:rPr>
      </w:pPr>
      <w:r w:rsidRPr="001E6D37">
        <w:rPr>
          <w:rFonts w:asciiTheme="minorHAnsi" w:hAnsiTheme="minorHAnsi" w:cs="Times New Roman"/>
          <w:b/>
          <w:bCs/>
        </w:rPr>
        <w:t xml:space="preserve">* </w:t>
      </w:r>
      <w:r w:rsidRPr="001E6D37">
        <w:rPr>
          <w:rFonts w:asciiTheme="minorHAnsi" w:hAnsiTheme="minorHAnsi"/>
          <w:b/>
          <w:bCs/>
        </w:rPr>
        <w:t>DEFEKASYON, NG, DREN, KUSMA</w:t>
      </w:r>
    </w:p>
    <w:p w14:paraId="0CE3B2E2" w14:textId="77777777" w:rsidR="00967732" w:rsidRPr="001E6D37" w:rsidRDefault="00967732" w:rsidP="005A54A6">
      <w:pPr>
        <w:ind w:firstLine="5529"/>
        <w:jc w:val="right"/>
        <w:rPr>
          <w:rFonts w:asciiTheme="minorHAnsi" w:hAnsiTheme="minorHAnsi" w:cs="Times New Roman"/>
          <w:b/>
          <w:bCs/>
        </w:rPr>
      </w:pPr>
    </w:p>
    <w:p w14:paraId="7D96B216" w14:textId="0D581E4A" w:rsidR="008655BA" w:rsidRPr="001E6D37" w:rsidRDefault="009F0151" w:rsidP="009F0151">
      <w:pPr>
        <w:rPr>
          <w:rFonts w:asciiTheme="minorHAnsi" w:hAnsiTheme="minorHAnsi"/>
        </w:rPr>
      </w:pPr>
      <w:r w:rsidRPr="001E6D37">
        <w:rPr>
          <w:rFonts w:asciiTheme="minorHAnsi" w:hAnsiTheme="minorHAnsi"/>
          <w:b/>
        </w:rPr>
        <w:t>1</w:t>
      </w:r>
      <w:r w:rsidR="007B529E" w:rsidRPr="001E6D37">
        <w:rPr>
          <w:rFonts w:asciiTheme="minorHAnsi" w:hAnsiTheme="minorHAnsi"/>
          <w:b/>
        </w:rPr>
        <w:t>1</w:t>
      </w:r>
      <w:r w:rsidRPr="001E6D37">
        <w:rPr>
          <w:rFonts w:asciiTheme="minorHAnsi" w:hAnsiTheme="minorHAnsi"/>
          <w:b/>
        </w:rPr>
        <w:t>- GÜNLÜK YAŞAM AKTİVİTELERİ</w:t>
      </w:r>
      <w:r w:rsidR="00882D2E" w:rsidRPr="001E6D37">
        <w:rPr>
          <w:rFonts w:asciiTheme="minorHAnsi" w:hAnsiTheme="minorHAnsi"/>
          <w:b/>
        </w:rPr>
        <w:t>NE</w:t>
      </w:r>
      <w:r w:rsidRPr="001E6D37">
        <w:rPr>
          <w:rFonts w:asciiTheme="minorHAnsi" w:hAnsiTheme="minorHAnsi"/>
          <w:b/>
        </w:rPr>
        <w:t xml:space="preserve"> (GYA)</w:t>
      </w:r>
      <w:r w:rsidR="00882D2E" w:rsidRPr="001E6D37">
        <w:rPr>
          <w:rFonts w:asciiTheme="minorHAnsi" w:hAnsiTheme="minorHAnsi"/>
          <w:b/>
        </w:rPr>
        <w:t xml:space="preserve"> GÖRE DEĞERLENDİRME</w:t>
      </w:r>
    </w:p>
    <w:tbl>
      <w:tblPr>
        <w:tblStyle w:val="TabloKlavuzu"/>
        <w:tblW w:w="5000" w:type="pct"/>
        <w:tblLook w:val="04A0" w:firstRow="1" w:lastRow="0" w:firstColumn="1" w:lastColumn="0" w:noHBand="0" w:noVBand="1"/>
      </w:tblPr>
      <w:tblGrid>
        <w:gridCol w:w="3681"/>
        <w:gridCol w:w="285"/>
        <w:gridCol w:w="1638"/>
        <w:gridCol w:w="5186"/>
      </w:tblGrid>
      <w:tr w:rsidR="00C44C1A" w:rsidRPr="001E6D37" w14:paraId="2543F474" w14:textId="77777777" w:rsidTr="00967732">
        <w:tc>
          <w:tcPr>
            <w:tcW w:w="5000" w:type="pct"/>
            <w:gridSpan w:val="4"/>
          </w:tcPr>
          <w:p w14:paraId="1FD0B888" w14:textId="07939DC2" w:rsidR="00C44C1A" w:rsidRPr="001E6D37" w:rsidRDefault="00C44C1A" w:rsidP="00C44C1A">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GÜVENLİ ÇEVRENİN SAĞLANMASI</w:t>
            </w:r>
            <w:r w:rsidR="00450F65" w:rsidRPr="001E6D37">
              <w:rPr>
                <w:rFonts w:asciiTheme="minorHAnsi" w:hAnsiTheme="minorHAnsi" w:cs="Times New Roman"/>
                <w:b/>
                <w:bCs/>
              </w:rPr>
              <w:t xml:space="preserve"> </w:t>
            </w:r>
          </w:p>
        </w:tc>
      </w:tr>
      <w:tr w:rsidR="00C44C1A" w:rsidRPr="001E6D37" w14:paraId="44F3107E" w14:textId="77777777" w:rsidTr="000A4BAA">
        <w:tc>
          <w:tcPr>
            <w:tcW w:w="1706" w:type="pct"/>
          </w:tcPr>
          <w:p w14:paraId="3B05BEB6"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Genel görünüm ve davranış</w:t>
            </w:r>
          </w:p>
        </w:tc>
        <w:tc>
          <w:tcPr>
            <w:tcW w:w="3294" w:type="pct"/>
            <w:gridSpan w:val="3"/>
            <w:tcBorders>
              <w:bottom w:val="single" w:sz="4" w:space="0" w:color="auto"/>
            </w:tcBorders>
          </w:tcPr>
          <w:p w14:paraId="66722B46"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Diğer: ______</w:t>
            </w:r>
          </w:p>
        </w:tc>
      </w:tr>
      <w:tr w:rsidR="00C44C1A" w:rsidRPr="001E6D37" w14:paraId="388699EB" w14:textId="77777777" w:rsidTr="000A4BAA">
        <w:tc>
          <w:tcPr>
            <w:tcW w:w="1706" w:type="pct"/>
          </w:tcPr>
          <w:p w14:paraId="3BCC997A"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Fiziksel / zihinsel engel</w:t>
            </w:r>
          </w:p>
        </w:tc>
        <w:tc>
          <w:tcPr>
            <w:tcW w:w="3294" w:type="pct"/>
            <w:gridSpan w:val="3"/>
            <w:tcBorders>
              <w:bottom w:val="single" w:sz="4" w:space="0" w:color="auto"/>
            </w:tcBorders>
          </w:tcPr>
          <w:p w14:paraId="33289FC8"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w:t>
            </w:r>
            <w:r w:rsidRPr="001E6D37">
              <w:rPr>
                <w:rFonts w:asciiTheme="minorHAnsi" w:hAnsiTheme="minorHAnsi" w:cs="Times New Roman"/>
              </w:rPr>
              <w:t>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Var: ________</w:t>
            </w:r>
          </w:p>
        </w:tc>
      </w:tr>
      <w:tr w:rsidR="00C44C1A" w:rsidRPr="001E6D37" w14:paraId="03DCDB0C" w14:textId="77777777" w:rsidTr="000A4BAA">
        <w:tc>
          <w:tcPr>
            <w:tcW w:w="1706" w:type="pct"/>
          </w:tcPr>
          <w:p w14:paraId="1ECB932E"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Bilinç durumu</w:t>
            </w:r>
          </w:p>
        </w:tc>
        <w:tc>
          <w:tcPr>
            <w:tcW w:w="3294" w:type="pct"/>
            <w:gridSpan w:val="3"/>
            <w:tcBorders>
              <w:bottom w:val="single" w:sz="4" w:space="0" w:color="auto"/>
            </w:tcBorders>
          </w:tcPr>
          <w:p w14:paraId="02DA1824" w14:textId="77777777" w:rsidR="00C44C1A" w:rsidRPr="001E6D37" w:rsidRDefault="00C44C1A" w:rsidP="00AD76FD">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Açık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Bulanık         </w:t>
            </w:r>
            <w:r w:rsidRPr="001E6D37">
              <w:rPr>
                <w:rFonts w:ascii="Segoe UI Symbol" w:hAnsi="Segoe UI Symbol" w:cs="Segoe UI Symbol"/>
              </w:rPr>
              <w:t>☐</w:t>
            </w:r>
            <w:r w:rsidRPr="001E6D37">
              <w:rPr>
                <w:rFonts w:asciiTheme="minorHAnsi" w:hAnsiTheme="minorHAnsi" w:cs="Times New Roman"/>
              </w:rPr>
              <w:t xml:space="preserve"> Kapalı</w:t>
            </w:r>
          </w:p>
        </w:tc>
      </w:tr>
      <w:tr w:rsidR="00C44C1A" w:rsidRPr="001E6D37" w14:paraId="4AA4650D" w14:textId="77777777" w:rsidTr="000A4BAA">
        <w:tc>
          <w:tcPr>
            <w:tcW w:w="1706" w:type="pct"/>
          </w:tcPr>
          <w:p w14:paraId="4ACC1727"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Yer-zaman-kişi oryantasyonu</w:t>
            </w:r>
          </w:p>
        </w:tc>
        <w:tc>
          <w:tcPr>
            <w:tcW w:w="3294" w:type="pct"/>
            <w:gridSpan w:val="3"/>
            <w:tcBorders>
              <w:bottom w:val="single" w:sz="4" w:space="0" w:color="auto"/>
            </w:tcBorders>
          </w:tcPr>
          <w:p w14:paraId="12A1220F" w14:textId="77777777" w:rsidR="00C44C1A" w:rsidRPr="001E6D37" w:rsidRDefault="00C44C1A" w:rsidP="00AD76FD">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Var</w:t>
            </w:r>
            <w:r w:rsidRPr="001E6D37">
              <w:rPr>
                <w:rFonts w:asciiTheme="minorHAnsi" w:hAnsiTheme="minorHAnsi" w:cs="Times New Roman"/>
              </w:rPr>
              <w:t>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Yok: ________</w:t>
            </w:r>
          </w:p>
        </w:tc>
      </w:tr>
      <w:tr w:rsidR="00C44C1A" w:rsidRPr="001E6D37" w14:paraId="50CFC585" w14:textId="77777777" w:rsidTr="000A4BAA">
        <w:tc>
          <w:tcPr>
            <w:tcW w:w="1706" w:type="pct"/>
          </w:tcPr>
          <w:p w14:paraId="1FC58821"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Düşme öyküsü</w:t>
            </w:r>
          </w:p>
        </w:tc>
        <w:tc>
          <w:tcPr>
            <w:tcW w:w="3294" w:type="pct"/>
            <w:gridSpan w:val="3"/>
            <w:tcBorders>
              <w:bottom w:val="single" w:sz="4" w:space="0" w:color="auto"/>
            </w:tcBorders>
          </w:tcPr>
          <w:p w14:paraId="78041CBF"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w:t>
            </w:r>
            <w:r w:rsidRPr="001E6D37">
              <w:rPr>
                <w:rFonts w:asciiTheme="minorHAnsi" w:hAnsiTheme="minorHAnsi" w:cs="Times New Roman"/>
              </w:rPr>
              <w:t>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Var (sayısı): ______</w:t>
            </w:r>
          </w:p>
        </w:tc>
      </w:tr>
      <w:tr w:rsidR="00C44C1A" w:rsidRPr="001E6D37" w14:paraId="1799CD21" w14:textId="77777777" w:rsidTr="000A4BAA">
        <w:tc>
          <w:tcPr>
            <w:tcW w:w="1706" w:type="pct"/>
          </w:tcPr>
          <w:p w14:paraId="4DD95C01"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Basınç yarası</w:t>
            </w:r>
          </w:p>
        </w:tc>
        <w:tc>
          <w:tcPr>
            <w:tcW w:w="3294" w:type="pct"/>
            <w:gridSpan w:val="3"/>
            <w:tcBorders>
              <w:bottom w:val="single" w:sz="4" w:space="0" w:color="auto"/>
            </w:tcBorders>
          </w:tcPr>
          <w:p w14:paraId="26AB604A" w14:textId="77777777" w:rsidR="00C44C1A" w:rsidRPr="001E6D37" w:rsidRDefault="00C44C1A" w:rsidP="00AD76FD">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Yok</w:t>
            </w:r>
            <w:r w:rsidRPr="001E6D37">
              <w:rPr>
                <w:rFonts w:asciiTheme="minorHAnsi" w:hAnsiTheme="minorHAnsi" w:cs="Times New Roman"/>
              </w:rPr>
              <w:t>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Var (yeri/durumu): _______</w:t>
            </w:r>
          </w:p>
        </w:tc>
      </w:tr>
      <w:tr w:rsidR="00C44C1A" w:rsidRPr="001E6D37" w14:paraId="65286BA4" w14:textId="77777777" w:rsidTr="00967732">
        <w:trPr>
          <w:trHeight w:val="96"/>
        </w:trPr>
        <w:tc>
          <w:tcPr>
            <w:tcW w:w="5000" w:type="pct"/>
            <w:gridSpan w:val="4"/>
          </w:tcPr>
          <w:p w14:paraId="200B2586" w14:textId="77777777" w:rsidR="00C44C1A" w:rsidRPr="00967732" w:rsidRDefault="00C44C1A" w:rsidP="00AD76FD">
            <w:pPr>
              <w:jc w:val="center"/>
              <w:rPr>
                <w:rFonts w:asciiTheme="minorHAnsi" w:hAnsiTheme="minorHAnsi" w:cs="Times New Roman"/>
                <w:b/>
                <w:bCs/>
              </w:rPr>
            </w:pPr>
          </w:p>
          <w:tbl>
            <w:tblPr>
              <w:tblStyle w:val="TabloKlavuzu"/>
              <w:tblW w:w="0" w:type="auto"/>
              <w:jc w:val="center"/>
              <w:tblLook w:val="04A0" w:firstRow="1" w:lastRow="0" w:firstColumn="1" w:lastColumn="0" w:noHBand="0" w:noVBand="1"/>
            </w:tblPr>
            <w:tblGrid>
              <w:gridCol w:w="4286"/>
              <w:gridCol w:w="5047"/>
              <w:gridCol w:w="833"/>
            </w:tblGrid>
            <w:tr w:rsidR="00C44C1A" w:rsidRPr="00967732" w14:paraId="5548DC56" w14:textId="77777777" w:rsidTr="00967732">
              <w:trPr>
                <w:cantSplit/>
                <w:trHeight w:val="463"/>
                <w:jc w:val="center"/>
              </w:trPr>
              <w:tc>
                <w:tcPr>
                  <w:tcW w:w="10166" w:type="dxa"/>
                  <w:gridSpan w:val="3"/>
                  <w:vAlign w:val="center"/>
                </w:tcPr>
                <w:p w14:paraId="6430603A" w14:textId="77777777" w:rsidR="00C44C1A" w:rsidRPr="00967732" w:rsidRDefault="00967732" w:rsidP="00AD76FD">
                  <w:pPr>
                    <w:jc w:val="center"/>
                    <w:rPr>
                      <w:rFonts w:asciiTheme="minorHAnsi" w:hAnsiTheme="minorHAnsi" w:cs="Calibri"/>
                      <w:b/>
                      <w:bCs/>
                    </w:rPr>
                  </w:pPr>
                  <w:r w:rsidRPr="00967732">
                    <w:rPr>
                      <w:rFonts w:asciiTheme="minorHAnsi" w:hAnsiTheme="minorHAnsi" w:cs="Calibri"/>
                      <w:b/>
                      <w:bCs/>
                    </w:rPr>
                    <w:t xml:space="preserve"> </w:t>
                  </w:r>
                  <w:r w:rsidR="00C44C1A" w:rsidRPr="00967732">
                    <w:rPr>
                      <w:rFonts w:asciiTheme="minorHAnsi" w:hAnsiTheme="minorHAnsi" w:cs="Calibri"/>
                      <w:b/>
                      <w:bCs/>
                    </w:rPr>
                    <w:t>HARİZMİ II DÜŞME RİSK</w:t>
                  </w:r>
                  <w:r w:rsidRPr="00967732">
                    <w:rPr>
                      <w:rFonts w:asciiTheme="minorHAnsi" w:hAnsiTheme="minorHAnsi" w:cs="Calibri"/>
                      <w:b/>
                      <w:bCs/>
                    </w:rPr>
                    <w:t>İ</w:t>
                  </w:r>
                  <w:r w:rsidR="00C44C1A" w:rsidRPr="00967732">
                    <w:rPr>
                      <w:rFonts w:asciiTheme="minorHAnsi" w:hAnsiTheme="minorHAnsi" w:cs="Calibri"/>
                      <w:b/>
                      <w:bCs/>
                    </w:rPr>
                    <w:t xml:space="preserve"> ÖLÇEĞİ</w:t>
                  </w:r>
                </w:p>
                <w:p w14:paraId="66AB50D5" w14:textId="283CFD15" w:rsidR="00967732" w:rsidRPr="00967732" w:rsidRDefault="00967732" w:rsidP="00967732">
                  <w:pPr>
                    <w:jc w:val="center"/>
                    <w:rPr>
                      <w:rFonts w:asciiTheme="minorHAnsi" w:hAnsiTheme="minorHAnsi" w:cs="Calibri"/>
                      <w:b/>
                      <w:bCs/>
                    </w:rPr>
                  </w:pPr>
                  <w:r w:rsidRPr="00967732">
                    <w:rPr>
                      <w:rFonts w:asciiTheme="minorHAnsi" w:hAnsiTheme="minorHAnsi" w:cs="Calibri"/>
                      <w:b/>
                      <w:bCs/>
                    </w:rPr>
                    <w:t xml:space="preserve">ÇOCUK HASTALARDA (0-18 YAŞ) DÜŞME RİSKİ DEĞERLENDİRME FORMU </w:t>
                  </w:r>
                </w:p>
              </w:tc>
            </w:tr>
            <w:tr w:rsidR="00C44C1A" w:rsidRPr="00967732" w14:paraId="7DA6E8F4" w14:textId="77777777" w:rsidTr="00967732">
              <w:trPr>
                <w:cantSplit/>
                <w:trHeight w:val="463"/>
                <w:jc w:val="center"/>
              </w:trPr>
              <w:tc>
                <w:tcPr>
                  <w:tcW w:w="10166" w:type="dxa"/>
                  <w:gridSpan w:val="3"/>
                  <w:vAlign w:val="center"/>
                </w:tcPr>
                <w:p w14:paraId="05EAF1EC" w14:textId="77777777" w:rsidR="00967732" w:rsidRDefault="00C44C1A" w:rsidP="00882D2E">
                  <w:pPr>
                    <w:rPr>
                      <w:rFonts w:asciiTheme="minorHAnsi" w:hAnsiTheme="minorHAnsi" w:cs="Calibri"/>
                    </w:rPr>
                  </w:pPr>
                  <w:r w:rsidRPr="00967732">
                    <w:rPr>
                      <w:rFonts w:asciiTheme="minorHAnsi" w:hAnsiTheme="minorHAnsi" w:cs="Calibri"/>
                      <w:b/>
                      <w:bCs/>
                    </w:rPr>
                    <w:t xml:space="preserve">Değerlendirme zamanı: </w:t>
                  </w:r>
                  <w:r w:rsidRPr="00967732">
                    <w:rPr>
                      <w:rFonts w:asciiTheme="minorHAnsi" w:hAnsiTheme="minorHAnsi" w:cs="Calibri"/>
                    </w:rPr>
                    <w:t xml:space="preserve"> </w:t>
                  </w:r>
                </w:p>
                <w:p w14:paraId="2A579975" w14:textId="42D87AC7" w:rsidR="00C44C1A" w:rsidRPr="00967732" w:rsidRDefault="00C44C1A" w:rsidP="00882D2E">
                  <w:pPr>
                    <w:rPr>
                      <w:rFonts w:asciiTheme="minorHAnsi" w:hAnsiTheme="minorHAnsi" w:cs="Calibri"/>
                      <w:b/>
                      <w:bCs/>
                    </w:rPr>
                  </w:pPr>
                  <w:r w:rsidRPr="00967732">
                    <w:rPr>
                      <w:rFonts w:ascii="Segoe UI Symbol" w:hAnsi="Segoe UI Symbol" w:cs="Segoe UI Symbol"/>
                    </w:rPr>
                    <w:t>☐</w:t>
                  </w:r>
                  <w:r w:rsidRPr="00967732">
                    <w:rPr>
                      <w:rFonts w:asciiTheme="minorHAnsi" w:hAnsiTheme="minorHAnsi" w:cs="Calibri"/>
                    </w:rPr>
                    <w:t xml:space="preserve"> İlk Değerlendirme </w:t>
                  </w:r>
                  <w:r w:rsidRPr="00967732">
                    <w:rPr>
                      <w:rFonts w:ascii="Segoe UI Symbol" w:hAnsi="Segoe UI Symbol" w:cs="Segoe UI Symbol"/>
                    </w:rPr>
                    <w:t>☐</w:t>
                  </w:r>
                  <w:r w:rsidRPr="00967732">
                    <w:rPr>
                      <w:rFonts w:asciiTheme="minorHAnsi" w:hAnsiTheme="minorHAnsi" w:cs="Calibri"/>
                    </w:rPr>
                    <w:t xml:space="preserve"> Post-Operatif Dönem </w:t>
                  </w:r>
                  <w:r w:rsidRPr="00967732">
                    <w:rPr>
                      <w:rFonts w:ascii="Segoe UI Symbol" w:hAnsi="Segoe UI Symbol" w:cs="Segoe UI Symbol"/>
                    </w:rPr>
                    <w:t>☐</w:t>
                  </w:r>
                  <w:r w:rsidRPr="00967732">
                    <w:rPr>
                      <w:rFonts w:asciiTheme="minorHAnsi" w:hAnsiTheme="minorHAnsi" w:cs="Calibri"/>
                    </w:rPr>
                    <w:t xml:space="preserve"> Hasta Düşmesi   </w:t>
                  </w:r>
                  <w:r w:rsidRPr="00967732">
                    <w:rPr>
                      <w:rFonts w:ascii="Segoe UI Symbol" w:hAnsi="Segoe UI Symbol" w:cs="Segoe UI Symbol"/>
                    </w:rPr>
                    <w:t>☐</w:t>
                  </w:r>
                  <w:r w:rsidRPr="00967732">
                    <w:rPr>
                      <w:rFonts w:asciiTheme="minorHAnsi" w:hAnsiTheme="minorHAnsi" w:cs="Calibri"/>
                    </w:rPr>
                    <w:t xml:space="preserve"> Bölüm Değişikliği </w:t>
                  </w:r>
                  <w:r w:rsidRPr="00967732">
                    <w:rPr>
                      <w:rFonts w:ascii="Segoe UI Symbol" w:hAnsi="Segoe UI Symbol" w:cs="Segoe UI Symbol"/>
                    </w:rPr>
                    <w:t>☐</w:t>
                  </w:r>
                  <w:r w:rsidRPr="00967732">
                    <w:rPr>
                      <w:rFonts w:asciiTheme="minorHAnsi" w:hAnsiTheme="minorHAnsi" w:cs="Calibri"/>
                    </w:rPr>
                    <w:t xml:space="preserve"> Durum Değişikliği</w:t>
                  </w:r>
                </w:p>
              </w:tc>
            </w:tr>
            <w:tr w:rsidR="00C44C1A" w:rsidRPr="00967732" w14:paraId="41871EB2" w14:textId="77777777" w:rsidTr="00967732">
              <w:trPr>
                <w:cantSplit/>
                <w:trHeight w:val="463"/>
                <w:jc w:val="center"/>
              </w:trPr>
              <w:tc>
                <w:tcPr>
                  <w:tcW w:w="4286" w:type="dxa"/>
                  <w:vAlign w:val="center"/>
                </w:tcPr>
                <w:p w14:paraId="0743D57A" w14:textId="077DC365" w:rsidR="00C44C1A" w:rsidRPr="00967732" w:rsidRDefault="00967732" w:rsidP="00AD76FD">
                  <w:pPr>
                    <w:rPr>
                      <w:rFonts w:asciiTheme="minorHAnsi" w:hAnsiTheme="minorHAnsi" w:cs="Calibri"/>
                      <w:b/>
                      <w:bCs/>
                    </w:rPr>
                  </w:pPr>
                  <w:r w:rsidRPr="00967732">
                    <w:rPr>
                      <w:rFonts w:asciiTheme="minorHAnsi" w:hAnsiTheme="minorHAnsi" w:cs="Calibri"/>
                      <w:b/>
                      <w:bCs/>
                    </w:rPr>
                    <w:t>PARAMETRELER</w:t>
                  </w:r>
                </w:p>
              </w:tc>
              <w:tc>
                <w:tcPr>
                  <w:tcW w:w="5047" w:type="dxa"/>
                  <w:vAlign w:val="center"/>
                </w:tcPr>
                <w:p w14:paraId="50614DF6" w14:textId="2AA463B7" w:rsidR="00C44C1A" w:rsidRPr="00967732" w:rsidRDefault="00967732" w:rsidP="00AD76FD">
                  <w:pPr>
                    <w:rPr>
                      <w:rFonts w:asciiTheme="minorHAnsi" w:hAnsiTheme="minorHAnsi" w:cs="Calibri"/>
                      <w:b/>
                      <w:bCs/>
                    </w:rPr>
                  </w:pPr>
                  <w:r w:rsidRPr="00967732">
                    <w:rPr>
                      <w:rFonts w:asciiTheme="minorHAnsi" w:hAnsiTheme="minorHAnsi" w:cs="Calibri"/>
                      <w:b/>
                      <w:bCs/>
                    </w:rPr>
                    <w:t>R</w:t>
                  </w:r>
                  <w:r>
                    <w:rPr>
                      <w:rFonts w:asciiTheme="minorHAnsi" w:hAnsiTheme="minorHAnsi" w:cs="Calibri"/>
                      <w:b/>
                      <w:bCs/>
                    </w:rPr>
                    <w:t>İ</w:t>
                  </w:r>
                  <w:r w:rsidRPr="00967732">
                    <w:rPr>
                      <w:rFonts w:asciiTheme="minorHAnsi" w:hAnsiTheme="minorHAnsi" w:cs="Calibri"/>
                      <w:b/>
                      <w:bCs/>
                    </w:rPr>
                    <w:t>SK FAKTÖRLER</w:t>
                  </w:r>
                  <w:r>
                    <w:rPr>
                      <w:rFonts w:asciiTheme="minorHAnsi" w:hAnsiTheme="minorHAnsi" w:cs="Calibri"/>
                      <w:b/>
                      <w:bCs/>
                    </w:rPr>
                    <w:t>İ</w:t>
                  </w:r>
                </w:p>
              </w:tc>
              <w:tc>
                <w:tcPr>
                  <w:tcW w:w="832" w:type="dxa"/>
                  <w:vAlign w:val="center"/>
                </w:tcPr>
                <w:p w14:paraId="3FF8A963" w14:textId="6FB52063" w:rsidR="00C44C1A" w:rsidRPr="00967732" w:rsidRDefault="00967732" w:rsidP="00AD76FD">
                  <w:pPr>
                    <w:rPr>
                      <w:rFonts w:asciiTheme="minorHAnsi" w:hAnsiTheme="minorHAnsi" w:cs="Calibri"/>
                      <w:b/>
                      <w:bCs/>
                    </w:rPr>
                  </w:pPr>
                  <w:r w:rsidRPr="00967732">
                    <w:rPr>
                      <w:rFonts w:asciiTheme="minorHAnsi" w:hAnsiTheme="minorHAnsi" w:cs="Calibri"/>
                      <w:b/>
                      <w:bCs/>
                    </w:rPr>
                    <w:t>PUAN</w:t>
                  </w:r>
                </w:p>
              </w:tc>
            </w:tr>
            <w:tr w:rsidR="00C44C1A" w:rsidRPr="00967732" w14:paraId="34AD1988" w14:textId="77777777" w:rsidTr="00967732">
              <w:trPr>
                <w:cantSplit/>
                <w:trHeight w:val="463"/>
                <w:jc w:val="center"/>
              </w:trPr>
              <w:tc>
                <w:tcPr>
                  <w:tcW w:w="4286" w:type="dxa"/>
                  <w:vMerge w:val="restart"/>
                  <w:vAlign w:val="center"/>
                </w:tcPr>
                <w:p w14:paraId="77B1636F"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YAŞ</w:t>
                  </w:r>
                </w:p>
              </w:tc>
              <w:tc>
                <w:tcPr>
                  <w:tcW w:w="5047" w:type="dxa"/>
                  <w:vAlign w:val="center"/>
                </w:tcPr>
                <w:p w14:paraId="6B40922E" w14:textId="77777777" w:rsidR="00C44C1A" w:rsidRPr="00967732" w:rsidRDefault="00C44C1A" w:rsidP="00AD76FD">
                  <w:pPr>
                    <w:rPr>
                      <w:rFonts w:asciiTheme="minorHAnsi" w:hAnsiTheme="minorHAnsi" w:cs="Calibri"/>
                    </w:rPr>
                  </w:pPr>
                  <w:r w:rsidRPr="00967732">
                    <w:rPr>
                      <w:rFonts w:asciiTheme="minorHAnsi" w:hAnsiTheme="minorHAnsi" w:cs="Calibri"/>
                    </w:rPr>
                    <w:t>0-3 yaş</w:t>
                  </w:r>
                </w:p>
              </w:tc>
              <w:tc>
                <w:tcPr>
                  <w:tcW w:w="832" w:type="dxa"/>
                  <w:vAlign w:val="center"/>
                </w:tcPr>
                <w:p w14:paraId="2734EE77" w14:textId="77777777" w:rsidR="00C44C1A" w:rsidRPr="00967732" w:rsidRDefault="00C44C1A" w:rsidP="00AD76FD">
                  <w:pPr>
                    <w:rPr>
                      <w:rFonts w:asciiTheme="minorHAnsi" w:hAnsiTheme="minorHAnsi" w:cs="Calibri"/>
                    </w:rPr>
                  </w:pPr>
                  <w:r w:rsidRPr="00967732">
                    <w:rPr>
                      <w:rFonts w:asciiTheme="minorHAnsi" w:hAnsiTheme="minorHAnsi" w:cs="Calibri"/>
                    </w:rPr>
                    <w:t>4</w:t>
                  </w:r>
                </w:p>
              </w:tc>
            </w:tr>
            <w:tr w:rsidR="00C44C1A" w:rsidRPr="00967732" w14:paraId="2A1B2171" w14:textId="77777777" w:rsidTr="00967732">
              <w:trPr>
                <w:cantSplit/>
                <w:trHeight w:val="463"/>
                <w:jc w:val="center"/>
              </w:trPr>
              <w:tc>
                <w:tcPr>
                  <w:tcW w:w="4286" w:type="dxa"/>
                  <w:vMerge/>
                  <w:vAlign w:val="center"/>
                </w:tcPr>
                <w:p w14:paraId="6FB94920" w14:textId="77777777" w:rsidR="00C44C1A" w:rsidRPr="00967732" w:rsidRDefault="00C44C1A" w:rsidP="00AD76FD">
                  <w:pPr>
                    <w:rPr>
                      <w:rFonts w:asciiTheme="minorHAnsi" w:hAnsiTheme="minorHAnsi" w:cs="Calibri"/>
                      <w:b/>
                      <w:bCs/>
                    </w:rPr>
                  </w:pPr>
                </w:p>
              </w:tc>
              <w:tc>
                <w:tcPr>
                  <w:tcW w:w="5047" w:type="dxa"/>
                  <w:vAlign w:val="center"/>
                </w:tcPr>
                <w:p w14:paraId="32373ED8" w14:textId="77777777" w:rsidR="00C44C1A" w:rsidRPr="00967732" w:rsidRDefault="00C44C1A" w:rsidP="00AD76FD">
                  <w:pPr>
                    <w:rPr>
                      <w:rFonts w:asciiTheme="minorHAnsi" w:hAnsiTheme="minorHAnsi" w:cs="Calibri"/>
                    </w:rPr>
                  </w:pPr>
                  <w:r w:rsidRPr="00967732">
                    <w:rPr>
                      <w:rFonts w:asciiTheme="minorHAnsi" w:hAnsiTheme="minorHAnsi" w:cs="Calibri"/>
                    </w:rPr>
                    <w:t>4-7 yaş</w:t>
                  </w:r>
                </w:p>
              </w:tc>
              <w:tc>
                <w:tcPr>
                  <w:tcW w:w="832" w:type="dxa"/>
                  <w:vAlign w:val="center"/>
                </w:tcPr>
                <w:p w14:paraId="0C72C5CE" w14:textId="77777777" w:rsidR="00C44C1A" w:rsidRPr="00967732" w:rsidRDefault="00C44C1A" w:rsidP="00AD76FD">
                  <w:pPr>
                    <w:rPr>
                      <w:rFonts w:asciiTheme="minorHAnsi" w:hAnsiTheme="minorHAnsi" w:cs="Calibri"/>
                    </w:rPr>
                  </w:pPr>
                  <w:r w:rsidRPr="00967732">
                    <w:rPr>
                      <w:rFonts w:asciiTheme="minorHAnsi" w:hAnsiTheme="minorHAnsi" w:cs="Calibri"/>
                    </w:rPr>
                    <w:t>3</w:t>
                  </w:r>
                </w:p>
              </w:tc>
            </w:tr>
            <w:tr w:rsidR="00C44C1A" w:rsidRPr="00967732" w14:paraId="57FC4AC9" w14:textId="77777777" w:rsidTr="00967732">
              <w:trPr>
                <w:cantSplit/>
                <w:trHeight w:val="463"/>
                <w:jc w:val="center"/>
              </w:trPr>
              <w:tc>
                <w:tcPr>
                  <w:tcW w:w="4286" w:type="dxa"/>
                  <w:vMerge/>
                  <w:vAlign w:val="center"/>
                </w:tcPr>
                <w:p w14:paraId="6DDEA8F7" w14:textId="77777777" w:rsidR="00C44C1A" w:rsidRPr="00967732" w:rsidRDefault="00C44C1A" w:rsidP="00AD76FD">
                  <w:pPr>
                    <w:rPr>
                      <w:rFonts w:asciiTheme="minorHAnsi" w:hAnsiTheme="minorHAnsi" w:cs="Calibri"/>
                      <w:b/>
                      <w:bCs/>
                    </w:rPr>
                  </w:pPr>
                </w:p>
              </w:tc>
              <w:tc>
                <w:tcPr>
                  <w:tcW w:w="5047" w:type="dxa"/>
                  <w:vAlign w:val="center"/>
                </w:tcPr>
                <w:p w14:paraId="1204FF6C" w14:textId="77777777" w:rsidR="00C44C1A" w:rsidRPr="00967732" w:rsidRDefault="00C44C1A" w:rsidP="00AD76FD">
                  <w:pPr>
                    <w:rPr>
                      <w:rFonts w:asciiTheme="minorHAnsi" w:hAnsiTheme="minorHAnsi" w:cs="Calibri"/>
                    </w:rPr>
                  </w:pPr>
                  <w:r w:rsidRPr="00967732">
                    <w:rPr>
                      <w:rFonts w:asciiTheme="minorHAnsi" w:hAnsiTheme="minorHAnsi" w:cs="Calibri"/>
                    </w:rPr>
                    <w:t>8-11 yaş</w:t>
                  </w:r>
                </w:p>
              </w:tc>
              <w:tc>
                <w:tcPr>
                  <w:tcW w:w="832" w:type="dxa"/>
                  <w:vAlign w:val="center"/>
                </w:tcPr>
                <w:p w14:paraId="64C79717"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64A508CA" w14:textId="77777777" w:rsidTr="00967732">
              <w:trPr>
                <w:cantSplit/>
                <w:trHeight w:val="463"/>
                <w:jc w:val="center"/>
              </w:trPr>
              <w:tc>
                <w:tcPr>
                  <w:tcW w:w="4286" w:type="dxa"/>
                  <w:vMerge/>
                  <w:vAlign w:val="center"/>
                </w:tcPr>
                <w:p w14:paraId="04CDDD69" w14:textId="77777777" w:rsidR="00C44C1A" w:rsidRPr="00967732" w:rsidRDefault="00C44C1A" w:rsidP="00AD76FD">
                  <w:pPr>
                    <w:rPr>
                      <w:rFonts w:asciiTheme="minorHAnsi" w:hAnsiTheme="minorHAnsi" w:cs="Calibri"/>
                      <w:b/>
                      <w:bCs/>
                    </w:rPr>
                  </w:pPr>
                </w:p>
              </w:tc>
              <w:tc>
                <w:tcPr>
                  <w:tcW w:w="5047" w:type="dxa"/>
                  <w:vAlign w:val="center"/>
                </w:tcPr>
                <w:p w14:paraId="68B3B732" w14:textId="77777777" w:rsidR="00C44C1A" w:rsidRPr="00967732" w:rsidRDefault="00C44C1A" w:rsidP="00AD76FD">
                  <w:pPr>
                    <w:rPr>
                      <w:rFonts w:asciiTheme="minorHAnsi" w:hAnsiTheme="minorHAnsi" w:cs="Calibri"/>
                    </w:rPr>
                  </w:pPr>
                  <w:r w:rsidRPr="00967732">
                    <w:rPr>
                      <w:rFonts w:asciiTheme="minorHAnsi" w:hAnsiTheme="minorHAnsi" w:cs="Calibri"/>
                    </w:rPr>
                    <w:t>12-18 yaş</w:t>
                  </w:r>
                </w:p>
              </w:tc>
              <w:tc>
                <w:tcPr>
                  <w:tcW w:w="832" w:type="dxa"/>
                  <w:vAlign w:val="center"/>
                </w:tcPr>
                <w:p w14:paraId="5187DFE4" w14:textId="77777777" w:rsidR="00C44C1A" w:rsidRPr="00967732" w:rsidRDefault="00C44C1A" w:rsidP="00AD76FD">
                  <w:pPr>
                    <w:rPr>
                      <w:rFonts w:asciiTheme="minorHAnsi" w:hAnsiTheme="minorHAnsi" w:cs="Calibri"/>
                    </w:rPr>
                  </w:pPr>
                  <w:r w:rsidRPr="00967732">
                    <w:rPr>
                      <w:rFonts w:asciiTheme="minorHAnsi" w:hAnsiTheme="minorHAnsi" w:cs="Calibri"/>
                    </w:rPr>
                    <w:t>1</w:t>
                  </w:r>
                </w:p>
              </w:tc>
            </w:tr>
            <w:tr w:rsidR="00C44C1A" w:rsidRPr="00967732" w14:paraId="6771FCD6" w14:textId="77777777" w:rsidTr="00967732">
              <w:trPr>
                <w:cantSplit/>
                <w:trHeight w:val="463"/>
                <w:jc w:val="center"/>
              </w:trPr>
              <w:tc>
                <w:tcPr>
                  <w:tcW w:w="4286" w:type="dxa"/>
                  <w:vAlign w:val="center"/>
                </w:tcPr>
                <w:p w14:paraId="2A4F1ADB"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DÜŞME ÖYKÜSÜ</w:t>
                  </w:r>
                </w:p>
              </w:tc>
              <w:tc>
                <w:tcPr>
                  <w:tcW w:w="5047" w:type="dxa"/>
                  <w:vAlign w:val="center"/>
                </w:tcPr>
                <w:p w14:paraId="37C6057F" w14:textId="77777777" w:rsidR="00C44C1A" w:rsidRPr="00967732" w:rsidRDefault="00C44C1A" w:rsidP="00AD76FD">
                  <w:pPr>
                    <w:rPr>
                      <w:rFonts w:asciiTheme="minorHAnsi" w:hAnsiTheme="minorHAnsi" w:cs="Calibri"/>
                      <w:b/>
                      <w:bCs/>
                    </w:rPr>
                  </w:pPr>
                  <w:r w:rsidRPr="00967732">
                    <w:rPr>
                      <w:rFonts w:asciiTheme="minorHAnsi" w:hAnsiTheme="minorHAnsi" w:cs="Calibri"/>
                    </w:rPr>
                    <w:t>Son 6 ay içerisinde düşme öyküsü var.</w:t>
                  </w:r>
                </w:p>
              </w:tc>
              <w:tc>
                <w:tcPr>
                  <w:tcW w:w="832" w:type="dxa"/>
                  <w:vAlign w:val="center"/>
                </w:tcPr>
                <w:p w14:paraId="42CDACFB"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453155EF" w14:textId="77777777" w:rsidTr="00967732">
              <w:trPr>
                <w:cantSplit/>
                <w:trHeight w:val="463"/>
                <w:jc w:val="center"/>
              </w:trPr>
              <w:tc>
                <w:tcPr>
                  <w:tcW w:w="4286" w:type="dxa"/>
                  <w:vMerge w:val="restart"/>
                  <w:vAlign w:val="center"/>
                </w:tcPr>
                <w:p w14:paraId="1AFD8DEA"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lastRenderedPageBreak/>
                    <w:t xml:space="preserve">HASTALIKLAR </w:t>
                  </w:r>
                  <w:r w:rsidRPr="00967732">
                    <w:rPr>
                      <w:rFonts w:asciiTheme="minorHAnsi" w:hAnsiTheme="minorHAnsi" w:cs="Calibri"/>
                    </w:rPr>
                    <w:t>(Epilepsi, Mental Retardasyon, Konvülsiyon, Denge Bozukluğu, Kooperasyon Bozukluğu, Solunum Hastalıkları, Senkop/Baş Dönmesi, Ajitasyon</w:t>
                  </w:r>
                </w:p>
              </w:tc>
              <w:tc>
                <w:tcPr>
                  <w:tcW w:w="5047" w:type="dxa"/>
                  <w:vAlign w:val="center"/>
                </w:tcPr>
                <w:p w14:paraId="0C39FA44" w14:textId="77777777" w:rsidR="00C44C1A" w:rsidRPr="00967732" w:rsidRDefault="00C44C1A" w:rsidP="00AD76FD">
                  <w:pPr>
                    <w:rPr>
                      <w:rFonts w:asciiTheme="minorHAnsi" w:hAnsiTheme="minorHAnsi" w:cs="Calibri"/>
                      <w:b/>
                      <w:bCs/>
                    </w:rPr>
                  </w:pPr>
                  <w:r w:rsidRPr="00967732">
                    <w:rPr>
                      <w:rFonts w:asciiTheme="minorHAnsi" w:hAnsiTheme="minorHAnsi" w:cs="Calibri"/>
                    </w:rPr>
                    <w:t>Hastalıklardan 1 veya 2 tanesi bulunmaktadır.</w:t>
                  </w:r>
                </w:p>
              </w:tc>
              <w:tc>
                <w:tcPr>
                  <w:tcW w:w="832" w:type="dxa"/>
                  <w:vAlign w:val="center"/>
                </w:tcPr>
                <w:p w14:paraId="2742B548" w14:textId="77777777" w:rsidR="00C44C1A" w:rsidRPr="00967732" w:rsidRDefault="00C44C1A" w:rsidP="00AD76FD">
                  <w:pPr>
                    <w:rPr>
                      <w:rFonts w:asciiTheme="minorHAnsi" w:hAnsiTheme="minorHAnsi" w:cs="Calibri"/>
                    </w:rPr>
                  </w:pPr>
                  <w:r w:rsidRPr="00967732">
                    <w:rPr>
                      <w:rFonts w:asciiTheme="minorHAnsi" w:hAnsiTheme="minorHAnsi" w:cs="Calibri"/>
                    </w:rPr>
                    <w:t>1</w:t>
                  </w:r>
                </w:p>
              </w:tc>
            </w:tr>
            <w:tr w:rsidR="00C44C1A" w:rsidRPr="00967732" w14:paraId="506142B6" w14:textId="77777777" w:rsidTr="00967732">
              <w:trPr>
                <w:cantSplit/>
                <w:trHeight w:val="463"/>
                <w:jc w:val="center"/>
              </w:trPr>
              <w:tc>
                <w:tcPr>
                  <w:tcW w:w="4286" w:type="dxa"/>
                  <w:vMerge/>
                  <w:vAlign w:val="center"/>
                </w:tcPr>
                <w:p w14:paraId="10BA964E" w14:textId="77777777" w:rsidR="00C44C1A" w:rsidRPr="00967732" w:rsidRDefault="00C44C1A" w:rsidP="00AD76FD">
                  <w:pPr>
                    <w:rPr>
                      <w:rFonts w:asciiTheme="minorHAnsi" w:hAnsiTheme="minorHAnsi" w:cs="Calibri"/>
                      <w:b/>
                      <w:bCs/>
                    </w:rPr>
                  </w:pPr>
                </w:p>
              </w:tc>
              <w:tc>
                <w:tcPr>
                  <w:tcW w:w="5047" w:type="dxa"/>
                  <w:vAlign w:val="center"/>
                </w:tcPr>
                <w:p w14:paraId="6124F810" w14:textId="77777777" w:rsidR="00C44C1A" w:rsidRPr="00967732" w:rsidRDefault="00C44C1A" w:rsidP="00AD76FD">
                  <w:pPr>
                    <w:rPr>
                      <w:rFonts w:asciiTheme="minorHAnsi" w:hAnsiTheme="minorHAnsi" w:cs="Calibri"/>
                      <w:b/>
                      <w:bCs/>
                    </w:rPr>
                  </w:pPr>
                  <w:r w:rsidRPr="00967732">
                    <w:rPr>
                      <w:rFonts w:asciiTheme="minorHAnsi" w:hAnsiTheme="minorHAnsi" w:cs="Calibri"/>
                    </w:rPr>
                    <w:t>Hastalıklardan 3 veya daha fazlası bulunmaktadır.</w:t>
                  </w:r>
                </w:p>
              </w:tc>
              <w:tc>
                <w:tcPr>
                  <w:tcW w:w="832" w:type="dxa"/>
                  <w:vAlign w:val="center"/>
                </w:tcPr>
                <w:p w14:paraId="624D73D3"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00D581A2" w14:textId="77777777" w:rsidTr="00967732">
              <w:trPr>
                <w:cantSplit/>
                <w:trHeight w:val="463"/>
                <w:jc w:val="center"/>
              </w:trPr>
              <w:tc>
                <w:tcPr>
                  <w:tcW w:w="4286" w:type="dxa"/>
                  <w:vMerge w:val="restart"/>
                  <w:vAlign w:val="center"/>
                </w:tcPr>
                <w:p w14:paraId="3E4930E2" w14:textId="77777777" w:rsidR="00C44C1A" w:rsidRPr="00967732" w:rsidRDefault="00C44C1A" w:rsidP="00AD76FD">
                  <w:pPr>
                    <w:rPr>
                      <w:rFonts w:asciiTheme="minorHAnsi" w:hAnsiTheme="minorHAnsi" w:cs="Calibri"/>
                      <w:b/>
                      <w:bCs/>
                    </w:rPr>
                  </w:pPr>
                </w:p>
                <w:p w14:paraId="18E5361B"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GÖRME DURUMU</w:t>
                  </w:r>
                </w:p>
              </w:tc>
              <w:tc>
                <w:tcPr>
                  <w:tcW w:w="5047" w:type="dxa"/>
                  <w:vAlign w:val="center"/>
                </w:tcPr>
                <w:p w14:paraId="2C5961C8" w14:textId="77777777" w:rsidR="00C44C1A" w:rsidRPr="00967732" w:rsidRDefault="00C44C1A" w:rsidP="00AD76FD">
                  <w:pPr>
                    <w:rPr>
                      <w:rFonts w:asciiTheme="minorHAnsi" w:hAnsiTheme="minorHAnsi" w:cs="Calibri"/>
                    </w:rPr>
                  </w:pPr>
                  <w:r w:rsidRPr="00967732">
                    <w:rPr>
                      <w:rFonts w:asciiTheme="minorHAnsi" w:hAnsiTheme="minorHAnsi" w:cs="Calibri"/>
                    </w:rPr>
                    <w:t>Görme durumu zayıf (gözlük kullanıyor vb.)</w:t>
                  </w:r>
                </w:p>
              </w:tc>
              <w:tc>
                <w:tcPr>
                  <w:tcW w:w="832" w:type="dxa"/>
                  <w:vAlign w:val="center"/>
                </w:tcPr>
                <w:p w14:paraId="7C09036E"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1D2809F5" w14:textId="77777777" w:rsidTr="00967732">
              <w:trPr>
                <w:cantSplit/>
                <w:trHeight w:val="463"/>
                <w:jc w:val="center"/>
              </w:trPr>
              <w:tc>
                <w:tcPr>
                  <w:tcW w:w="4286" w:type="dxa"/>
                  <w:vMerge/>
                  <w:vAlign w:val="center"/>
                </w:tcPr>
                <w:p w14:paraId="19DAE245" w14:textId="77777777" w:rsidR="00C44C1A" w:rsidRPr="00967732" w:rsidRDefault="00C44C1A" w:rsidP="00AD76FD">
                  <w:pPr>
                    <w:rPr>
                      <w:rFonts w:asciiTheme="minorHAnsi" w:hAnsiTheme="minorHAnsi" w:cs="Calibri"/>
                      <w:b/>
                      <w:bCs/>
                    </w:rPr>
                  </w:pPr>
                </w:p>
              </w:tc>
              <w:tc>
                <w:tcPr>
                  <w:tcW w:w="5047" w:type="dxa"/>
                  <w:vAlign w:val="center"/>
                </w:tcPr>
                <w:p w14:paraId="7D27304E" w14:textId="77777777" w:rsidR="00C44C1A" w:rsidRPr="00967732" w:rsidRDefault="00C44C1A" w:rsidP="00AD76FD">
                  <w:pPr>
                    <w:rPr>
                      <w:rFonts w:asciiTheme="minorHAnsi" w:hAnsiTheme="minorHAnsi" w:cs="Calibri"/>
                    </w:rPr>
                  </w:pPr>
                  <w:r w:rsidRPr="00967732">
                    <w:rPr>
                      <w:rFonts w:asciiTheme="minorHAnsi" w:hAnsiTheme="minorHAnsi" w:cs="Calibri"/>
                    </w:rPr>
                    <w:t>İleri derecede görme engeli var</w:t>
                  </w:r>
                </w:p>
              </w:tc>
              <w:tc>
                <w:tcPr>
                  <w:tcW w:w="832" w:type="dxa"/>
                  <w:vAlign w:val="center"/>
                </w:tcPr>
                <w:p w14:paraId="6375115D" w14:textId="77777777" w:rsidR="00C44C1A" w:rsidRPr="00967732" w:rsidRDefault="00C44C1A" w:rsidP="00AD76FD">
                  <w:pPr>
                    <w:rPr>
                      <w:rFonts w:asciiTheme="minorHAnsi" w:hAnsiTheme="minorHAnsi" w:cs="Calibri"/>
                    </w:rPr>
                  </w:pPr>
                  <w:r w:rsidRPr="00967732">
                    <w:rPr>
                      <w:rFonts w:asciiTheme="minorHAnsi" w:hAnsiTheme="minorHAnsi" w:cs="Calibri"/>
                    </w:rPr>
                    <w:t>10</w:t>
                  </w:r>
                </w:p>
              </w:tc>
            </w:tr>
            <w:tr w:rsidR="00C44C1A" w:rsidRPr="00967732" w14:paraId="54481486" w14:textId="77777777" w:rsidTr="00967732">
              <w:trPr>
                <w:cantSplit/>
                <w:trHeight w:val="463"/>
                <w:jc w:val="center"/>
              </w:trPr>
              <w:tc>
                <w:tcPr>
                  <w:tcW w:w="4286" w:type="dxa"/>
                  <w:vAlign w:val="center"/>
                </w:tcPr>
                <w:p w14:paraId="2412C86F"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İLAÇ</w:t>
                  </w:r>
                  <w:r w:rsidRPr="00967732">
                    <w:rPr>
                      <w:rFonts w:asciiTheme="minorHAnsi" w:hAnsiTheme="minorHAnsi" w:cs="Calibri"/>
                    </w:rPr>
                    <w:t xml:space="preserve"> (Hiptonikler, Barbitüratlar, Nöroleptikler, Antidepresanlar, Sedatifler, Antihipertansifler)</w:t>
                  </w:r>
                </w:p>
              </w:tc>
              <w:tc>
                <w:tcPr>
                  <w:tcW w:w="5047" w:type="dxa"/>
                  <w:vAlign w:val="center"/>
                </w:tcPr>
                <w:p w14:paraId="7FA00849" w14:textId="77777777" w:rsidR="00C44C1A" w:rsidRPr="00967732" w:rsidRDefault="00C44C1A" w:rsidP="00AD76FD">
                  <w:pPr>
                    <w:rPr>
                      <w:rFonts w:asciiTheme="minorHAnsi" w:hAnsiTheme="minorHAnsi" w:cs="Calibri"/>
                    </w:rPr>
                  </w:pPr>
                  <w:r w:rsidRPr="00967732">
                    <w:rPr>
                      <w:rFonts w:asciiTheme="minorHAnsi" w:hAnsiTheme="minorHAnsi" w:cs="Calibri"/>
                    </w:rPr>
                    <w:t>Son 1 hafta içinde 1 veya daha fazla riskli ilaç kullanımı var.</w:t>
                  </w:r>
                </w:p>
              </w:tc>
              <w:tc>
                <w:tcPr>
                  <w:tcW w:w="832" w:type="dxa"/>
                  <w:vAlign w:val="center"/>
                </w:tcPr>
                <w:p w14:paraId="396AE10A"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278656C3" w14:textId="77777777" w:rsidTr="00967732">
              <w:trPr>
                <w:cantSplit/>
                <w:trHeight w:val="463"/>
                <w:jc w:val="center"/>
              </w:trPr>
              <w:tc>
                <w:tcPr>
                  <w:tcW w:w="4286" w:type="dxa"/>
                </w:tcPr>
                <w:p w14:paraId="6C4834FD"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EKİPMAN VARLIĞI</w:t>
                  </w:r>
                  <w:r w:rsidRPr="00967732">
                    <w:rPr>
                      <w:rFonts w:asciiTheme="minorHAnsi" w:hAnsiTheme="minorHAnsi" w:cs="Calibri"/>
                    </w:rPr>
                    <w:t xml:space="preserve"> (IV İnfüzyon, Solunum Cihazı, Kalıcı Katater, Dren, Perfüzatör, Pacemaker vb.) </w:t>
                  </w:r>
                </w:p>
              </w:tc>
              <w:tc>
                <w:tcPr>
                  <w:tcW w:w="5047" w:type="dxa"/>
                </w:tcPr>
                <w:p w14:paraId="2925C5B9" w14:textId="77777777" w:rsidR="00C44C1A" w:rsidRPr="00967732" w:rsidRDefault="00C44C1A" w:rsidP="00AD76FD">
                  <w:pPr>
                    <w:rPr>
                      <w:rFonts w:asciiTheme="minorHAnsi" w:hAnsiTheme="minorHAnsi" w:cs="Calibri"/>
                    </w:rPr>
                  </w:pPr>
                  <w:r w:rsidRPr="00967732">
                    <w:rPr>
                      <w:rFonts w:asciiTheme="minorHAnsi" w:hAnsiTheme="minorHAnsi" w:cs="Calibri"/>
                    </w:rPr>
                    <w:t>Hastaya bağlı 2 veya daha fazla bakım ekipmanı var.</w:t>
                  </w:r>
                </w:p>
              </w:tc>
              <w:tc>
                <w:tcPr>
                  <w:tcW w:w="832" w:type="dxa"/>
                  <w:vAlign w:val="center"/>
                </w:tcPr>
                <w:p w14:paraId="291F0EC5"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085EEAB0" w14:textId="77777777" w:rsidTr="00967732">
              <w:trPr>
                <w:cantSplit/>
                <w:trHeight w:val="463"/>
                <w:jc w:val="center"/>
              </w:trPr>
              <w:tc>
                <w:tcPr>
                  <w:tcW w:w="4286" w:type="dxa"/>
                  <w:vAlign w:val="center"/>
                </w:tcPr>
                <w:p w14:paraId="67BB3D58"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YÜRÜME VE DENGE</w:t>
                  </w:r>
                  <w:r w:rsidRPr="00967732">
                    <w:rPr>
                      <w:rFonts w:asciiTheme="minorHAnsi" w:hAnsiTheme="minorHAnsi" w:cs="Calibri"/>
                    </w:rPr>
                    <w:t xml:space="preserve"> (Yürüteç, Koltuk Değneği, Kişi Desteği vb.) </w:t>
                  </w:r>
                </w:p>
              </w:tc>
              <w:tc>
                <w:tcPr>
                  <w:tcW w:w="5047" w:type="dxa"/>
                  <w:vAlign w:val="center"/>
                </w:tcPr>
                <w:p w14:paraId="152D5640" w14:textId="77777777" w:rsidR="00C44C1A" w:rsidRPr="00967732" w:rsidRDefault="00C44C1A" w:rsidP="00AD76FD">
                  <w:pPr>
                    <w:rPr>
                      <w:rFonts w:asciiTheme="minorHAnsi" w:hAnsiTheme="minorHAnsi" w:cs="Calibri"/>
                    </w:rPr>
                  </w:pPr>
                  <w:r w:rsidRPr="00967732">
                    <w:rPr>
                      <w:rFonts w:asciiTheme="minorHAnsi" w:hAnsiTheme="minorHAnsi" w:cs="Calibri"/>
                    </w:rPr>
                    <w:t>Ayakta/yürürken fiziksel desteğe ihtiyacı var.</w:t>
                  </w:r>
                </w:p>
              </w:tc>
              <w:tc>
                <w:tcPr>
                  <w:tcW w:w="832" w:type="dxa"/>
                  <w:vAlign w:val="center"/>
                </w:tcPr>
                <w:p w14:paraId="0752A3B4" w14:textId="77777777" w:rsidR="00C44C1A" w:rsidRPr="00967732" w:rsidRDefault="00C44C1A" w:rsidP="00AD76FD">
                  <w:pPr>
                    <w:rPr>
                      <w:rFonts w:asciiTheme="minorHAnsi" w:hAnsiTheme="minorHAnsi" w:cs="Calibri"/>
                    </w:rPr>
                  </w:pPr>
                  <w:r w:rsidRPr="00967732">
                    <w:rPr>
                      <w:rFonts w:asciiTheme="minorHAnsi" w:hAnsiTheme="minorHAnsi" w:cs="Calibri"/>
                    </w:rPr>
                    <w:t>10</w:t>
                  </w:r>
                </w:p>
              </w:tc>
            </w:tr>
            <w:tr w:rsidR="00C44C1A" w:rsidRPr="00967732" w14:paraId="39673786" w14:textId="77777777" w:rsidTr="00967732">
              <w:trPr>
                <w:cantSplit/>
                <w:trHeight w:val="463"/>
                <w:jc w:val="center"/>
              </w:trPr>
              <w:tc>
                <w:tcPr>
                  <w:tcW w:w="4286" w:type="dxa"/>
                  <w:vMerge w:val="restart"/>
                  <w:vAlign w:val="center"/>
                </w:tcPr>
                <w:p w14:paraId="3C5E218D"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SEDASYON/ANESTEZİ</w:t>
                  </w:r>
                </w:p>
              </w:tc>
              <w:tc>
                <w:tcPr>
                  <w:tcW w:w="5047" w:type="dxa"/>
                  <w:vAlign w:val="center"/>
                </w:tcPr>
                <w:p w14:paraId="023A003C" w14:textId="77777777" w:rsidR="00C44C1A" w:rsidRPr="00967732" w:rsidRDefault="00C44C1A" w:rsidP="00AD76FD">
                  <w:pPr>
                    <w:rPr>
                      <w:rFonts w:asciiTheme="minorHAnsi" w:hAnsiTheme="minorHAnsi" w:cs="Calibri"/>
                    </w:rPr>
                  </w:pPr>
                  <w:r w:rsidRPr="00967732">
                    <w:rPr>
                      <w:rFonts w:asciiTheme="minorHAnsi" w:hAnsiTheme="minorHAnsi" w:cs="Calibri"/>
                    </w:rPr>
                    <w:t>Hasta post-op/sedasyon/anestezi ilk 24 saatlik dönemde</w:t>
                  </w:r>
                </w:p>
              </w:tc>
              <w:tc>
                <w:tcPr>
                  <w:tcW w:w="832" w:type="dxa"/>
                  <w:vAlign w:val="center"/>
                </w:tcPr>
                <w:p w14:paraId="0627A164" w14:textId="77777777" w:rsidR="00C44C1A" w:rsidRPr="00967732" w:rsidRDefault="00C44C1A" w:rsidP="00AD76FD">
                  <w:pPr>
                    <w:rPr>
                      <w:rFonts w:asciiTheme="minorHAnsi" w:hAnsiTheme="minorHAnsi" w:cs="Calibri"/>
                    </w:rPr>
                  </w:pPr>
                  <w:r w:rsidRPr="00967732">
                    <w:rPr>
                      <w:rFonts w:asciiTheme="minorHAnsi" w:hAnsiTheme="minorHAnsi" w:cs="Calibri"/>
                    </w:rPr>
                    <w:t>3</w:t>
                  </w:r>
                </w:p>
              </w:tc>
            </w:tr>
            <w:tr w:rsidR="00C44C1A" w:rsidRPr="00967732" w14:paraId="7CD14806" w14:textId="77777777" w:rsidTr="00967732">
              <w:trPr>
                <w:cantSplit/>
                <w:trHeight w:val="463"/>
                <w:jc w:val="center"/>
              </w:trPr>
              <w:tc>
                <w:tcPr>
                  <w:tcW w:w="4286" w:type="dxa"/>
                  <w:vMerge/>
                  <w:vAlign w:val="center"/>
                </w:tcPr>
                <w:p w14:paraId="47C9D103" w14:textId="77777777" w:rsidR="00C44C1A" w:rsidRPr="00967732" w:rsidRDefault="00C44C1A" w:rsidP="00AD76FD">
                  <w:pPr>
                    <w:rPr>
                      <w:rFonts w:asciiTheme="minorHAnsi" w:hAnsiTheme="minorHAnsi" w:cs="Calibri"/>
                      <w:b/>
                      <w:bCs/>
                    </w:rPr>
                  </w:pPr>
                </w:p>
              </w:tc>
              <w:tc>
                <w:tcPr>
                  <w:tcW w:w="5047" w:type="dxa"/>
                  <w:vAlign w:val="center"/>
                </w:tcPr>
                <w:p w14:paraId="24644146" w14:textId="77777777" w:rsidR="00C44C1A" w:rsidRPr="00967732" w:rsidRDefault="00C44C1A" w:rsidP="00AD76FD">
                  <w:pPr>
                    <w:rPr>
                      <w:rFonts w:asciiTheme="minorHAnsi" w:hAnsiTheme="minorHAnsi" w:cs="Calibri"/>
                    </w:rPr>
                  </w:pPr>
                  <w:r w:rsidRPr="00967732">
                    <w:rPr>
                      <w:rFonts w:asciiTheme="minorHAnsi" w:hAnsiTheme="minorHAnsi" w:cs="Calibri"/>
                    </w:rPr>
                    <w:t>Hasta post-op/sedasyon/anestezi ilk 48 saatlik dönemde</w:t>
                  </w:r>
                </w:p>
              </w:tc>
              <w:tc>
                <w:tcPr>
                  <w:tcW w:w="832" w:type="dxa"/>
                  <w:vAlign w:val="center"/>
                </w:tcPr>
                <w:p w14:paraId="3528E476" w14:textId="77777777" w:rsidR="00C44C1A" w:rsidRPr="00967732" w:rsidRDefault="00C44C1A" w:rsidP="00AD76FD">
                  <w:pPr>
                    <w:rPr>
                      <w:rFonts w:asciiTheme="minorHAnsi" w:hAnsiTheme="minorHAnsi" w:cs="Calibri"/>
                    </w:rPr>
                  </w:pPr>
                  <w:r w:rsidRPr="00967732">
                    <w:rPr>
                      <w:rFonts w:asciiTheme="minorHAnsi" w:hAnsiTheme="minorHAnsi" w:cs="Calibri"/>
                    </w:rPr>
                    <w:t>1</w:t>
                  </w:r>
                </w:p>
              </w:tc>
            </w:tr>
            <w:tr w:rsidR="00C44C1A" w:rsidRPr="00967732" w14:paraId="07459FA1" w14:textId="77777777" w:rsidTr="00967732">
              <w:trPr>
                <w:cantSplit/>
                <w:trHeight w:val="463"/>
                <w:jc w:val="center"/>
              </w:trPr>
              <w:tc>
                <w:tcPr>
                  <w:tcW w:w="4286" w:type="dxa"/>
                  <w:vAlign w:val="center"/>
                </w:tcPr>
                <w:p w14:paraId="03C50120"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 xml:space="preserve">MENTAL DURUM </w:t>
                  </w:r>
                </w:p>
              </w:tc>
              <w:tc>
                <w:tcPr>
                  <w:tcW w:w="5047" w:type="dxa"/>
                  <w:vAlign w:val="center"/>
                </w:tcPr>
                <w:p w14:paraId="37C8CE2A" w14:textId="77777777" w:rsidR="00C44C1A" w:rsidRPr="00967732" w:rsidRDefault="00C44C1A" w:rsidP="00AD76FD">
                  <w:pPr>
                    <w:rPr>
                      <w:rFonts w:asciiTheme="minorHAnsi" w:hAnsiTheme="minorHAnsi" w:cs="Calibri"/>
                    </w:rPr>
                  </w:pPr>
                  <w:r w:rsidRPr="00967732">
                    <w:rPr>
                      <w:rFonts w:asciiTheme="minorHAnsi" w:hAnsiTheme="minorHAnsi" w:cs="Calibri"/>
                    </w:rPr>
                    <w:t>Oryantasyon bozuk (konfüze, disoryante, deliryum vb.)</w:t>
                  </w:r>
                </w:p>
              </w:tc>
              <w:tc>
                <w:tcPr>
                  <w:tcW w:w="832" w:type="dxa"/>
                  <w:vAlign w:val="center"/>
                </w:tcPr>
                <w:p w14:paraId="2D99FB2C" w14:textId="77777777" w:rsidR="00C44C1A" w:rsidRPr="00967732" w:rsidRDefault="00C44C1A" w:rsidP="00AD76FD">
                  <w:pPr>
                    <w:rPr>
                      <w:rFonts w:asciiTheme="minorHAnsi" w:hAnsiTheme="minorHAnsi" w:cs="Calibri"/>
                    </w:rPr>
                  </w:pPr>
                  <w:r w:rsidRPr="00967732">
                    <w:rPr>
                      <w:rFonts w:asciiTheme="minorHAnsi" w:hAnsiTheme="minorHAnsi" w:cs="Calibri"/>
                    </w:rPr>
                    <w:t>3</w:t>
                  </w:r>
                </w:p>
              </w:tc>
            </w:tr>
            <w:tr w:rsidR="00C44C1A" w:rsidRPr="00967732" w14:paraId="75B40A0D" w14:textId="77777777" w:rsidTr="00967732">
              <w:trPr>
                <w:cantSplit/>
                <w:trHeight w:val="463"/>
                <w:jc w:val="center"/>
              </w:trPr>
              <w:tc>
                <w:tcPr>
                  <w:tcW w:w="4286" w:type="dxa"/>
                  <w:vAlign w:val="center"/>
                </w:tcPr>
                <w:p w14:paraId="15099265"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 xml:space="preserve">YAŞAM BULGULARI </w:t>
                  </w:r>
                </w:p>
              </w:tc>
              <w:tc>
                <w:tcPr>
                  <w:tcW w:w="5047" w:type="dxa"/>
                  <w:vAlign w:val="center"/>
                </w:tcPr>
                <w:p w14:paraId="2B41FB4B" w14:textId="77777777" w:rsidR="00C44C1A" w:rsidRPr="00967732" w:rsidRDefault="00C44C1A" w:rsidP="00AD76FD">
                  <w:pPr>
                    <w:rPr>
                      <w:rFonts w:asciiTheme="minorHAnsi" w:hAnsiTheme="minorHAnsi" w:cs="Calibri"/>
                    </w:rPr>
                  </w:pPr>
                  <w:r w:rsidRPr="00967732">
                    <w:rPr>
                      <w:rFonts w:asciiTheme="minorHAnsi" w:hAnsiTheme="minorHAnsi" w:cs="Calibri"/>
                    </w:rPr>
                    <w:t>Unstabil</w:t>
                  </w:r>
                </w:p>
              </w:tc>
              <w:tc>
                <w:tcPr>
                  <w:tcW w:w="832" w:type="dxa"/>
                  <w:vAlign w:val="center"/>
                </w:tcPr>
                <w:p w14:paraId="1D52347B" w14:textId="77777777" w:rsidR="00C44C1A" w:rsidRPr="00967732" w:rsidRDefault="00C44C1A" w:rsidP="00AD76FD">
                  <w:pPr>
                    <w:rPr>
                      <w:rFonts w:asciiTheme="minorHAnsi" w:hAnsiTheme="minorHAnsi" w:cs="Calibri"/>
                    </w:rPr>
                  </w:pPr>
                  <w:r w:rsidRPr="00967732">
                    <w:rPr>
                      <w:rFonts w:asciiTheme="minorHAnsi" w:hAnsiTheme="minorHAnsi" w:cs="Calibri"/>
                    </w:rPr>
                    <w:t>3</w:t>
                  </w:r>
                </w:p>
              </w:tc>
            </w:tr>
            <w:tr w:rsidR="00C44C1A" w:rsidRPr="00967732" w14:paraId="3113945C" w14:textId="77777777" w:rsidTr="00967732">
              <w:trPr>
                <w:cantSplit/>
                <w:trHeight w:val="463"/>
                <w:jc w:val="center"/>
              </w:trPr>
              <w:tc>
                <w:tcPr>
                  <w:tcW w:w="4286" w:type="dxa"/>
                  <w:vMerge w:val="restart"/>
                  <w:vAlign w:val="center"/>
                </w:tcPr>
                <w:p w14:paraId="16F29DD8"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DİĞER</w:t>
                  </w:r>
                </w:p>
              </w:tc>
              <w:tc>
                <w:tcPr>
                  <w:tcW w:w="5047" w:type="dxa"/>
                  <w:vAlign w:val="center"/>
                </w:tcPr>
                <w:p w14:paraId="749E2A60" w14:textId="77777777" w:rsidR="00C44C1A" w:rsidRPr="00967732" w:rsidRDefault="00C44C1A" w:rsidP="00AD76FD">
                  <w:pPr>
                    <w:rPr>
                      <w:rFonts w:asciiTheme="minorHAnsi" w:hAnsiTheme="minorHAnsi" w:cs="Calibri"/>
                    </w:rPr>
                  </w:pPr>
                  <w:r w:rsidRPr="00967732">
                    <w:rPr>
                      <w:rFonts w:asciiTheme="minorHAnsi" w:hAnsiTheme="minorHAnsi" w:cs="Calibri"/>
                    </w:rPr>
                    <w:t>Hasta uygun yatakta yatırılmıyor</w:t>
                  </w:r>
                </w:p>
              </w:tc>
              <w:tc>
                <w:tcPr>
                  <w:tcW w:w="832" w:type="dxa"/>
                  <w:vAlign w:val="center"/>
                </w:tcPr>
                <w:p w14:paraId="72CCACF1"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6AE139E6" w14:textId="77777777" w:rsidTr="00967732">
              <w:trPr>
                <w:cantSplit/>
                <w:trHeight w:val="463"/>
                <w:jc w:val="center"/>
              </w:trPr>
              <w:tc>
                <w:tcPr>
                  <w:tcW w:w="4286" w:type="dxa"/>
                  <w:vMerge/>
                  <w:vAlign w:val="center"/>
                </w:tcPr>
                <w:p w14:paraId="572F5C2C" w14:textId="77777777" w:rsidR="00C44C1A" w:rsidRPr="00967732" w:rsidRDefault="00C44C1A" w:rsidP="00AD76FD">
                  <w:pPr>
                    <w:rPr>
                      <w:rFonts w:asciiTheme="minorHAnsi" w:hAnsiTheme="minorHAnsi" w:cs="Calibri"/>
                    </w:rPr>
                  </w:pPr>
                </w:p>
              </w:tc>
              <w:tc>
                <w:tcPr>
                  <w:tcW w:w="5047" w:type="dxa"/>
                  <w:vAlign w:val="center"/>
                </w:tcPr>
                <w:p w14:paraId="4EEFDA27" w14:textId="77777777" w:rsidR="00C44C1A" w:rsidRPr="00967732" w:rsidRDefault="00C44C1A" w:rsidP="00AD76FD">
                  <w:pPr>
                    <w:rPr>
                      <w:rFonts w:asciiTheme="minorHAnsi" w:hAnsiTheme="minorHAnsi" w:cs="Calibri"/>
                    </w:rPr>
                  </w:pPr>
                  <w:r w:rsidRPr="00967732">
                    <w:rPr>
                      <w:rFonts w:asciiTheme="minorHAnsi" w:hAnsiTheme="minorHAnsi" w:cs="Calibri"/>
                    </w:rPr>
                    <w:t>Ailenin düşme riski konusunda eğitim/bilgilendirme ihtiyacı var.</w:t>
                  </w:r>
                </w:p>
              </w:tc>
              <w:tc>
                <w:tcPr>
                  <w:tcW w:w="832" w:type="dxa"/>
                  <w:vAlign w:val="center"/>
                </w:tcPr>
                <w:p w14:paraId="6290DFA9" w14:textId="77777777" w:rsidR="00C44C1A" w:rsidRPr="00967732" w:rsidRDefault="00C44C1A" w:rsidP="00AD76FD">
                  <w:pPr>
                    <w:rPr>
                      <w:rFonts w:asciiTheme="minorHAnsi" w:hAnsiTheme="minorHAnsi" w:cs="Calibri"/>
                    </w:rPr>
                  </w:pPr>
                  <w:r w:rsidRPr="00967732">
                    <w:rPr>
                      <w:rFonts w:asciiTheme="minorHAnsi" w:hAnsiTheme="minorHAnsi" w:cs="Calibri"/>
                    </w:rPr>
                    <w:t>2</w:t>
                  </w:r>
                </w:p>
              </w:tc>
            </w:tr>
            <w:tr w:rsidR="00C44C1A" w:rsidRPr="00967732" w14:paraId="0767C42D" w14:textId="77777777" w:rsidTr="00967732">
              <w:trPr>
                <w:cantSplit/>
                <w:trHeight w:val="463"/>
                <w:jc w:val="center"/>
              </w:trPr>
              <w:tc>
                <w:tcPr>
                  <w:tcW w:w="4286" w:type="dxa"/>
                  <w:vAlign w:val="center"/>
                </w:tcPr>
                <w:p w14:paraId="5D770EC9"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RİSK BELİRLEME TABLOSU</w:t>
                  </w:r>
                </w:p>
              </w:tc>
              <w:tc>
                <w:tcPr>
                  <w:tcW w:w="5047" w:type="dxa"/>
                  <w:vAlign w:val="center"/>
                </w:tcPr>
                <w:p w14:paraId="3B7F13F4" w14:textId="77777777" w:rsidR="00C44C1A" w:rsidRPr="00967732" w:rsidRDefault="00C44C1A" w:rsidP="00AD76FD">
                  <w:pPr>
                    <w:rPr>
                      <w:rFonts w:asciiTheme="minorHAnsi" w:hAnsiTheme="minorHAnsi" w:cs="Calibri"/>
                      <w:b/>
                      <w:bCs/>
                    </w:rPr>
                  </w:pPr>
                  <w:r w:rsidRPr="00967732">
                    <w:rPr>
                      <w:rFonts w:asciiTheme="minorHAnsi" w:hAnsiTheme="minorHAnsi" w:cs="Calibri"/>
                      <w:b/>
                      <w:bCs/>
                    </w:rPr>
                    <w:t>TOPLAM PUAN</w:t>
                  </w:r>
                </w:p>
              </w:tc>
              <w:tc>
                <w:tcPr>
                  <w:tcW w:w="832" w:type="dxa"/>
                  <w:vAlign w:val="center"/>
                </w:tcPr>
                <w:p w14:paraId="152D56CD" w14:textId="77777777" w:rsidR="00C44C1A" w:rsidRPr="00967732" w:rsidRDefault="00C44C1A" w:rsidP="00AD76FD">
                  <w:pPr>
                    <w:rPr>
                      <w:rFonts w:asciiTheme="minorHAnsi" w:hAnsiTheme="minorHAnsi" w:cs="Calibri"/>
                      <w:b/>
                      <w:bCs/>
                    </w:rPr>
                  </w:pPr>
                </w:p>
              </w:tc>
            </w:tr>
            <w:tr w:rsidR="00C44C1A" w:rsidRPr="00967732" w14:paraId="711D463B" w14:textId="77777777" w:rsidTr="00967732">
              <w:trPr>
                <w:cantSplit/>
                <w:trHeight w:val="463"/>
                <w:jc w:val="center"/>
              </w:trPr>
              <w:tc>
                <w:tcPr>
                  <w:tcW w:w="4286" w:type="dxa"/>
                  <w:vAlign w:val="center"/>
                </w:tcPr>
                <w:p w14:paraId="32DDB3B0" w14:textId="77777777" w:rsidR="00C44C1A" w:rsidRPr="00967732" w:rsidRDefault="00C44C1A" w:rsidP="00AD76FD">
                  <w:pPr>
                    <w:rPr>
                      <w:rFonts w:asciiTheme="minorHAnsi" w:hAnsiTheme="minorHAnsi" w:cs="Calibri"/>
                    </w:rPr>
                  </w:pPr>
                  <w:r w:rsidRPr="00967732">
                    <w:rPr>
                      <w:rFonts w:asciiTheme="minorHAnsi" w:hAnsiTheme="minorHAnsi" w:cs="Calibri"/>
                    </w:rPr>
                    <w:t xml:space="preserve">Düşük Risk </w:t>
                  </w:r>
                </w:p>
              </w:tc>
              <w:tc>
                <w:tcPr>
                  <w:tcW w:w="5047" w:type="dxa"/>
                  <w:vAlign w:val="center"/>
                </w:tcPr>
                <w:p w14:paraId="7E432965" w14:textId="77777777" w:rsidR="00C44C1A" w:rsidRPr="00967732" w:rsidRDefault="00C44C1A" w:rsidP="00AD76FD">
                  <w:pPr>
                    <w:rPr>
                      <w:rFonts w:asciiTheme="minorHAnsi" w:hAnsiTheme="minorHAnsi" w:cs="Calibri"/>
                    </w:rPr>
                  </w:pPr>
                  <w:r w:rsidRPr="00967732">
                    <w:rPr>
                      <w:rFonts w:asciiTheme="minorHAnsi" w:hAnsiTheme="minorHAnsi" w:cs="Calibri"/>
                    </w:rPr>
                    <w:t>0-9 Puan Arasında</w:t>
                  </w:r>
                </w:p>
              </w:tc>
              <w:tc>
                <w:tcPr>
                  <w:tcW w:w="832" w:type="dxa"/>
                  <w:vAlign w:val="center"/>
                </w:tcPr>
                <w:p w14:paraId="71980C50" w14:textId="77777777" w:rsidR="00C44C1A" w:rsidRPr="00967732" w:rsidRDefault="00C44C1A" w:rsidP="00AD76FD">
                  <w:pPr>
                    <w:rPr>
                      <w:rFonts w:asciiTheme="minorHAnsi" w:hAnsiTheme="minorHAnsi" w:cs="Calibri"/>
                      <w:b/>
                      <w:bCs/>
                    </w:rPr>
                  </w:pPr>
                </w:p>
              </w:tc>
            </w:tr>
            <w:tr w:rsidR="00C44C1A" w:rsidRPr="00967732" w14:paraId="50B19595" w14:textId="77777777" w:rsidTr="00967732">
              <w:trPr>
                <w:cantSplit/>
                <w:trHeight w:val="463"/>
                <w:jc w:val="center"/>
              </w:trPr>
              <w:tc>
                <w:tcPr>
                  <w:tcW w:w="4286" w:type="dxa"/>
                  <w:vAlign w:val="center"/>
                </w:tcPr>
                <w:p w14:paraId="0B1C384D" w14:textId="77777777" w:rsidR="00C44C1A" w:rsidRPr="00967732" w:rsidRDefault="00C44C1A" w:rsidP="00AD76FD">
                  <w:pPr>
                    <w:rPr>
                      <w:rFonts w:asciiTheme="minorHAnsi" w:hAnsiTheme="minorHAnsi" w:cs="Calibri"/>
                    </w:rPr>
                  </w:pPr>
                  <w:r w:rsidRPr="00967732">
                    <w:rPr>
                      <w:rFonts w:asciiTheme="minorHAnsi" w:hAnsiTheme="minorHAnsi" w:cs="Calibri"/>
                    </w:rPr>
                    <w:t xml:space="preserve">Yüksek Risk </w:t>
                  </w:r>
                </w:p>
              </w:tc>
              <w:tc>
                <w:tcPr>
                  <w:tcW w:w="5047" w:type="dxa"/>
                  <w:vAlign w:val="center"/>
                </w:tcPr>
                <w:p w14:paraId="54A8A6FB" w14:textId="77777777" w:rsidR="00C44C1A" w:rsidRPr="00967732" w:rsidRDefault="00C44C1A" w:rsidP="00AD76FD">
                  <w:pPr>
                    <w:rPr>
                      <w:rFonts w:asciiTheme="minorHAnsi" w:hAnsiTheme="minorHAnsi" w:cs="Calibri"/>
                    </w:rPr>
                  </w:pPr>
                  <w:r w:rsidRPr="00967732">
                    <w:rPr>
                      <w:rFonts w:asciiTheme="minorHAnsi" w:hAnsiTheme="minorHAnsi" w:cs="Calibri"/>
                    </w:rPr>
                    <w:t>10 Puan Üzerinde</w:t>
                  </w:r>
                </w:p>
              </w:tc>
              <w:tc>
                <w:tcPr>
                  <w:tcW w:w="832" w:type="dxa"/>
                  <w:vAlign w:val="center"/>
                </w:tcPr>
                <w:p w14:paraId="651AD02F" w14:textId="77777777" w:rsidR="00C44C1A" w:rsidRPr="00967732" w:rsidRDefault="00C44C1A" w:rsidP="00AD76FD">
                  <w:pPr>
                    <w:rPr>
                      <w:rFonts w:asciiTheme="minorHAnsi" w:hAnsiTheme="minorHAnsi" w:cs="Calibri"/>
                      <w:b/>
                      <w:bCs/>
                    </w:rPr>
                  </w:pPr>
                </w:p>
              </w:tc>
            </w:tr>
            <w:tr w:rsidR="00C44C1A" w:rsidRPr="00967732" w14:paraId="50FC72EE" w14:textId="77777777" w:rsidTr="00967732">
              <w:trPr>
                <w:cantSplit/>
                <w:trHeight w:val="463"/>
                <w:jc w:val="center"/>
              </w:trPr>
              <w:tc>
                <w:tcPr>
                  <w:tcW w:w="10166" w:type="dxa"/>
                  <w:gridSpan w:val="3"/>
                  <w:vAlign w:val="center"/>
                </w:tcPr>
                <w:p w14:paraId="47C44E4B" w14:textId="53FAFA60" w:rsidR="00C44C1A" w:rsidRPr="00967732" w:rsidRDefault="00C44C1A" w:rsidP="00C44C1A">
                  <w:pPr>
                    <w:jc w:val="both"/>
                    <w:rPr>
                      <w:rFonts w:asciiTheme="minorHAnsi" w:hAnsiTheme="minorHAnsi" w:cs="Calibri"/>
                      <w:b/>
                      <w:bCs/>
                    </w:rPr>
                  </w:pPr>
                  <w:r w:rsidRPr="00967732">
                    <w:rPr>
                      <w:rFonts w:asciiTheme="minorHAnsi" w:hAnsiTheme="minorHAnsi" w:cs="Calibri"/>
                      <w:b/>
                      <w:bCs/>
                    </w:rPr>
                    <w:t xml:space="preserve">NOT: </w:t>
                  </w:r>
                  <w:r w:rsidRPr="00967732">
                    <w:rPr>
                      <w:rFonts w:asciiTheme="minorHAnsi" w:hAnsiTheme="minorHAnsi" w:cs="Calibri"/>
                    </w:rPr>
                    <w:t>(Hastanın düşme riski ile ilgili yukarıda bulunmayan önemli bir durumu varsa belirtiniz.</w:t>
                  </w:r>
                </w:p>
              </w:tc>
            </w:tr>
            <w:tr w:rsidR="00C44C1A" w:rsidRPr="00967732" w14:paraId="336DB49F" w14:textId="77777777" w:rsidTr="00967732">
              <w:trPr>
                <w:cantSplit/>
                <w:trHeight w:val="463"/>
                <w:jc w:val="center"/>
              </w:trPr>
              <w:tc>
                <w:tcPr>
                  <w:tcW w:w="10166" w:type="dxa"/>
                  <w:gridSpan w:val="3"/>
                  <w:tcBorders>
                    <w:bottom w:val="single" w:sz="4" w:space="0" w:color="auto"/>
                  </w:tcBorders>
                  <w:vAlign w:val="center"/>
                </w:tcPr>
                <w:p w14:paraId="7FD1EC93" w14:textId="77777777" w:rsidR="00C44C1A" w:rsidRPr="00967732" w:rsidRDefault="00C44C1A" w:rsidP="00C44C1A">
                  <w:pPr>
                    <w:jc w:val="both"/>
                    <w:rPr>
                      <w:rFonts w:asciiTheme="minorHAnsi" w:hAnsiTheme="minorHAnsi" w:cs="Calibri"/>
                      <w:b/>
                      <w:bCs/>
                    </w:rPr>
                  </w:pPr>
                  <w:r w:rsidRPr="00967732">
                    <w:rPr>
                      <w:rFonts w:asciiTheme="minorHAnsi" w:hAnsiTheme="minorHAnsi" w:cs="Calibri"/>
                      <w:b/>
                      <w:bCs/>
                    </w:rPr>
                    <w:t>NOT:</w:t>
                  </w:r>
                  <w:r w:rsidRPr="00967732">
                    <w:rPr>
                      <w:rFonts w:asciiTheme="minorHAnsi" w:hAnsiTheme="minorHAnsi" w:cs="Calibri"/>
                    </w:rPr>
                    <w:t xml:space="preserve"> *Düşmelerin önlenmesine yönelik alınacak önlemler hastada var olan risk faktörlerine göre belirlenmelidir. *Harizmi Düşme Riski Ölçeği yalnızca çocuk (0-18 yaş arası) yatan hastalarda kullanılır. *Yüksek risk düzeyinde bulunan hastalar için “Düşme Riski Yüksek Hasta” sembolü kullanılmalıdır</w:t>
                  </w:r>
                </w:p>
              </w:tc>
            </w:tr>
            <w:tr w:rsidR="00C44C1A" w:rsidRPr="00967732" w14:paraId="1111B650" w14:textId="77777777" w:rsidTr="00967732">
              <w:trPr>
                <w:cantSplit/>
                <w:trHeight w:val="240"/>
                <w:jc w:val="center"/>
              </w:trPr>
              <w:tc>
                <w:tcPr>
                  <w:tcW w:w="10166" w:type="dxa"/>
                  <w:gridSpan w:val="3"/>
                  <w:tcBorders>
                    <w:left w:val="nil"/>
                    <w:bottom w:val="nil"/>
                    <w:right w:val="nil"/>
                  </w:tcBorders>
                  <w:vAlign w:val="center"/>
                </w:tcPr>
                <w:p w14:paraId="12B6FCEC" w14:textId="77777777" w:rsidR="00C44C1A" w:rsidRPr="00967732" w:rsidRDefault="00C44C1A" w:rsidP="00AD76FD">
                  <w:pPr>
                    <w:rPr>
                      <w:rFonts w:asciiTheme="minorHAnsi" w:hAnsiTheme="minorHAnsi" w:cs="Calibri"/>
                      <w:b/>
                      <w:bCs/>
                    </w:rPr>
                  </w:pPr>
                </w:p>
              </w:tc>
            </w:tr>
          </w:tbl>
          <w:p w14:paraId="6F8BE6F6" w14:textId="77777777" w:rsidR="00C44C1A" w:rsidRPr="00967732" w:rsidRDefault="00C44C1A" w:rsidP="00AD76FD">
            <w:pPr>
              <w:rPr>
                <w:rFonts w:asciiTheme="minorHAnsi" w:hAnsiTheme="minorHAnsi" w:cs="Times New Roman"/>
              </w:rPr>
            </w:pPr>
          </w:p>
        </w:tc>
      </w:tr>
      <w:tr w:rsidR="00C44C1A" w:rsidRPr="001E6D37" w14:paraId="0BAB8AE6" w14:textId="77777777" w:rsidTr="00967732">
        <w:trPr>
          <w:trHeight w:val="1134"/>
        </w:trPr>
        <w:tc>
          <w:tcPr>
            <w:tcW w:w="5000" w:type="pct"/>
            <w:gridSpan w:val="4"/>
          </w:tcPr>
          <w:p w14:paraId="3146FED9" w14:textId="77777777" w:rsidR="00C44C1A" w:rsidRPr="001E6D37" w:rsidRDefault="00C44C1A" w:rsidP="00AD76FD">
            <w:pPr>
              <w:rPr>
                <w:rFonts w:asciiTheme="minorHAnsi" w:hAnsiTheme="minorHAnsi" w:cs="Times New Roman"/>
              </w:rPr>
            </w:pPr>
            <w:r w:rsidRPr="001E6D37">
              <w:rPr>
                <w:rFonts w:asciiTheme="minorHAnsi" w:hAnsiTheme="minorHAnsi" w:cs="Times New Roman"/>
                <w:b/>
                <w:bCs/>
              </w:rPr>
              <w:lastRenderedPageBreak/>
              <w:t>Bu bölümle ilgili koyduğunuz tanıların ad(lar)ını yazınız.</w:t>
            </w:r>
          </w:p>
        </w:tc>
      </w:tr>
      <w:tr w:rsidR="00C44C1A" w:rsidRPr="001E6D37" w14:paraId="41E18988" w14:textId="77777777" w:rsidTr="00967732">
        <w:tc>
          <w:tcPr>
            <w:tcW w:w="5000" w:type="pct"/>
            <w:gridSpan w:val="4"/>
          </w:tcPr>
          <w:p w14:paraId="4EFC58A5" w14:textId="2EE0F7EA" w:rsidR="00C44C1A" w:rsidRPr="001E6D37" w:rsidRDefault="00C44C1A" w:rsidP="00C44C1A">
            <w:pPr>
              <w:pStyle w:val="ListeParagraf"/>
              <w:numPr>
                <w:ilvl w:val="0"/>
                <w:numId w:val="13"/>
              </w:numPr>
              <w:ind w:left="360"/>
              <w:rPr>
                <w:rFonts w:asciiTheme="minorHAnsi" w:hAnsiTheme="minorHAnsi" w:cs="Times New Roman"/>
              </w:rPr>
            </w:pPr>
            <w:r w:rsidRPr="001E6D37">
              <w:rPr>
                <w:rFonts w:asciiTheme="minorHAnsi" w:hAnsiTheme="minorHAnsi" w:cs="Times New Roman"/>
                <w:b/>
                <w:bCs/>
              </w:rPr>
              <w:t>İLETİŞİM</w:t>
            </w:r>
            <w:r w:rsidR="00450F65" w:rsidRPr="001E6D37">
              <w:rPr>
                <w:rFonts w:asciiTheme="minorHAnsi" w:hAnsiTheme="minorHAnsi" w:cs="Times New Roman"/>
                <w:b/>
                <w:bCs/>
              </w:rPr>
              <w:t xml:space="preserve"> </w:t>
            </w:r>
          </w:p>
        </w:tc>
      </w:tr>
      <w:tr w:rsidR="00C44C1A" w:rsidRPr="001E6D37" w14:paraId="07AFD06D" w14:textId="77777777" w:rsidTr="000A4BAA">
        <w:tc>
          <w:tcPr>
            <w:tcW w:w="1706" w:type="pct"/>
          </w:tcPr>
          <w:p w14:paraId="04660D36"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İletişim kurma</w:t>
            </w:r>
          </w:p>
        </w:tc>
        <w:tc>
          <w:tcPr>
            <w:tcW w:w="3294" w:type="pct"/>
            <w:gridSpan w:val="3"/>
          </w:tcPr>
          <w:p w14:paraId="5A158C2F"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Kurabiliyor     </w:t>
            </w:r>
            <w:r w:rsidRPr="001E6D37">
              <w:rPr>
                <w:rFonts w:ascii="Segoe UI Symbol" w:hAnsi="Segoe UI Symbol" w:cs="Segoe UI Symbol"/>
              </w:rPr>
              <w:t>☐</w:t>
            </w:r>
            <w:r w:rsidRPr="001E6D37">
              <w:rPr>
                <w:rFonts w:asciiTheme="minorHAnsi" w:hAnsiTheme="minorHAnsi" w:cs="Times New Roman"/>
              </w:rPr>
              <w:t xml:space="preserve"> Kuramıyor: ____________</w:t>
            </w:r>
          </w:p>
        </w:tc>
      </w:tr>
      <w:tr w:rsidR="00C44C1A" w:rsidRPr="001E6D37" w14:paraId="6EE5AA24" w14:textId="77777777" w:rsidTr="000A4BAA">
        <w:tc>
          <w:tcPr>
            <w:tcW w:w="1706" w:type="pct"/>
          </w:tcPr>
          <w:p w14:paraId="7EDBA7E8"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Yaşına göre dil gelişimi</w:t>
            </w:r>
          </w:p>
        </w:tc>
        <w:tc>
          <w:tcPr>
            <w:tcW w:w="3294" w:type="pct"/>
            <w:gridSpan w:val="3"/>
          </w:tcPr>
          <w:p w14:paraId="4BC565F8" w14:textId="4188F7FB" w:rsidR="00C44C1A" w:rsidRPr="001E6D37" w:rsidRDefault="00C44C1A" w:rsidP="00AD76FD">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w:t>
            </w:r>
            <w:r w:rsidR="00C513A0" w:rsidRPr="001E6D37">
              <w:rPr>
                <w:rFonts w:asciiTheme="minorHAnsi" w:hAnsiTheme="minorHAnsi" w:cs="Times New Roman"/>
              </w:rPr>
              <w:t>Uygun</w:t>
            </w:r>
            <w:r w:rsidRPr="001E6D37">
              <w:rPr>
                <w:rFonts w:asciiTheme="minorHAnsi" w:hAnsiTheme="minorHAnsi" w:cs="Times New Roman"/>
              </w:rPr>
              <w:t xml:space="preserve">            </w:t>
            </w:r>
            <w:r w:rsidR="00C513A0" w:rsidRPr="001E6D37">
              <w:rPr>
                <w:rFonts w:asciiTheme="minorHAnsi" w:hAnsiTheme="minorHAnsi" w:cs="Times New Roman"/>
              </w:rPr>
              <w:t xml:space="preserve">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w:t>
            </w:r>
            <w:r w:rsidR="00C513A0" w:rsidRPr="001E6D37">
              <w:rPr>
                <w:rFonts w:asciiTheme="minorHAnsi" w:hAnsiTheme="minorHAnsi" w:cs="Times New Roman"/>
              </w:rPr>
              <w:t>Uygun değil</w:t>
            </w:r>
          </w:p>
        </w:tc>
      </w:tr>
      <w:tr w:rsidR="00C44C1A" w:rsidRPr="001E6D37" w14:paraId="70145F24" w14:textId="77777777" w:rsidTr="000A4BAA">
        <w:tc>
          <w:tcPr>
            <w:tcW w:w="1706" w:type="pct"/>
          </w:tcPr>
          <w:p w14:paraId="7BBD191E"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Konuşma güçlüğü</w:t>
            </w:r>
          </w:p>
        </w:tc>
        <w:tc>
          <w:tcPr>
            <w:tcW w:w="3294" w:type="pct"/>
            <w:gridSpan w:val="3"/>
          </w:tcPr>
          <w:p w14:paraId="20797F46"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__________________</w:t>
            </w:r>
          </w:p>
        </w:tc>
      </w:tr>
      <w:tr w:rsidR="00C44C1A" w:rsidRPr="001E6D37" w14:paraId="5F0F1D8B" w14:textId="77777777" w:rsidTr="000A4BAA">
        <w:tc>
          <w:tcPr>
            <w:tcW w:w="1706" w:type="pct"/>
          </w:tcPr>
          <w:p w14:paraId="5892E98E"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Anlama ve kavrama durumu</w:t>
            </w:r>
          </w:p>
        </w:tc>
        <w:tc>
          <w:tcPr>
            <w:tcW w:w="3294" w:type="pct"/>
            <w:gridSpan w:val="3"/>
          </w:tcPr>
          <w:p w14:paraId="1716C1A2" w14:textId="77DC824B"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            </w:t>
            </w:r>
            <w:r w:rsidR="00967732">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Anlamada güçlük: ____________________</w:t>
            </w:r>
          </w:p>
        </w:tc>
      </w:tr>
      <w:tr w:rsidR="00C44C1A" w:rsidRPr="001E6D37" w14:paraId="37AC5112" w14:textId="77777777" w:rsidTr="000A4BAA">
        <w:tc>
          <w:tcPr>
            <w:tcW w:w="1706" w:type="pct"/>
          </w:tcPr>
          <w:p w14:paraId="61ED5874"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lastRenderedPageBreak/>
              <w:t>Hastalığı/tedaviyi kabullenme</w:t>
            </w:r>
          </w:p>
        </w:tc>
        <w:tc>
          <w:tcPr>
            <w:tcW w:w="3294" w:type="pct"/>
            <w:gridSpan w:val="3"/>
          </w:tcPr>
          <w:p w14:paraId="696736C0"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Kabulleniyor   </w:t>
            </w:r>
            <w:r w:rsidRPr="001E6D37">
              <w:rPr>
                <w:rFonts w:ascii="Segoe UI Symbol" w:hAnsi="Segoe UI Symbol" w:cs="Segoe UI Symbol"/>
              </w:rPr>
              <w:t>☐</w:t>
            </w:r>
            <w:r w:rsidRPr="001E6D37">
              <w:rPr>
                <w:rFonts w:asciiTheme="minorHAnsi" w:hAnsiTheme="minorHAnsi" w:cs="Times New Roman"/>
              </w:rPr>
              <w:t xml:space="preserve"> Kabullenmiyor (açıklayınız</w:t>
            </w:r>
            <w:proofErr w:type="gramStart"/>
            <w:r w:rsidRPr="001E6D37">
              <w:rPr>
                <w:rFonts w:asciiTheme="minorHAnsi" w:hAnsiTheme="minorHAnsi" w:cs="Times New Roman"/>
              </w:rPr>
              <w:t>):_</w:t>
            </w:r>
            <w:proofErr w:type="gramEnd"/>
            <w:r w:rsidRPr="001E6D37">
              <w:rPr>
                <w:rFonts w:asciiTheme="minorHAnsi" w:hAnsiTheme="minorHAnsi" w:cs="Times New Roman"/>
              </w:rPr>
              <w:t>____________</w:t>
            </w:r>
          </w:p>
        </w:tc>
      </w:tr>
      <w:tr w:rsidR="00C44C1A" w:rsidRPr="001E6D37" w14:paraId="2D9EDC45" w14:textId="77777777" w:rsidTr="000A4BAA">
        <w:tc>
          <w:tcPr>
            <w:tcW w:w="1706" w:type="pct"/>
          </w:tcPr>
          <w:p w14:paraId="68AEF9E7"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İletişim kurma (aile bireyleri, oda arkadaşları, sağlık ekibi vb.)</w:t>
            </w:r>
          </w:p>
        </w:tc>
        <w:tc>
          <w:tcPr>
            <w:tcW w:w="3294" w:type="pct"/>
            <w:gridSpan w:val="3"/>
          </w:tcPr>
          <w:p w14:paraId="1BB5EF02"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Olumlu              </w:t>
            </w:r>
            <w:r w:rsidRPr="001E6D37">
              <w:rPr>
                <w:rFonts w:ascii="Segoe UI Symbol" w:hAnsi="Segoe UI Symbol" w:cs="Segoe UI Symbol"/>
              </w:rPr>
              <w:t>☐</w:t>
            </w:r>
            <w:r w:rsidRPr="001E6D37">
              <w:rPr>
                <w:rFonts w:asciiTheme="minorHAnsi" w:hAnsiTheme="minorHAnsi" w:cs="Times New Roman"/>
              </w:rPr>
              <w:t xml:space="preserve"> Olumsuz (açıklayınız):  ________________</w:t>
            </w:r>
          </w:p>
        </w:tc>
      </w:tr>
      <w:tr w:rsidR="00C44C1A" w:rsidRPr="001E6D37" w14:paraId="02C2BB04" w14:textId="77777777" w:rsidTr="000A4BAA">
        <w:tc>
          <w:tcPr>
            <w:tcW w:w="1706" w:type="pct"/>
          </w:tcPr>
          <w:p w14:paraId="427513EA"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Bilinç durumu</w:t>
            </w:r>
          </w:p>
        </w:tc>
        <w:tc>
          <w:tcPr>
            <w:tcW w:w="3294" w:type="pct"/>
            <w:gridSpan w:val="3"/>
          </w:tcPr>
          <w:p w14:paraId="2089D179"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Tam bilinçli (uyanık, çevreyle iletişimde)</w:t>
            </w:r>
          </w:p>
          <w:p w14:paraId="6235E426"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Somnolans (uykulu, uyaranla kolay uyanıyor)</w:t>
            </w:r>
          </w:p>
          <w:p w14:paraId="487E73C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Stupor (şiddetli uyaranla zor uyanıyor)</w:t>
            </w:r>
          </w:p>
          <w:p w14:paraId="362D4BD3"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Koma (uyandırılamıyor)</w:t>
            </w:r>
          </w:p>
        </w:tc>
      </w:tr>
      <w:tr w:rsidR="00C44C1A" w:rsidRPr="001E6D37" w14:paraId="43321197" w14:textId="77777777" w:rsidTr="000A4BAA">
        <w:tc>
          <w:tcPr>
            <w:tcW w:w="1706" w:type="pct"/>
          </w:tcPr>
          <w:p w14:paraId="038D485F"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Oryantasyon (kişi-yer-zaman-durum)</w:t>
            </w:r>
          </w:p>
        </w:tc>
        <w:tc>
          <w:tcPr>
            <w:tcW w:w="3294" w:type="pct"/>
            <w:gridSpan w:val="3"/>
          </w:tcPr>
          <w:p w14:paraId="5E1E15AA"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Tam       </w:t>
            </w:r>
            <w:r w:rsidRPr="001E6D37">
              <w:rPr>
                <w:rFonts w:ascii="Segoe UI Symbol" w:hAnsi="Segoe UI Symbol" w:cs="Segoe UI Symbol"/>
              </w:rPr>
              <w:t>☐</w:t>
            </w:r>
            <w:r w:rsidRPr="001E6D37">
              <w:rPr>
                <w:rFonts w:asciiTheme="minorHAnsi" w:hAnsiTheme="minorHAnsi" w:cs="Times New Roman"/>
              </w:rPr>
              <w:t xml:space="preserve"> Eksik (açıklayınız): ___________________</w:t>
            </w:r>
          </w:p>
        </w:tc>
      </w:tr>
      <w:tr w:rsidR="00C44C1A" w:rsidRPr="001E6D37" w14:paraId="33DE559F" w14:textId="77777777" w:rsidTr="000A4BAA">
        <w:tc>
          <w:tcPr>
            <w:tcW w:w="1706" w:type="pct"/>
          </w:tcPr>
          <w:p w14:paraId="72D9A332"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Bellek, dikkat, algı durumu</w:t>
            </w:r>
          </w:p>
        </w:tc>
        <w:tc>
          <w:tcPr>
            <w:tcW w:w="3294" w:type="pct"/>
            <w:gridSpan w:val="3"/>
          </w:tcPr>
          <w:p w14:paraId="2256B119"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w:t>
            </w:r>
          </w:p>
          <w:p w14:paraId="72D4D030"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Hafif düzeyde bozulma</w:t>
            </w:r>
          </w:p>
          <w:p w14:paraId="6943C5E9"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Belirgin bilişsel yavaşlama / algı bozukluğu</w:t>
            </w:r>
          </w:p>
          <w:p w14:paraId="680C5AE0"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Yeni bilgileri öğrenmede zorlanıyor</w:t>
            </w:r>
          </w:p>
          <w:p w14:paraId="3D073E68"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Uyaranları doğru değerlendirmekte zorlanıyor</w:t>
            </w:r>
          </w:p>
          <w:p w14:paraId="59F1FF5C"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Diğer: __________________________</w:t>
            </w:r>
          </w:p>
        </w:tc>
      </w:tr>
      <w:tr w:rsidR="00C44C1A" w:rsidRPr="001E6D37" w14:paraId="31BE2C7A" w14:textId="77777777" w:rsidTr="000A4BAA">
        <w:tc>
          <w:tcPr>
            <w:tcW w:w="1706" w:type="pct"/>
          </w:tcPr>
          <w:p w14:paraId="73878F7F"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Duyusal işlevler (görme, işitme vb.)</w:t>
            </w:r>
          </w:p>
        </w:tc>
        <w:tc>
          <w:tcPr>
            <w:tcW w:w="3294" w:type="pct"/>
            <w:gridSpan w:val="3"/>
          </w:tcPr>
          <w:p w14:paraId="3298FA11"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           </w:t>
            </w:r>
            <w:r w:rsidRPr="001E6D37">
              <w:rPr>
                <w:rFonts w:ascii="Segoe UI Symbol" w:hAnsi="Segoe UI Symbol" w:cs="Segoe UI Symbol"/>
              </w:rPr>
              <w:t>☐</w:t>
            </w:r>
            <w:r w:rsidRPr="001E6D37">
              <w:rPr>
                <w:rFonts w:asciiTheme="minorHAnsi" w:hAnsiTheme="minorHAnsi" w:cs="Times New Roman"/>
              </w:rPr>
              <w:t xml:space="preserve"> Bozulma (açıklayınız): ______________</w:t>
            </w:r>
          </w:p>
        </w:tc>
      </w:tr>
      <w:tr w:rsidR="00C44C1A" w:rsidRPr="001E6D37" w14:paraId="2AE81724" w14:textId="77777777" w:rsidTr="000A4BAA">
        <w:tc>
          <w:tcPr>
            <w:tcW w:w="1706" w:type="pct"/>
          </w:tcPr>
          <w:p w14:paraId="67BD170A"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Etkileyen faktörler</w:t>
            </w:r>
          </w:p>
        </w:tc>
        <w:tc>
          <w:tcPr>
            <w:tcW w:w="3294" w:type="pct"/>
            <w:gridSpan w:val="3"/>
          </w:tcPr>
          <w:p w14:paraId="5C29C8DA"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İleri yaş</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Düşük eğitim düzeyi</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Travma öyküsü</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Nörolojik hastalık</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Psikiyatrik durum</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İlaç / alkol kullanımı</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Enfeksiyon</w:t>
            </w:r>
          </w:p>
          <w:p w14:paraId="4A0B3474"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Ağrı</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Diğer: _______________________</w:t>
            </w:r>
          </w:p>
        </w:tc>
      </w:tr>
      <w:tr w:rsidR="00C44C1A" w:rsidRPr="001E6D37" w14:paraId="548228D9" w14:textId="77777777" w:rsidTr="00967732">
        <w:trPr>
          <w:trHeight w:val="1134"/>
        </w:trPr>
        <w:tc>
          <w:tcPr>
            <w:tcW w:w="5000" w:type="pct"/>
            <w:gridSpan w:val="4"/>
          </w:tcPr>
          <w:p w14:paraId="24CC811E" w14:textId="77777777" w:rsidR="00C44C1A" w:rsidRPr="001E6D37" w:rsidRDefault="00C44C1A" w:rsidP="00AD76FD">
            <w:pPr>
              <w:rPr>
                <w:rFonts w:asciiTheme="minorHAnsi" w:hAnsiTheme="minorHAnsi" w:cs="Times New Roman"/>
                <w:b/>
                <w:bCs/>
              </w:rPr>
            </w:pPr>
            <w:r w:rsidRPr="001E6D37">
              <w:rPr>
                <w:rFonts w:asciiTheme="minorHAnsi" w:hAnsiTheme="minorHAnsi" w:cs="Times New Roman"/>
                <w:b/>
                <w:bCs/>
              </w:rPr>
              <w:t>Bu bölümle ilgili koyduğunuz tanıların ad(lar)ını yazınız.</w:t>
            </w:r>
          </w:p>
        </w:tc>
      </w:tr>
      <w:tr w:rsidR="00C44C1A" w:rsidRPr="001E6D37" w14:paraId="03712214" w14:textId="77777777" w:rsidTr="00967732">
        <w:tc>
          <w:tcPr>
            <w:tcW w:w="5000" w:type="pct"/>
            <w:gridSpan w:val="4"/>
          </w:tcPr>
          <w:p w14:paraId="2065FB94" w14:textId="52D4201E" w:rsidR="00C44C1A" w:rsidRPr="001E6D37" w:rsidRDefault="00C44C1A" w:rsidP="00C44C1A">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SOLUNUM</w:t>
            </w:r>
            <w:r w:rsidR="00450F65" w:rsidRPr="001E6D37">
              <w:rPr>
                <w:rFonts w:asciiTheme="minorHAnsi" w:hAnsiTheme="minorHAnsi" w:cs="Times New Roman"/>
                <w:b/>
                <w:bCs/>
              </w:rPr>
              <w:t xml:space="preserve"> </w:t>
            </w:r>
          </w:p>
        </w:tc>
      </w:tr>
      <w:tr w:rsidR="00C44C1A" w:rsidRPr="001E6D37" w14:paraId="181F8D12" w14:textId="77777777" w:rsidTr="000A4BAA">
        <w:tc>
          <w:tcPr>
            <w:tcW w:w="1706" w:type="pct"/>
          </w:tcPr>
          <w:p w14:paraId="26350D6B"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Solunum sayısı: _____/dk</w:t>
            </w:r>
          </w:p>
        </w:tc>
        <w:tc>
          <w:tcPr>
            <w:tcW w:w="3294" w:type="pct"/>
            <w:gridSpan w:val="3"/>
          </w:tcPr>
          <w:p w14:paraId="5C508588"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Taşipne</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Bradipne </w:t>
            </w:r>
          </w:p>
        </w:tc>
      </w:tr>
      <w:tr w:rsidR="00C44C1A" w:rsidRPr="001E6D37" w14:paraId="2490A310" w14:textId="77777777" w:rsidTr="000A4BAA">
        <w:tc>
          <w:tcPr>
            <w:tcW w:w="1706" w:type="pct"/>
          </w:tcPr>
          <w:p w14:paraId="0D73BD24"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Solunum tipi</w:t>
            </w:r>
          </w:p>
        </w:tc>
        <w:tc>
          <w:tcPr>
            <w:tcW w:w="3294" w:type="pct"/>
            <w:gridSpan w:val="3"/>
          </w:tcPr>
          <w:p w14:paraId="2C2BBA23"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Düzenli</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Düzensiz</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Yüzeyel</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Derin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Apne</w:t>
            </w:r>
          </w:p>
        </w:tc>
      </w:tr>
      <w:tr w:rsidR="00C44C1A" w:rsidRPr="001E6D37" w14:paraId="037A2C1A" w14:textId="77777777" w:rsidTr="000A4BAA">
        <w:tc>
          <w:tcPr>
            <w:tcW w:w="1706" w:type="pct"/>
          </w:tcPr>
          <w:p w14:paraId="5BCC6830"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Solunum güçlüğü</w:t>
            </w:r>
          </w:p>
        </w:tc>
        <w:tc>
          <w:tcPr>
            <w:tcW w:w="3294" w:type="pct"/>
            <w:gridSpan w:val="3"/>
          </w:tcPr>
          <w:p w14:paraId="4BC5EF4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Dispne         </w:t>
            </w:r>
            <w:r w:rsidRPr="001E6D37">
              <w:rPr>
                <w:rFonts w:ascii="Segoe UI Symbol" w:hAnsi="Segoe UI Symbol" w:cs="Segoe UI Symbol"/>
              </w:rPr>
              <w:t>☐</w:t>
            </w:r>
            <w:r w:rsidRPr="001E6D37">
              <w:rPr>
                <w:rFonts w:asciiTheme="minorHAnsi" w:hAnsiTheme="minorHAnsi" w:cs="Times New Roman"/>
              </w:rPr>
              <w:t xml:space="preserve"> Ortopne       </w:t>
            </w:r>
            <w:r w:rsidRPr="001E6D37">
              <w:rPr>
                <w:rFonts w:ascii="Segoe UI Symbol" w:hAnsi="Segoe UI Symbol" w:cs="Segoe UI Symbol"/>
              </w:rPr>
              <w:t>☐</w:t>
            </w:r>
            <w:r w:rsidRPr="001E6D37">
              <w:rPr>
                <w:rFonts w:asciiTheme="minorHAnsi" w:hAnsiTheme="minorHAnsi" w:cs="Times New Roman"/>
              </w:rPr>
              <w:t xml:space="preserve"> Diğer: _________</w:t>
            </w:r>
          </w:p>
        </w:tc>
      </w:tr>
      <w:tr w:rsidR="00C44C1A" w:rsidRPr="001E6D37" w14:paraId="1584908A" w14:textId="77777777" w:rsidTr="000A4BAA">
        <w:tc>
          <w:tcPr>
            <w:tcW w:w="1706" w:type="pct"/>
          </w:tcPr>
          <w:p w14:paraId="00FA8DBB"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Solunum destek durumu</w:t>
            </w:r>
          </w:p>
        </w:tc>
        <w:tc>
          <w:tcPr>
            <w:tcW w:w="3294" w:type="pct"/>
            <w:gridSpan w:val="3"/>
          </w:tcPr>
          <w:p w14:paraId="271BFFD3"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w:t>
            </w:r>
          </w:p>
          <w:p w14:paraId="783200AA"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Oksijen tedavisi (__ lt/dk maske/nazal)</w:t>
            </w:r>
          </w:p>
          <w:p w14:paraId="31507C3F"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Nebülizatör tedavisi</w:t>
            </w:r>
          </w:p>
          <w:p w14:paraId="77BB5021"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Mekanik ventilasyon</w:t>
            </w:r>
          </w:p>
          <w:p w14:paraId="67FDFA9F"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Diğer: __________________</w:t>
            </w:r>
          </w:p>
        </w:tc>
      </w:tr>
      <w:tr w:rsidR="00C44C1A" w:rsidRPr="001E6D37" w14:paraId="12C0D770" w14:textId="77777777" w:rsidTr="000A4BAA">
        <w:tc>
          <w:tcPr>
            <w:tcW w:w="1706" w:type="pct"/>
          </w:tcPr>
          <w:p w14:paraId="19A9AB64"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Solunumu etkileyen faktörler</w:t>
            </w:r>
          </w:p>
        </w:tc>
        <w:tc>
          <w:tcPr>
            <w:tcW w:w="3294" w:type="pct"/>
            <w:gridSpan w:val="3"/>
          </w:tcPr>
          <w:p w14:paraId="1D20EA15" w14:textId="3D0F8CDD" w:rsidR="00C44C1A" w:rsidRPr="001E6D37" w:rsidRDefault="000F670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Tütün ve ürünlerine maruziyet (aktif/pasif) </w:t>
            </w:r>
            <w:r w:rsidRPr="001E6D37">
              <w:rPr>
                <w:rFonts w:asciiTheme="minorHAnsi" w:hAnsiTheme="minorHAnsi" w:cs="Times New Roman"/>
              </w:rPr>
              <w:br/>
            </w:r>
            <w:r w:rsidR="00C44C1A" w:rsidRPr="001E6D37">
              <w:rPr>
                <w:rFonts w:ascii="Segoe UI Symbol" w:hAnsi="Segoe UI Symbol" w:cs="Segoe UI Symbol"/>
              </w:rPr>
              <w:t>☐</w:t>
            </w:r>
            <w:r w:rsidR="00C44C1A" w:rsidRPr="001E6D37">
              <w:rPr>
                <w:rFonts w:asciiTheme="minorHAnsi" w:hAnsiTheme="minorHAnsi" w:cs="Times New Roman"/>
              </w:rPr>
              <w:t xml:space="preserve"> Maruz kalınan çevresel faktörler (toz, kimyasal vb.)</w:t>
            </w:r>
            <w:r w:rsidR="00C44C1A" w:rsidRPr="001E6D37">
              <w:rPr>
                <w:rFonts w:asciiTheme="minorHAnsi" w:hAnsiTheme="minorHAnsi" w:cs="Times New Roman"/>
              </w:rPr>
              <w:br/>
            </w:r>
            <w:r w:rsidR="00C44C1A" w:rsidRPr="001E6D37">
              <w:rPr>
                <w:rFonts w:ascii="Segoe UI Symbol" w:hAnsi="Segoe UI Symbol" w:cs="Segoe UI Symbol"/>
              </w:rPr>
              <w:t>☐</w:t>
            </w:r>
            <w:r w:rsidR="00C44C1A" w:rsidRPr="001E6D37">
              <w:rPr>
                <w:rFonts w:asciiTheme="minorHAnsi" w:hAnsiTheme="minorHAnsi" w:cs="Times New Roman"/>
              </w:rPr>
              <w:t xml:space="preserve"> Akciğer hastalığı öyküsü</w:t>
            </w:r>
            <w:r w:rsidR="00C44C1A" w:rsidRPr="001E6D37">
              <w:rPr>
                <w:rFonts w:asciiTheme="minorHAnsi" w:hAnsiTheme="minorHAnsi" w:cs="Times New Roman"/>
              </w:rPr>
              <w:br/>
            </w:r>
            <w:r w:rsidR="00C44C1A" w:rsidRPr="001E6D37">
              <w:rPr>
                <w:rFonts w:ascii="Segoe UI Symbol" w:hAnsi="Segoe UI Symbol" w:cs="Segoe UI Symbol"/>
              </w:rPr>
              <w:t>☐</w:t>
            </w:r>
            <w:r w:rsidR="00C44C1A" w:rsidRPr="001E6D37">
              <w:rPr>
                <w:rFonts w:asciiTheme="minorHAnsi" w:hAnsiTheme="minorHAnsi" w:cs="Times New Roman"/>
              </w:rPr>
              <w:t xml:space="preserve"> Üst solunum yolu enfeksiyonu</w:t>
            </w:r>
            <w:r w:rsidR="00C44C1A" w:rsidRPr="001E6D37">
              <w:rPr>
                <w:rFonts w:asciiTheme="minorHAnsi" w:hAnsiTheme="minorHAnsi" w:cs="Times New Roman"/>
              </w:rPr>
              <w:br/>
            </w:r>
            <w:r w:rsidR="00C44C1A" w:rsidRPr="001E6D37">
              <w:rPr>
                <w:rFonts w:ascii="Segoe UI Symbol" w:hAnsi="Segoe UI Symbol" w:cs="Segoe UI Symbol"/>
              </w:rPr>
              <w:t>☐</w:t>
            </w:r>
            <w:r w:rsidR="00C44C1A" w:rsidRPr="001E6D37">
              <w:rPr>
                <w:rFonts w:asciiTheme="minorHAnsi" w:hAnsiTheme="minorHAnsi" w:cs="Times New Roman"/>
              </w:rPr>
              <w:t xml:space="preserve"> Travma</w:t>
            </w:r>
            <w:r w:rsidR="00C44C1A" w:rsidRPr="001E6D37">
              <w:rPr>
                <w:rFonts w:asciiTheme="minorHAnsi" w:hAnsiTheme="minorHAnsi" w:cs="Times New Roman"/>
              </w:rPr>
              <w:br/>
            </w:r>
            <w:r w:rsidR="00C44C1A" w:rsidRPr="001E6D37">
              <w:rPr>
                <w:rFonts w:ascii="Segoe UI Symbol" w:hAnsi="Segoe UI Symbol" w:cs="Segoe UI Symbol"/>
              </w:rPr>
              <w:t>☐</w:t>
            </w:r>
            <w:r w:rsidR="00C44C1A" w:rsidRPr="001E6D37">
              <w:rPr>
                <w:rFonts w:asciiTheme="minorHAnsi" w:hAnsiTheme="minorHAnsi" w:cs="Times New Roman"/>
              </w:rPr>
              <w:t xml:space="preserve"> Diğer: __________________</w:t>
            </w:r>
          </w:p>
        </w:tc>
      </w:tr>
      <w:tr w:rsidR="00C44C1A" w:rsidRPr="001E6D37" w14:paraId="55AE3F6E" w14:textId="77777777" w:rsidTr="00967732">
        <w:trPr>
          <w:trHeight w:val="1134"/>
        </w:trPr>
        <w:tc>
          <w:tcPr>
            <w:tcW w:w="5000" w:type="pct"/>
            <w:gridSpan w:val="4"/>
          </w:tcPr>
          <w:p w14:paraId="0B1592D2" w14:textId="77777777" w:rsidR="00C44C1A" w:rsidRPr="001E6D37" w:rsidRDefault="00C44C1A" w:rsidP="00AD76FD">
            <w:pPr>
              <w:rPr>
                <w:rFonts w:asciiTheme="minorHAnsi" w:hAnsiTheme="minorHAnsi" w:cs="Times New Roman"/>
              </w:rPr>
            </w:pPr>
            <w:r w:rsidRPr="001E6D37">
              <w:rPr>
                <w:rFonts w:asciiTheme="minorHAnsi" w:hAnsiTheme="minorHAnsi" w:cs="Times New Roman"/>
                <w:b/>
                <w:bCs/>
              </w:rPr>
              <w:lastRenderedPageBreak/>
              <w:t>Bu bölümle ilgili koyduğunuz tanıların ad(lar)ını yazınız.</w:t>
            </w:r>
          </w:p>
        </w:tc>
      </w:tr>
      <w:tr w:rsidR="00C44C1A" w:rsidRPr="001E6D37" w14:paraId="3C05D3A9" w14:textId="77777777" w:rsidTr="00967732">
        <w:tc>
          <w:tcPr>
            <w:tcW w:w="5000" w:type="pct"/>
            <w:gridSpan w:val="4"/>
          </w:tcPr>
          <w:p w14:paraId="18C44132" w14:textId="4517D579" w:rsidR="00C44C1A" w:rsidRPr="001E6D37" w:rsidRDefault="00C44C1A" w:rsidP="00C44C1A">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BESLENME VE METABOLİK DURUM</w:t>
            </w:r>
            <w:r w:rsidR="00450F65" w:rsidRPr="001E6D37">
              <w:rPr>
                <w:rFonts w:asciiTheme="minorHAnsi" w:hAnsiTheme="minorHAnsi" w:cs="Times New Roman"/>
                <w:b/>
                <w:bCs/>
              </w:rPr>
              <w:t xml:space="preserve"> </w:t>
            </w:r>
          </w:p>
        </w:tc>
      </w:tr>
      <w:tr w:rsidR="00C44C1A" w:rsidRPr="001E6D37" w14:paraId="69DF6263" w14:textId="77777777" w:rsidTr="000A4BAA">
        <w:tc>
          <w:tcPr>
            <w:tcW w:w="1706" w:type="pct"/>
          </w:tcPr>
          <w:p w14:paraId="4695D296"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Öğün sayısı</w:t>
            </w:r>
          </w:p>
        </w:tc>
        <w:tc>
          <w:tcPr>
            <w:tcW w:w="3294" w:type="pct"/>
            <w:gridSpan w:val="3"/>
          </w:tcPr>
          <w:p w14:paraId="7CBC964F"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____ kez/gün</w:t>
            </w:r>
          </w:p>
        </w:tc>
      </w:tr>
      <w:tr w:rsidR="00C44C1A" w:rsidRPr="001E6D37" w14:paraId="70322A7F" w14:textId="77777777" w:rsidTr="000A4BAA">
        <w:tc>
          <w:tcPr>
            <w:tcW w:w="1706" w:type="pct"/>
          </w:tcPr>
          <w:p w14:paraId="39CE5C63"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Beslenme düzeni</w:t>
            </w:r>
          </w:p>
        </w:tc>
        <w:tc>
          <w:tcPr>
            <w:tcW w:w="3294" w:type="pct"/>
            <w:gridSpan w:val="3"/>
          </w:tcPr>
          <w:p w14:paraId="3CBB156F"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Düzenli       </w:t>
            </w:r>
            <w:r w:rsidRPr="001E6D37">
              <w:rPr>
                <w:rFonts w:ascii="Segoe UI Symbol" w:hAnsi="Segoe UI Symbol" w:cs="Segoe UI Symbol"/>
              </w:rPr>
              <w:t>☐</w:t>
            </w:r>
            <w:r w:rsidRPr="001E6D37">
              <w:rPr>
                <w:rFonts w:asciiTheme="minorHAnsi" w:hAnsiTheme="minorHAnsi" w:cs="Times New Roman"/>
              </w:rPr>
              <w:t xml:space="preserve"> Düzensiz</w:t>
            </w:r>
          </w:p>
        </w:tc>
      </w:tr>
      <w:tr w:rsidR="00C44C1A" w:rsidRPr="001E6D37" w14:paraId="290FC3AB" w14:textId="77777777" w:rsidTr="000A4BAA">
        <w:tc>
          <w:tcPr>
            <w:tcW w:w="1706" w:type="pct"/>
          </w:tcPr>
          <w:p w14:paraId="4F954EE9"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Öğün içeriği</w:t>
            </w:r>
          </w:p>
        </w:tc>
        <w:tc>
          <w:tcPr>
            <w:tcW w:w="3294" w:type="pct"/>
            <w:gridSpan w:val="3"/>
          </w:tcPr>
          <w:p w14:paraId="2E011564"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Dengeli       </w:t>
            </w:r>
            <w:r w:rsidRPr="001E6D37">
              <w:rPr>
                <w:rFonts w:ascii="Segoe UI Symbol" w:hAnsi="Segoe UI Symbol" w:cs="Segoe UI Symbol"/>
              </w:rPr>
              <w:t>☐</w:t>
            </w:r>
            <w:r w:rsidRPr="001E6D37">
              <w:rPr>
                <w:rFonts w:asciiTheme="minorHAnsi" w:hAnsiTheme="minorHAnsi" w:cs="Times New Roman"/>
              </w:rPr>
              <w:t xml:space="preserve"> Dengesiz      </w:t>
            </w:r>
            <w:r w:rsidRPr="001E6D37">
              <w:rPr>
                <w:rFonts w:ascii="Segoe UI Symbol" w:hAnsi="Segoe UI Symbol" w:cs="Segoe UI Symbol"/>
              </w:rPr>
              <w:t>☐</w:t>
            </w:r>
            <w:r w:rsidRPr="001E6D37">
              <w:rPr>
                <w:rFonts w:asciiTheme="minorHAnsi" w:hAnsiTheme="minorHAnsi" w:cs="Times New Roman"/>
              </w:rPr>
              <w:t xml:space="preserve"> Tek yönlü (karbonhidrat/protein/ </w:t>
            </w:r>
          </w:p>
          <w:p w14:paraId="7A9E6182" w14:textId="77777777" w:rsidR="00C44C1A" w:rsidRPr="001E6D37" w:rsidRDefault="00C44C1A" w:rsidP="00AD76FD">
            <w:pPr>
              <w:ind w:firstLine="3877"/>
              <w:rPr>
                <w:rFonts w:asciiTheme="minorHAnsi" w:hAnsiTheme="minorHAnsi" w:cs="Times New Roman"/>
              </w:rPr>
            </w:pPr>
            <w:r w:rsidRPr="001E6D37">
              <w:rPr>
                <w:rFonts w:asciiTheme="minorHAnsi" w:hAnsiTheme="minorHAnsi" w:cs="Times New Roman"/>
              </w:rPr>
              <w:t>yağ ağırlıklı)</w:t>
            </w:r>
          </w:p>
        </w:tc>
      </w:tr>
      <w:tr w:rsidR="00C44C1A" w:rsidRPr="001E6D37" w14:paraId="73392E0D" w14:textId="77777777" w:rsidTr="000A4BAA">
        <w:tc>
          <w:tcPr>
            <w:tcW w:w="1706" w:type="pct"/>
          </w:tcPr>
          <w:p w14:paraId="5CD2524F"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Beslenme biçimi</w:t>
            </w:r>
          </w:p>
        </w:tc>
        <w:tc>
          <w:tcPr>
            <w:tcW w:w="3294" w:type="pct"/>
            <w:gridSpan w:val="3"/>
          </w:tcPr>
          <w:p w14:paraId="0BAC7CB7"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Oral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Enteral     </w:t>
            </w:r>
            <w:r w:rsidRPr="001E6D37">
              <w:rPr>
                <w:rFonts w:ascii="Segoe UI Symbol" w:hAnsi="Segoe UI Symbol" w:cs="Segoe UI Symbol"/>
              </w:rPr>
              <w:t>☐</w:t>
            </w:r>
            <w:r w:rsidRPr="001E6D37">
              <w:rPr>
                <w:rFonts w:asciiTheme="minorHAnsi" w:hAnsiTheme="minorHAnsi" w:cs="Times New Roman"/>
              </w:rPr>
              <w:t xml:space="preserve"> Parenteral</w:t>
            </w:r>
          </w:p>
        </w:tc>
      </w:tr>
      <w:tr w:rsidR="00C44C1A" w:rsidRPr="001E6D37" w14:paraId="53EA4523" w14:textId="77777777" w:rsidTr="000A4BAA">
        <w:tc>
          <w:tcPr>
            <w:tcW w:w="1706" w:type="pct"/>
          </w:tcPr>
          <w:p w14:paraId="73A8A40D"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Sıvı alımı (ortalama/gün)</w:t>
            </w:r>
          </w:p>
        </w:tc>
        <w:tc>
          <w:tcPr>
            <w:tcW w:w="3294" w:type="pct"/>
            <w:gridSpan w:val="3"/>
          </w:tcPr>
          <w:p w14:paraId="27AA862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Yeterli (1500–2500 ml)</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Az</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Fazla</w:t>
            </w:r>
          </w:p>
        </w:tc>
      </w:tr>
      <w:tr w:rsidR="00C44C1A" w:rsidRPr="001E6D37" w14:paraId="6BF9B7B2" w14:textId="77777777" w:rsidTr="000A4BAA">
        <w:tc>
          <w:tcPr>
            <w:tcW w:w="1706" w:type="pct"/>
          </w:tcPr>
          <w:p w14:paraId="5D6B32EB"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İştah durumu</w:t>
            </w:r>
          </w:p>
        </w:tc>
        <w:tc>
          <w:tcPr>
            <w:tcW w:w="3294" w:type="pct"/>
            <w:gridSpan w:val="3"/>
          </w:tcPr>
          <w:p w14:paraId="748D4E17"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Artmış (polifaji)</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Azalmış</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Değişken</w:t>
            </w:r>
          </w:p>
        </w:tc>
      </w:tr>
      <w:tr w:rsidR="00C44C1A" w:rsidRPr="001E6D37" w14:paraId="233BB450" w14:textId="77777777" w:rsidTr="000A4BAA">
        <w:tc>
          <w:tcPr>
            <w:tcW w:w="1706" w:type="pct"/>
          </w:tcPr>
          <w:p w14:paraId="660924B8"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Diyeti</w:t>
            </w:r>
          </w:p>
        </w:tc>
        <w:tc>
          <w:tcPr>
            <w:tcW w:w="3294" w:type="pct"/>
            <w:gridSpan w:val="3"/>
          </w:tcPr>
          <w:p w14:paraId="07D286D5"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 (R3)      </w:t>
            </w:r>
            <w:r w:rsidRPr="001E6D37">
              <w:rPr>
                <w:rFonts w:ascii="Segoe UI Symbol" w:hAnsi="Segoe UI Symbol" w:cs="Segoe UI Symbol"/>
              </w:rPr>
              <w:t>☐</w:t>
            </w:r>
            <w:r w:rsidRPr="001E6D37">
              <w:rPr>
                <w:rFonts w:asciiTheme="minorHAnsi" w:hAnsiTheme="minorHAnsi" w:cs="Times New Roman"/>
              </w:rPr>
              <w:t xml:space="preserve"> Yumuşak (R2)</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Sulu (R1)   </w:t>
            </w:r>
          </w:p>
          <w:p w14:paraId="328B40A4"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Özel diyet (varsa): _____________</w:t>
            </w:r>
          </w:p>
        </w:tc>
      </w:tr>
      <w:tr w:rsidR="00C44C1A" w:rsidRPr="001E6D37" w14:paraId="48710958" w14:textId="77777777" w:rsidTr="000A4BAA">
        <w:tc>
          <w:tcPr>
            <w:tcW w:w="1706" w:type="pct"/>
          </w:tcPr>
          <w:p w14:paraId="448127A5"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Vücut ölçüleri</w:t>
            </w:r>
          </w:p>
        </w:tc>
        <w:tc>
          <w:tcPr>
            <w:tcW w:w="3294" w:type="pct"/>
            <w:gridSpan w:val="3"/>
          </w:tcPr>
          <w:p w14:paraId="29DAC2D4"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Kilo: ______ kg          Boy: ______ cm</w:t>
            </w:r>
            <w:r w:rsidRPr="001E6D37">
              <w:rPr>
                <w:rFonts w:asciiTheme="minorHAnsi" w:hAnsiTheme="minorHAnsi" w:cs="Times New Roman"/>
              </w:rPr>
              <w:br/>
              <w:t>BKİ: ______ kg/m²   Değerlendirme (sınıf): ____________</w:t>
            </w:r>
          </w:p>
        </w:tc>
      </w:tr>
      <w:tr w:rsidR="00C44C1A" w:rsidRPr="001E6D37" w14:paraId="3199F5E8" w14:textId="77777777" w:rsidTr="000A4BAA">
        <w:tc>
          <w:tcPr>
            <w:tcW w:w="1706" w:type="pct"/>
          </w:tcPr>
          <w:p w14:paraId="33805601"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Kilo değişimi</w:t>
            </w:r>
          </w:p>
        </w:tc>
        <w:tc>
          <w:tcPr>
            <w:tcW w:w="3294" w:type="pct"/>
            <w:gridSpan w:val="3"/>
          </w:tcPr>
          <w:p w14:paraId="5D702074" w14:textId="77777777" w:rsidR="00C44C1A" w:rsidRPr="001E6D37" w:rsidRDefault="00C44C1A" w:rsidP="00AD76FD">
            <w:pPr>
              <w:rPr>
                <w:rFonts w:asciiTheme="minorHAnsi" w:hAnsiTheme="minorHAnsi" w:cs="Calibri"/>
              </w:rPr>
            </w:pPr>
            <w:r w:rsidRPr="001E6D37">
              <w:rPr>
                <w:rFonts w:ascii="Segoe UI Symbol" w:hAnsi="Segoe UI Symbol" w:cs="Segoe UI Symbol"/>
              </w:rPr>
              <w:t>☐</w:t>
            </w:r>
            <w:r w:rsidRPr="001E6D37">
              <w:rPr>
                <w:rFonts w:asciiTheme="minorHAnsi" w:hAnsiTheme="minorHAnsi" w:cs="Segoe UI Symbol"/>
              </w:rPr>
              <w:t xml:space="preserve"> Yok </w:t>
            </w:r>
            <w:r w:rsidRPr="001E6D37">
              <w:rPr>
                <w:rFonts w:ascii="Segoe UI Symbol" w:hAnsi="Segoe UI Symbol" w:cs="Segoe UI Symbol"/>
              </w:rPr>
              <w:t>☐</w:t>
            </w:r>
            <w:r w:rsidRPr="001E6D37">
              <w:rPr>
                <w:rFonts w:asciiTheme="minorHAnsi" w:hAnsiTheme="minorHAnsi" w:cs="Segoe UI Symbol"/>
              </w:rPr>
              <w:t xml:space="preserve"> Var (nedenini açıklayınız)</w:t>
            </w:r>
            <w:r w:rsidRPr="001E6D37">
              <w:rPr>
                <w:rFonts w:asciiTheme="minorHAnsi" w:hAnsiTheme="minorHAnsi" w:cs="Times New Roman"/>
              </w:rPr>
              <w:t xml:space="preserve"> _____________</w:t>
            </w:r>
          </w:p>
        </w:tc>
      </w:tr>
      <w:tr w:rsidR="00C44C1A" w:rsidRPr="001E6D37" w14:paraId="0EFA61D2" w14:textId="77777777" w:rsidTr="000A4BAA">
        <w:tc>
          <w:tcPr>
            <w:tcW w:w="1706" w:type="pct"/>
          </w:tcPr>
          <w:p w14:paraId="7A7B911B"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Beslenmeyi etkileyen durumlar</w:t>
            </w:r>
          </w:p>
        </w:tc>
        <w:tc>
          <w:tcPr>
            <w:tcW w:w="3294" w:type="pct"/>
            <w:gridSpan w:val="3"/>
          </w:tcPr>
          <w:p w14:paraId="717AB21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Bulantı – kusma     </w:t>
            </w:r>
            <w:r w:rsidRPr="001E6D37">
              <w:rPr>
                <w:rFonts w:ascii="Segoe UI Symbol" w:hAnsi="Segoe UI Symbol" w:cs="Segoe UI Symbol"/>
              </w:rPr>
              <w:t>☐</w:t>
            </w:r>
            <w:r w:rsidRPr="001E6D37">
              <w:rPr>
                <w:rFonts w:asciiTheme="minorHAnsi" w:hAnsiTheme="minorHAnsi" w:cs="Times New Roman"/>
              </w:rPr>
              <w:t xml:space="preserve"> Tat alma/koku alma değişiklikleri</w:t>
            </w:r>
          </w:p>
          <w:p w14:paraId="0B1005B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Yutma güçlüğü        </w:t>
            </w:r>
            <w:r w:rsidRPr="001E6D37">
              <w:rPr>
                <w:rFonts w:ascii="Segoe UI Symbol" w:hAnsi="Segoe UI Symbol" w:cs="Segoe UI Symbol"/>
              </w:rPr>
              <w:t>☐</w:t>
            </w:r>
            <w:r w:rsidRPr="001E6D37">
              <w:rPr>
                <w:rFonts w:asciiTheme="minorHAnsi" w:hAnsiTheme="minorHAnsi" w:cs="Times New Roman"/>
              </w:rPr>
              <w:t xml:space="preserve"> Diş – ağız problemleri</w:t>
            </w:r>
          </w:p>
          <w:p w14:paraId="00B8D93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Gebelik – laktasyon dönemi</w:t>
            </w:r>
          </w:p>
          <w:p w14:paraId="4E72A7C4"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Malabsorpsiyon hastalıkları</w:t>
            </w:r>
          </w:p>
          <w:p w14:paraId="1F9AE34C"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Diyet kısıtlaması (örn. diyabet): _________</w:t>
            </w:r>
          </w:p>
          <w:p w14:paraId="140E986E"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Diğer: ____________________________</w:t>
            </w:r>
          </w:p>
        </w:tc>
      </w:tr>
      <w:tr w:rsidR="00C44C1A" w:rsidRPr="001E6D37" w14:paraId="274E5DB6" w14:textId="77777777" w:rsidTr="000A4BAA">
        <w:tc>
          <w:tcPr>
            <w:tcW w:w="1706" w:type="pct"/>
          </w:tcPr>
          <w:p w14:paraId="36876F0F"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Besin takviyesi kullanımı</w:t>
            </w:r>
          </w:p>
        </w:tc>
        <w:tc>
          <w:tcPr>
            <w:tcW w:w="3294" w:type="pct"/>
            <w:gridSpan w:val="3"/>
          </w:tcPr>
          <w:p w14:paraId="4BD54194" w14:textId="517FA561" w:rsidR="00C44C1A" w:rsidRPr="001E6D37" w:rsidRDefault="00C44C1A" w:rsidP="000A4BAA">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 (işaretleyiniz): </w:t>
            </w:r>
            <w:r w:rsidRPr="001E6D37">
              <w:rPr>
                <w:rFonts w:ascii="Segoe UI Symbol" w:hAnsi="Segoe UI Symbol" w:cs="Segoe UI Symbol"/>
              </w:rPr>
              <w:t>☐</w:t>
            </w:r>
            <w:r w:rsidRPr="001E6D37">
              <w:rPr>
                <w:rFonts w:asciiTheme="minorHAnsi" w:hAnsiTheme="minorHAnsi" w:cs="Times New Roman"/>
              </w:rPr>
              <w:t xml:space="preserve"> Demir</w:t>
            </w:r>
            <w:r w:rsidR="000A4BAA">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Folik asit</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Multivitamin </w:t>
            </w:r>
          </w:p>
          <w:p w14:paraId="4F41B876" w14:textId="679FE7BB" w:rsidR="00C44C1A" w:rsidRPr="001E6D37" w:rsidRDefault="00C44C1A" w:rsidP="000A4BAA">
            <w:pPr>
              <w:ind w:left="2020"/>
              <w:rPr>
                <w:rFonts w:asciiTheme="minorHAnsi" w:hAnsiTheme="minorHAnsi" w:cs="Times New Roman"/>
              </w:rPr>
            </w:pPr>
            <w:r w:rsidRPr="001E6D37">
              <w:rPr>
                <w:rFonts w:asciiTheme="minorHAnsi" w:hAnsiTheme="minorHAnsi" w:cs="Segoe UI Symbol"/>
              </w:rPr>
              <w:t xml:space="preserve">                  </w:t>
            </w: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 xml:space="preserve">Kalsiyum  </w:t>
            </w:r>
            <w:r w:rsidRPr="001E6D37">
              <w:rPr>
                <w:rFonts w:ascii="Segoe UI Symbol" w:hAnsi="Segoe UI Symbol" w:cs="Segoe UI Symbol"/>
              </w:rPr>
              <w:t>☐</w:t>
            </w:r>
            <w:proofErr w:type="gramEnd"/>
            <w:r w:rsidRPr="001E6D37">
              <w:rPr>
                <w:rFonts w:asciiTheme="minorHAnsi" w:hAnsiTheme="minorHAnsi" w:cs="Times New Roman"/>
              </w:rPr>
              <w:t xml:space="preserve"> Omega-3</w:t>
            </w:r>
            <w:r w:rsidR="000A4BAA">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Diğer: ____</w:t>
            </w:r>
            <w:r w:rsidR="000A4BAA">
              <w:rPr>
                <w:rFonts w:asciiTheme="minorHAnsi" w:hAnsiTheme="minorHAnsi" w:cs="Times New Roman"/>
              </w:rPr>
              <w:t>__</w:t>
            </w:r>
          </w:p>
        </w:tc>
      </w:tr>
      <w:tr w:rsidR="00C44C1A" w:rsidRPr="001E6D37" w14:paraId="2FFBF451" w14:textId="77777777" w:rsidTr="000A4BAA">
        <w:tc>
          <w:tcPr>
            <w:tcW w:w="1706" w:type="pct"/>
          </w:tcPr>
          <w:p w14:paraId="046DD69A"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Cilt ve tırnak gözlemleri</w:t>
            </w:r>
          </w:p>
        </w:tc>
        <w:tc>
          <w:tcPr>
            <w:tcW w:w="3294" w:type="pct"/>
            <w:gridSpan w:val="3"/>
          </w:tcPr>
          <w:p w14:paraId="04CE905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Cilt normal     </w:t>
            </w:r>
            <w:r w:rsidRPr="001E6D37">
              <w:rPr>
                <w:rFonts w:ascii="Segoe UI Symbol" w:hAnsi="Segoe UI Symbol" w:cs="Segoe UI Symbol"/>
              </w:rPr>
              <w:t>☐</w:t>
            </w:r>
            <w:r w:rsidRPr="001E6D37">
              <w:rPr>
                <w:rFonts w:asciiTheme="minorHAnsi" w:hAnsiTheme="minorHAnsi" w:cs="Times New Roman"/>
              </w:rPr>
              <w:t xml:space="preserve"> Soluk              </w:t>
            </w:r>
            <w:r w:rsidRPr="001E6D37">
              <w:rPr>
                <w:rFonts w:ascii="Segoe UI Symbol" w:hAnsi="Segoe UI Symbol" w:cs="Segoe UI Symbol"/>
              </w:rPr>
              <w:t>☐</w:t>
            </w:r>
            <w:r w:rsidRPr="001E6D37">
              <w:rPr>
                <w:rFonts w:asciiTheme="minorHAnsi" w:hAnsiTheme="minorHAnsi" w:cs="Times New Roman"/>
              </w:rPr>
              <w:t xml:space="preserve"> Kuruluk  </w:t>
            </w:r>
          </w:p>
          <w:p w14:paraId="0384FF07"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Turgor azalmış    </w:t>
            </w:r>
            <w:r w:rsidRPr="001E6D37">
              <w:rPr>
                <w:rFonts w:ascii="Segoe UI Symbol" w:hAnsi="Segoe UI Symbol" w:cs="Segoe UI Symbol"/>
              </w:rPr>
              <w:t>☐</w:t>
            </w:r>
            <w:r w:rsidRPr="001E6D37">
              <w:rPr>
                <w:rFonts w:asciiTheme="minorHAnsi" w:hAnsiTheme="minorHAnsi" w:cs="Times New Roman"/>
              </w:rPr>
              <w:t xml:space="preserve"> Tırnak normal </w:t>
            </w:r>
            <w:r w:rsidRPr="001E6D37">
              <w:rPr>
                <w:rFonts w:ascii="Segoe UI Symbol" w:hAnsi="Segoe UI Symbol" w:cs="Segoe UI Symbol"/>
              </w:rPr>
              <w:t>☐</w:t>
            </w:r>
            <w:r w:rsidRPr="001E6D37">
              <w:rPr>
                <w:rFonts w:asciiTheme="minorHAnsi" w:hAnsiTheme="minorHAnsi" w:cs="Times New Roman"/>
              </w:rPr>
              <w:t xml:space="preserve"> Kaşık tırnak</w:t>
            </w:r>
            <w:r w:rsidRPr="001E6D37">
              <w:rPr>
                <w:rFonts w:asciiTheme="minorHAnsi" w:hAnsiTheme="minorHAnsi" w:cs="Times New Roman"/>
              </w:rPr>
              <w:t> </w:t>
            </w:r>
          </w:p>
          <w:p w14:paraId="20386EB6"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Kırılgan                  </w:t>
            </w:r>
            <w:r w:rsidRPr="001E6D37">
              <w:rPr>
                <w:rFonts w:ascii="Segoe UI Symbol" w:hAnsi="Segoe UI Symbol" w:cs="Segoe UI Symbol"/>
              </w:rPr>
              <w:t>☐</w:t>
            </w:r>
            <w:r w:rsidRPr="001E6D37">
              <w:rPr>
                <w:rFonts w:asciiTheme="minorHAnsi" w:hAnsiTheme="minorHAnsi" w:cs="Times New Roman"/>
              </w:rPr>
              <w:t xml:space="preserve"> Saç dökülmesi</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Saç mat / kuru</w:t>
            </w:r>
          </w:p>
        </w:tc>
      </w:tr>
      <w:tr w:rsidR="00C44C1A" w:rsidRPr="001E6D37" w14:paraId="6042F254" w14:textId="77777777" w:rsidTr="00967732">
        <w:trPr>
          <w:trHeight w:val="1134"/>
        </w:trPr>
        <w:tc>
          <w:tcPr>
            <w:tcW w:w="5000" w:type="pct"/>
            <w:gridSpan w:val="4"/>
          </w:tcPr>
          <w:p w14:paraId="6FD883BE" w14:textId="77777777" w:rsidR="00C44C1A" w:rsidRPr="001E6D37" w:rsidRDefault="00C44C1A" w:rsidP="00AD76FD">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r w:rsidR="00C44C1A" w:rsidRPr="001E6D37" w14:paraId="4AFE120A" w14:textId="77777777" w:rsidTr="00967732">
        <w:tc>
          <w:tcPr>
            <w:tcW w:w="5000" w:type="pct"/>
            <w:gridSpan w:val="4"/>
          </w:tcPr>
          <w:p w14:paraId="03576659" w14:textId="3E654D10" w:rsidR="00C44C1A" w:rsidRPr="001E6D37" w:rsidRDefault="00C44C1A" w:rsidP="00C44C1A">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BOŞALTIM</w:t>
            </w:r>
            <w:r w:rsidR="00450F65" w:rsidRPr="001E6D37">
              <w:rPr>
                <w:rFonts w:asciiTheme="minorHAnsi" w:hAnsiTheme="minorHAnsi" w:cs="Times New Roman"/>
                <w:b/>
                <w:bCs/>
              </w:rPr>
              <w:t xml:space="preserve"> </w:t>
            </w:r>
          </w:p>
        </w:tc>
      </w:tr>
      <w:tr w:rsidR="00C44C1A" w:rsidRPr="001E6D37" w14:paraId="722C37D1" w14:textId="77777777" w:rsidTr="00967732">
        <w:tc>
          <w:tcPr>
            <w:tcW w:w="5000" w:type="pct"/>
            <w:gridSpan w:val="4"/>
          </w:tcPr>
          <w:p w14:paraId="1006DBD5" w14:textId="77777777" w:rsidR="00C44C1A" w:rsidRPr="001E6D37" w:rsidRDefault="00C44C1A" w:rsidP="00AD76FD">
            <w:pPr>
              <w:rPr>
                <w:rFonts w:asciiTheme="minorHAnsi" w:hAnsiTheme="minorHAnsi" w:cs="Times New Roman"/>
                <w:b/>
                <w:bCs/>
              </w:rPr>
            </w:pPr>
            <w:r w:rsidRPr="001E6D37">
              <w:rPr>
                <w:rFonts w:asciiTheme="minorHAnsi" w:hAnsiTheme="minorHAnsi" w:cs="Times New Roman"/>
                <w:b/>
                <w:bCs/>
              </w:rPr>
              <w:t>Tuvalet eğitimi (ileri yaş grubu çocuklarda boş bırakılabilir)</w:t>
            </w:r>
          </w:p>
        </w:tc>
      </w:tr>
      <w:tr w:rsidR="00C44C1A" w:rsidRPr="001E6D37" w14:paraId="2D8F2976" w14:textId="77777777" w:rsidTr="00967732">
        <w:tc>
          <w:tcPr>
            <w:tcW w:w="2597" w:type="pct"/>
            <w:gridSpan w:val="3"/>
          </w:tcPr>
          <w:p w14:paraId="25664B08"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 xml:space="preserve">Tuvalet eğitimi verilmiş mi? </w:t>
            </w:r>
          </w:p>
          <w:p w14:paraId="6059405B" w14:textId="77777777" w:rsidR="00C44C1A" w:rsidRPr="001E6D37" w:rsidRDefault="00C44C1A" w:rsidP="00AD76FD">
            <w:pPr>
              <w:rPr>
                <w:rFonts w:asciiTheme="minorHAnsi" w:hAnsiTheme="minorHAnsi" w:cs="Times New Roman"/>
                <w:b/>
                <w:bCs/>
              </w:rPr>
            </w:pPr>
            <w:r w:rsidRPr="001E6D37">
              <w:rPr>
                <w:rFonts w:asciiTheme="minorHAnsi" w:hAnsiTheme="minorHAnsi" w:cs="Times New Roman"/>
              </w:rPr>
              <w:t>Verildiyse kaç yaşında verilmiş?</w:t>
            </w:r>
          </w:p>
        </w:tc>
        <w:tc>
          <w:tcPr>
            <w:tcW w:w="2403" w:type="pct"/>
          </w:tcPr>
          <w:p w14:paraId="5B06C3B7" w14:textId="77777777" w:rsidR="00C44C1A" w:rsidRPr="001E6D37" w:rsidRDefault="00C44C1A" w:rsidP="00AD76FD">
            <w:pPr>
              <w:rPr>
                <w:rFonts w:asciiTheme="minorHAnsi" w:hAnsiTheme="minorHAnsi" w:cs="Times New Roman"/>
                <w:b/>
                <w:bCs/>
              </w:rPr>
            </w:pPr>
          </w:p>
        </w:tc>
      </w:tr>
      <w:tr w:rsidR="00C44C1A" w:rsidRPr="001E6D37" w14:paraId="06951E8C" w14:textId="77777777" w:rsidTr="00967732">
        <w:tc>
          <w:tcPr>
            <w:tcW w:w="5000" w:type="pct"/>
            <w:gridSpan w:val="4"/>
          </w:tcPr>
          <w:p w14:paraId="68364F82" w14:textId="77777777" w:rsidR="00C44C1A" w:rsidRPr="001E6D37" w:rsidRDefault="00C44C1A" w:rsidP="00AD76FD">
            <w:pPr>
              <w:rPr>
                <w:rFonts w:asciiTheme="minorHAnsi" w:hAnsiTheme="minorHAnsi" w:cs="Times New Roman"/>
                <w:b/>
                <w:bCs/>
              </w:rPr>
            </w:pPr>
            <w:r w:rsidRPr="001E6D37">
              <w:rPr>
                <w:rFonts w:asciiTheme="minorHAnsi" w:hAnsiTheme="minorHAnsi" w:cs="Times New Roman"/>
                <w:b/>
                <w:bCs/>
              </w:rPr>
              <w:t>Mesane alışkanlıkları</w:t>
            </w:r>
          </w:p>
        </w:tc>
      </w:tr>
      <w:tr w:rsidR="00C44C1A" w:rsidRPr="001E6D37" w14:paraId="5D5B1E46" w14:textId="77777777" w:rsidTr="000A4BAA">
        <w:tc>
          <w:tcPr>
            <w:tcW w:w="1706" w:type="pct"/>
          </w:tcPr>
          <w:p w14:paraId="21C19F0D"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 xml:space="preserve">Miksiyon sıklığı </w:t>
            </w:r>
          </w:p>
        </w:tc>
        <w:tc>
          <w:tcPr>
            <w:tcW w:w="3294" w:type="pct"/>
            <w:gridSpan w:val="3"/>
          </w:tcPr>
          <w:p w14:paraId="1BFF866C"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___ kez/gün</w:t>
            </w:r>
          </w:p>
          <w:p w14:paraId="34D4A8C3"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Normal    </w:t>
            </w:r>
            <w:r w:rsidRPr="001E6D37">
              <w:rPr>
                <w:rFonts w:ascii="Segoe UI Symbol" w:hAnsi="Segoe UI Symbol" w:cs="Segoe UI Symbol"/>
              </w:rPr>
              <w:t>☐</w:t>
            </w:r>
            <w:r w:rsidRPr="001E6D37">
              <w:rPr>
                <w:rFonts w:asciiTheme="minorHAnsi" w:hAnsiTheme="minorHAnsi" w:cs="Times New Roman"/>
              </w:rPr>
              <w:t xml:space="preserve"> Artmış (</w:t>
            </w:r>
            <w:proofErr w:type="gramStart"/>
            <w:r w:rsidRPr="001E6D37">
              <w:rPr>
                <w:rFonts w:asciiTheme="minorHAnsi" w:hAnsiTheme="minorHAnsi" w:cs="Times New Roman"/>
              </w:rPr>
              <w:t xml:space="preserve">poliüri)   </w:t>
            </w:r>
            <w:proofErr w:type="gramEnd"/>
            <w:r w:rsidRPr="001E6D37">
              <w:rPr>
                <w:rFonts w:ascii="Segoe UI Symbol" w:hAnsi="Segoe UI Symbol" w:cs="Segoe UI Symbol"/>
              </w:rPr>
              <w:t>☐</w:t>
            </w:r>
            <w:r w:rsidRPr="001E6D37">
              <w:rPr>
                <w:rFonts w:asciiTheme="minorHAnsi" w:hAnsiTheme="minorHAnsi" w:cs="Times New Roman"/>
              </w:rPr>
              <w:t xml:space="preserve"> Azalmış (oligüri)   </w:t>
            </w:r>
            <w:r w:rsidRPr="001E6D37">
              <w:rPr>
                <w:rFonts w:ascii="Segoe UI Symbol" w:hAnsi="Segoe UI Symbol" w:cs="Segoe UI Symbol"/>
              </w:rPr>
              <w:t>☐</w:t>
            </w:r>
            <w:r w:rsidRPr="001E6D37">
              <w:rPr>
                <w:rFonts w:asciiTheme="minorHAnsi" w:hAnsiTheme="minorHAnsi" w:cs="Times New Roman"/>
              </w:rPr>
              <w:t xml:space="preserve"> Yok (anüri)</w:t>
            </w:r>
          </w:p>
        </w:tc>
      </w:tr>
      <w:tr w:rsidR="00C44C1A" w:rsidRPr="001E6D37" w14:paraId="3A597A77" w14:textId="77777777" w:rsidTr="000A4BAA">
        <w:tc>
          <w:tcPr>
            <w:tcW w:w="1706" w:type="pct"/>
          </w:tcPr>
          <w:p w14:paraId="0BA550AE"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İdrar yapma sırasında:</w:t>
            </w:r>
          </w:p>
        </w:tc>
        <w:tc>
          <w:tcPr>
            <w:tcW w:w="3294" w:type="pct"/>
            <w:gridSpan w:val="3"/>
          </w:tcPr>
          <w:p w14:paraId="6014D03E"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Zorluk </w:t>
            </w:r>
            <w:proofErr w:type="gramStart"/>
            <w:r w:rsidRPr="001E6D37">
              <w:rPr>
                <w:rFonts w:asciiTheme="minorHAnsi" w:hAnsiTheme="minorHAnsi" w:cs="Times New Roman"/>
              </w:rPr>
              <w:t>yok  </w:t>
            </w:r>
            <w:r w:rsidRPr="001E6D37">
              <w:rPr>
                <w:rFonts w:ascii="Segoe UI Symbol" w:hAnsi="Segoe UI Symbol" w:cs="Segoe UI Symbol"/>
              </w:rPr>
              <w:t>☐</w:t>
            </w:r>
            <w:proofErr w:type="gramEnd"/>
            <w:r w:rsidRPr="001E6D37">
              <w:rPr>
                <w:rFonts w:asciiTheme="minorHAnsi" w:hAnsiTheme="minorHAnsi" w:cs="Times New Roman"/>
              </w:rPr>
              <w:t xml:space="preserve"> Zorlanma  </w:t>
            </w:r>
            <w:r w:rsidRPr="001E6D37">
              <w:rPr>
                <w:rFonts w:ascii="Segoe UI Symbol" w:hAnsi="Segoe UI Symbol" w:cs="Segoe UI Symbol"/>
              </w:rPr>
              <w:t>☐</w:t>
            </w:r>
            <w:r w:rsidRPr="001E6D37">
              <w:rPr>
                <w:rFonts w:asciiTheme="minorHAnsi" w:hAnsiTheme="minorHAnsi" w:cs="Times New Roman"/>
              </w:rPr>
              <w:t xml:space="preserve"> Ağrı  </w:t>
            </w:r>
            <w:r w:rsidRPr="001E6D37">
              <w:rPr>
                <w:rFonts w:ascii="Segoe UI Symbol" w:hAnsi="Segoe UI Symbol" w:cs="Segoe UI Symbol"/>
              </w:rPr>
              <w:t>☐</w:t>
            </w:r>
            <w:r w:rsidRPr="001E6D37">
              <w:rPr>
                <w:rFonts w:asciiTheme="minorHAnsi" w:hAnsiTheme="minorHAnsi" w:cs="Times New Roman"/>
              </w:rPr>
              <w:t xml:space="preserve"> Yanma (dizüri)</w:t>
            </w:r>
          </w:p>
          <w:p w14:paraId="1985BABC"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Diğer: ___________</w:t>
            </w:r>
          </w:p>
        </w:tc>
      </w:tr>
      <w:tr w:rsidR="00C44C1A" w:rsidRPr="001E6D37" w14:paraId="6CC27226" w14:textId="77777777" w:rsidTr="000A4BAA">
        <w:tc>
          <w:tcPr>
            <w:tcW w:w="1706" w:type="pct"/>
          </w:tcPr>
          <w:p w14:paraId="15BBFB9A"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İdrar kaçırma (inkontinans)</w:t>
            </w:r>
          </w:p>
        </w:tc>
        <w:tc>
          <w:tcPr>
            <w:tcW w:w="3294" w:type="pct"/>
            <w:gridSpan w:val="3"/>
          </w:tcPr>
          <w:p w14:paraId="67B00AA6"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Stres </w:t>
            </w:r>
            <w:proofErr w:type="gramStart"/>
            <w:r w:rsidRPr="001E6D37">
              <w:rPr>
                <w:rFonts w:asciiTheme="minorHAnsi" w:hAnsiTheme="minorHAnsi" w:cs="Times New Roman"/>
              </w:rPr>
              <w:t>inkontinansı  </w:t>
            </w:r>
            <w:r w:rsidRPr="001E6D37">
              <w:rPr>
                <w:rFonts w:ascii="Segoe UI Symbol" w:hAnsi="Segoe UI Symbol" w:cs="Segoe UI Symbol"/>
              </w:rPr>
              <w:t>☐</w:t>
            </w:r>
            <w:proofErr w:type="gramEnd"/>
            <w:r w:rsidRPr="001E6D37">
              <w:rPr>
                <w:rFonts w:asciiTheme="minorHAnsi" w:hAnsiTheme="minorHAnsi" w:cs="Times New Roman"/>
              </w:rPr>
              <w:t xml:space="preserve"> Urge inkontinansı  </w:t>
            </w:r>
          </w:p>
          <w:p w14:paraId="67957BFC"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Karma  </w:t>
            </w:r>
            <w:r w:rsidRPr="001E6D37">
              <w:rPr>
                <w:rFonts w:ascii="Segoe UI Symbol" w:hAnsi="Segoe UI Symbol" w:cs="Segoe UI Symbol"/>
              </w:rPr>
              <w:t>☐</w:t>
            </w:r>
            <w:proofErr w:type="gramEnd"/>
            <w:r w:rsidRPr="001E6D37">
              <w:rPr>
                <w:rFonts w:asciiTheme="minorHAnsi" w:hAnsiTheme="minorHAnsi" w:cs="Times New Roman"/>
              </w:rPr>
              <w:t xml:space="preserve"> Sürekli</w:t>
            </w:r>
          </w:p>
        </w:tc>
      </w:tr>
      <w:tr w:rsidR="00C44C1A" w:rsidRPr="001E6D37" w14:paraId="597CF7CD" w14:textId="77777777" w:rsidTr="000A4BAA">
        <w:tc>
          <w:tcPr>
            <w:tcW w:w="1706" w:type="pct"/>
          </w:tcPr>
          <w:p w14:paraId="7AA20274"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Gece idrara çıkma (noktüri)</w:t>
            </w:r>
          </w:p>
        </w:tc>
        <w:tc>
          <w:tcPr>
            <w:tcW w:w="3294" w:type="pct"/>
            <w:gridSpan w:val="3"/>
          </w:tcPr>
          <w:p w14:paraId="34451680"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Var: ____ kez/gece</w:t>
            </w:r>
          </w:p>
        </w:tc>
      </w:tr>
      <w:tr w:rsidR="00C44C1A" w:rsidRPr="001E6D37" w14:paraId="10728BF7" w14:textId="77777777" w:rsidTr="000A4BAA">
        <w:tc>
          <w:tcPr>
            <w:tcW w:w="1706" w:type="pct"/>
          </w:tcPr>
          <w:p w14:paraId="2A3B625E"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Üriner kateterizasyon</w:t>
            </w:r>
          </w:p>
        </w:tc>
        <w:tc>
          <w:tcPr>
            <w:tcW w:w="3294" w:type="pct"/>
            <w:gridSpan w:val="3"/>
          </w:tcPr>
          <w:p w14:paraId="43398365"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Yok  </w:t>
            </w:r>
            <w:r w:rsidRPr="001E6D37">
              <w:rPr>
                <w:rFonts w:ascii="Segoe UI Symbol" w:hAnsi="Segoe UI Symbol" w:cs="Segoe UI Symbol"/>
              </w:rPr>
              <w:t>☐</w:t>
            </w:r>
            <w:proofErr w:type="gramEnd"/>
            <w:r w:rsidRPr="001E6D37">
              <w:rPr>
                <w:rFonts w:asciiTheme="minorHAnsi" w:hAnsiTheme="minorHAnsi" w:cs="Times New Roman"/>
              </w:rPr>
              <w:t xml:space="preserve"> Var (kalıcı/aralıklı): ________</w:t>
            </w:r>
          </w:p>
        </w:tc>
      </w:tr>
      <w:tr w:rsidR="00C44C1A" w:rsidRPr="001E6D37" w14:paraId="0F6603B4" w14:textId="77777777" w:rsidTr="00967732">
        <w:tc>
          <w:tcPr>
            <w:tcW w:w="5000" w:type="pct"/>
            <w:gridSpan w:val="4"/>
          </w:tcPr>
          <w:p w14:paraId="15704725" w14:textId="77777777" w:rsidR="00C44C1A" w:rsidRPr="001E6D37" w:rsidRDefault="00C44C1A" w:rsidP="00AD76FD">
            <w:pPr>
              <w:rPr>
                <w:rFonts w:asciiTheme="minorHAnsi" w:hAnsiTheme="minorHAnsi" w:cs="Times New Roman"/>
                <w:b/>
                <w:bCs/>
              </w:rPr>
            </w:pPr>
            <w:r w:rsidRPr="001E6D37">
              <w:rPr>
                <w:rFonts w:asciiTheme="minorHAnsi" w:hAnsiTheme="minorHAnsi" w:cs="Times New Roman"/>
                <w:b/>
                <w:bCs/>
              </w:rPr>
              <w:lastRenderedPageBreak/>
              <w:t>Barsak alışkanlıkları</w:t>
            </w:r>
          </w:p>
        </w:tc>
      </w:tr>
      <w:tr w:rsidR="00C44C1A" w:rsidRPr="001E6D37" w14:paraId="555A2100" w14:textId="77777777" w:rsidTr="000A4BAA">
        <w:tc>
          <w:tcPr>
            <w:tcW w:w="1706" w:type="pct"/>
          </w:tcPr>
          <w:p w14:paraId="57A8B8C7"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Defekasyon sıklığı</w:t>
            </w:r>
          </w:p>
        </w:tc>
        <w:tc>
          <w:tcPr>
            <w:tcW w:w="3294" w:type="pct"/>
            <w:gridSpan w:val="3"/>
          </w:tcPr>
          <w:p w14:paraId="7EC58075"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____ kez/gün</w:t>
            </w:r>
          </w:p>
          <w:p w14:paraId="79DE045B"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Konstipasyon</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Diyare  </w:t>
            </w:r>
            <w:r w:rsidRPr="001E6D37">
              <w:rPr>
                <w:rFonts w:ascii="Segoe UI Symbol" w:hAnsi="Segoe UI Symbol" w:cs="Segoe UI Symbol"/>
              </w:rPr>
              <w:t>☐</w:t>
            </w:r>
            <w:proofErr w:type="gramEnd"/>
            <w:r w:rsidRPr="001E6D37">
              <w:rPr>
                <w:rFonts w:asciiTheme="minorHAnsi" w:hAnsiTheme="minorHAnsi" w:cs="Times New Roman"/>
              </w:rPr>
              <w:t xml:space="preserve"> Fekal inkontinans</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Hemoroid</w:t>
            </w:r>
          </w:p>
        </w:tc>
      </w:tr>
      <w:tr w:rsidR="00C44C1A" w:rsidRPr="001E6D37" w14:paraId="4E5C2C29" w14:textId="77777777" w:rsidTr="000A4BAA">
        <w:tc>
          <w:tcPr>
            <w:tcW w:w="1706" w:type="pct"/>
          </w:tcPr>
          <w:p w14:paraId="7DB0E645"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Boşaltım sırasında zorlanma:</w:t>
            </w:r>
          </w:p>
        </w:tc>
        <w:tc>
          <w:tcPr>
            <w:tcW w:w="3294" w:type="pct"/>
            <w:gridSpan w:val="3"/>
          </w:tcPr>
          <w:p w14:paraId="067EED24"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Var</w:t>
            </w:r>
          </w:p>
        </w:tc>
      </w:tr>
      <w:tr w:rsidR="00C44C1A" w:rsidRPr="001E6D37" w14:paraId="33C2A28B" w14:textId="77777777" w:rsidTr="000A4BAA">
        <w:tc>
          <w:tcPr>
            <w:tcW w:w="1706" w:type="pct"/>
          </w:tcPr>
          <w:p w14:paraId="4116EF92" w14:textId="77777777" w:rsidR="00C44C1A" w:rsidRPr="001E6D37" w:rsidRDefault="00C44C1A" w:rsidP="00AD76FD">
            <w:pPr>
              <w:rPr>
                <w:rFonts w:asciiTheme="minorHAnsi" w:hAnsiTheme="minorHAnsi" w:cs="Times New Roman"/>
              </w:rPr>
            </w:pPr>
            <w:r w:rsidRPr="001E6D37">
              <w:rPr>
                <w:rFonts w:asciiTheme="minorHAnsi" w:hAnsiTheme="minorHAnsi" w:cs="Times New Roman"/>
              </w:rPr>
              <w:t>Boşaltımı etkileyen durumlar</w:t>
            </w:r>
          </w:p>
        </w:tc>
        <w:tc>
          <w:tcPr>
            <w:tcW w:w="3294" w:type="pct"/>
            <w:gridSpan w:val="3"/>
          </w:tcPr>
          <w:p w14:paraId="27F1833D"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Yetersiz sıvı alımı</w:t>
            </w:r>
          </w:p>
          <w:p w14:paraId="774494C5"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Liften fakir beslenme</w:t>
            </w:r>
          </w:p>
          <w:p w14:paraId="1D0C5310"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Fiziksel aktivite azlığı</w:t>
            </w:r>
          </w:p>
          <w:p w14:paraId="7CDB4C46"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Gebelik</w:t>
            </w:r>
          </w:p>
          <w:p w14:paraId="040A13DE"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İlaç kullanımı (örn. laksatif, diüretik)</w:t>
            </w:r>
          </w:p>
          <w:p w14:paraId="11A8D77C"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Nörolojik hastalıklar</w:t>
            </w:r>
          </w:p>
          <w:p w14:paraId="155F6D7E"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Mesane veya barsak cerrahisi öyküsü</w:t>
            </w:r>
          </w:p>
          <w:p w14:paraId="08F82C28" w14:textId="77777777" w:rsidR="00C44C1A" w:rsidRPr="001E6D37" w:rsidRDefault="00C44C1A" w:rsidP="00AD76FD">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Diğer: ___________________________</w:t>
            </w:r>
          </w:p>
        </w:tc>
      </w:tr>
      <w:tr w:rsidR="00C44C1A" w:rsidRPr="001E6D37" w14:paraId="298F5D2D" w14:textId="77777777" w:rsidTr="00967732">
        <w:trPr>
          <w:trHeight w:val="1134"/>
        </w:trPr>
        <w:tc>
          <w:tcPr>
            <w:tcW w:w="5000" w:type="pct"/>
            <w:gridSpan w:val="4"/>
          </w:tcPr>
          <w:p w14:paraId="4CE2882F" w14:textId="77777777" w:rsidR="00C44C1A" w:rsidRPr="001E6D37" w:rsidRDefault="00C44C1A" w:rsidP="00AD76FD">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r w:rsidR="00C44C1A" w:rsidRPr="001E6D37" w14:paraId="316674E0" w14:textId="77777777" w:rsidTr="00967732">
        <w:tc>
          <w:tcPr>
            <w:tcW w:w="5000" w:type="pct"/>
            <w:gridSpan w:val="4"/>
          </w:tcPr>
          <w:p w14:paraId="7BF6429D" w14:textId="4F4A2AF0" w:rsidR="00C44C1A" w:rsidRPr="001E6D37" w:rsidRDefault="00C44C1A" w:rsidP="00C44C1A">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KİŞİSEL BAKIM</w:t>
            </w:r>
            <w:r w:rsidR="00450F65" w:rsidRPr="001E6D37">
              <w:rPr>
                <w:rFonts w:asciiTheme="minorHAnsi" w:hAnsiTheme="minorHAnsi" w:cs="Times New Roman"/>
                <w:b/>
                <w:bCs/>
              </w:rPr>
              <w:t xml:space="preserve"> </w:t>
            </w:r>
          </w:p>
        </w:tc>
      </w:tr>
      <w:tr w:rsidR="00A053FB" w:rsidRPr="001E6D37" w14:paraId="3939111D" w14:textId="77777777" w:rsidTr="00967732">
        <w:tc>
          <w:tcPr>
            <w:tcW w:w="5000" w:type="pct"/>
            <w:gridSpan w:val="4"/>
          </w:tcPr>
          <w:p w14:paraId="011C641B" w14:textId="16CD52D7" w:rsidR="00A053FB" w:rsidRPr="001E6D37" w:rsidRDefault="00A053FB" w:rsidP="00AD76FD">
            <w:pPr>
              <w:rPr>
                <w:rFonts w:asciiTheme="minorHAnsi" w:hAnsiTheme="minorHAnsi" w:cs="Segoe UI Symbol"/>
                <w:b/>
                <w:bCs/>
              </w:rPr>
            </w:pPr>
            <w:r w:rsidRPr="001E6D37">
              <w:rPr>
                <w:rFonts w:asciiTheme="minorHAnsi" w:hAnsiTheme="minorHAnsi"/>
                <w:b/>
                <w:bCs/>
              </w:rPr>
              <w:t>Hijyen Durumu</w:t>
            </w:r>
          </w:p>
        </w:tc>
      </w:tr>
      <w:tr w:rsidR="00A053FB" w:rsidRPr="001E6D37" w14:paraId="513E173B" w14:textId="77777777" w:rsidTr="000A4BAA">
        <w:tc>
          <w:tcPr>
            <w:tcW w:w="1706" w:type="pct"/>
          </w:tcPr>
          <w:p w14:paraId="6E2C3A02" w14:textId="37EF0637" w:rsidR="00A053FB" w:rsidRPr="001E6D37" w:rsidRDefault="00A053FB" w:rsidP="00A053FB">
            <w:pPr>
              <w:rPr>
                <w:rFonts w:asciiTheme="minorHAnsi" w:hAnsiTheme="minorHAnsi" w:cs="Times New Roman"/>
              </w:rPr>
            </w:pPr>
            <w:r w:rsidRPr="001E6D37">
              <w:rPr>
                <w:rFonts w:asciiTheme="minorHAnsi" w:hAnsiTheme="minorHAnsi"/>
              </w:rPr>
              <w:t xml:space="preserve">Günlük banyo/silme işlemi: </w:t>
            </w:r>
          </w:p>
        </w:tc>
        <w:tc>
          <w:tcPr>
            <w:tcW w:w="3294" w:type="pct"/>
            <w:gridSpan w:val="3"/>
          </w:tcPr>
          <w:p w14:paraId="31BA4036" w14:textId="765A26E0"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Uygulandı </w:t>
            </w:r>
            <w:r w:rsidRPr="001E6D37">
              <w:rPr>
                <w:rFonts w:ascii="Segoe UI Symbol" w:hAnsi="Segoe UI Symbol" w:cs="Segoe UI Symbol"/>
              </w:rPr>
              <w:t>☐</w:t>
            </w:r>
            <w:r w:rsidRPr="001E6D37">
              <w:rPr>
                <w:rFonts w:asciiTheme="minorHAnsi" w:hAnsiTheme="minorHAnsi"/>
              </w:rPr>
              <w:t xml:space="preserve"> Uygulanmadı</w:t>
            </w:r>
          </w:p>
        </w:tc>
      </w:tr>
      <w:tr w:rsidR="00A053FB" w:rsidRPr="001E6D37" w14:paraId="00B4ED34" w14:textId="77777777" w:rsidTr="000A4BAA">
        <w:tc>
          <w:tcPr>
            <w:tcW w:w="1706" w:type="pct"/>
          </w:tcPr>
          <w:p w14:paraId="5A9C65A4" w14:textId="4995E14D" w:rsidR="00A053FB" w:rsidRPr="001E6D37" w:rsidRDefault="00A053FB" w:rsidP="00A053FB">
            <w:pPr>
              <w:rPr>
                <w:rFonts w:asciiTheme="minorHAnsi" w:hAnsiTheme="minorHAnsi" w:cs="Times New Roman"/>
              </w:rPr>
            </w:pPr>
            <w:r w:rsidRPr="001E6D37">
              <w:rPr>
                <w:rFonts w:asciiTheme="minorHAnsi" w:hAnsiTheme="minorHAnsi"/>
              </w:rPr>
              <w:t xml:space="preserve">Banyo şekli: </w:t>
            </w:r>
          </w:p>
        </w:tc>
        <w:tc>
          <w:tcPr>
            <w:tcW w:w="3294" w:type="pct"/>
            <w:gridSpan w:val="3"/>
          </w:tcPr>
          <w:p w14:paraId="3CF43C2A" w14:textId="2F1D89FE"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Tam banyo </w:t>
            </w:r>
            <w:r w:rsidRPr="001E6D37">
              <w:rPr>
                <w:rFonts w:ascii="Segoe UI Symbol" w:hAnsi="Segoe UI Symbol" w:cs="Segoe UI Symbol"/>
              </w:rPr>
              <w:t>☐</w:t>
            </w:r>
            <w:r w:rsidRPr="001E6D37">
              <w:rPr>
                <w:rFonts w:asciiTheme="minorHAnsi" w:hAnsiTheme="minorHAnsi"/>
              </w:rPr>
              <w:t xml:space="preserve"> Bölgesel temizlik</w:t>
            </w:r>
          </w:p>
        </w:tc>
      </w:tr>
      <w:tr w:rsidR="00A053FB" w:rsidRPr="001E6D37" w14:paraId="384C0FD7" w14:textId="77777777" w:rsidTr="000A4BAA">
        <w:tc>
          <w:tcPr>
            <w:tcW w:w="1706" w:type="pct"/>
          </w:tcPr>
          <w:p w14:paraId="0FEBA3D7" w14:textId="177C052F" w:rsidR="00A053FB" w:rsidRPr="001E6D37" w:rsidRDefault="00A053FB" w:rsidP="00A053FB">
            <w:pPr>
              <w:rPr>
                <w:rFonts w:asciiTheme="minorHAnsi" w:hAnsiTheme="minorHAnsi" w:cs="Times New Roman"/>
              </w:rPr>
            </w:pPr>
            <w:r w:rsidRPr="001E6D37">
              <w:rPr>
                <w:rFonts w:asciiTheme="minorHAnsi" w:hAnsiTheme="minorHAnsi"/>
              </w:rPr>
              <w:t xml:space="preserve">Cilt durumu: </w:t>
            </w:r>
          </w:p>
        </w:tc>
        <w:tc>
          <w:tcPr>
            <w:tcW w:w="3294" w:type="pct"/>
            <w:gridSpan w:val="3"/>
          </w:tcPr>
          <w:p w14:paraId="5DF9194A" w14:textId="74A32717"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Temiz </w:t>
            </w:r>
            <w:r w:rsidRPr="001E6D37">
              <w:rPr>
                <w:rFonts w:ascii="Segoe UI Symbol" w:hAnsi="Segoe UI Symbol" w:cs="Segoe UI Symbol"/>
              </w:rPr>
              <w:t>☐</w:t>
            </w:r>
            <w:r w:rsidRPr="001E6D37">
              <w:rPr>
                <w:rFonts w:asciiTheme="minorHAnsi" w:hAnsiTheme="minorHAnsi"/>
              </w:rPr>
              <w:t xml:space="preserve"> Kirli </w:t>
            </w:r>
            <w:r w:rsidRPr="001E6D37">
              <w:rPr>
                <w:rFonts w:ascii="Segoe UI Symbol" w:hAnsi="Segoe UI Symbol" w:cs="Segoe UI Symbol"/>
              </w:rPr>
              <w:t>☐</w:t>
            </w:r>
            <w:r w:rsidRPr="001E6D37">
              <w:rPr>
                <w:rFonts w:asciiTheme="minorHAnsi" w:hAnsiTheme="minorHAnsi"/>
              </w:rPr>
              <w:t xml:space="preserve"> Kızarık </w:t>
            </w:r>
            <w:r w:rsidRPr="001E6D37">
              <w:rPr>
                <w:rFonts w:ascii="Segoe UI Symbol" w:hAnsi="Segoe UI Symbol" w:cs="Segoe UI Symbol"/>
              </w:rPr>
              <w:t>☐</w:t>
            </w:r>
            <w:r w:rsidRPr="001E6D37">
              <w:rPr>
                <w:rFonts w:asciiTheme="minorHAnsi" w:hAnsiTheme="minorHAnsi"/>
              </w:rPr>
              <w:t xml:space="preserve"> Döküntülü</w:t>
            </w:r>
          </w:p>
        </w:tc>
      </w:tr>
      <w:tr w:rsidR="00A053FB" w:rsidRPr="001E6D37" w14:paraId="037A3126" w14:textId="77777777" w:rsidTr="000A4BAA">
        <w:tc>
          <w:tcPr>
            <w:tcW w:w="1706" w:type="pct"/>
          </w:tcPr>
          <w:p w14:paraId="17E73B1F" w14:textId="1B0300DA" w:rsidR="00A053FB" w:rsidRPr="001E6D37" w:rsidRDefault="00A053FB" w:rsidP="00A053FB">
            <w:pPr>
              <w:rPr>
                <w:rFonts w:asciiTheme="minorHAnsi" w:hAnsiTheme="minorHAnsi" w:cs="Times New Roman"/>
              </w:rPr>
            </w:pPr>
            <w:r w:rsidRPr="001E6D37">
              <w:rPr>
                <w:rFonts w:asciiTheme="minorHAnsi" w:hAnsiTheme="minorHAnsi"/>
              </w:rPr>
              <w:t xml:space="preserve">Cilt bütünlüğü: </w:t>
            </w:r>
          </w:p>
        </w:tc>
        <w:tc>
          <w:tcPr>
            <w:tcW w:w="3294" w:type="pct"/>
            <w:gridSpan w:val="3"/>
          </w:tcPr>
          <w:p w14:paraId="1CD3C6B1" w14:textId="321F89EE"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Korunmuş </w:t>
            </w:r>
            <w:r w:rsidRPr="001E6D37">
              <w:rPr>
                <w:rFonts w:ascii="Segoe UI Symbol" w:hAnsi="Segoe UI Symbol" w:cs="Segoe UI Symbol"/>
              </w:rPr>
              <w:t>☐</w:t>
            </w:r>
            <w:r w:rsidRPr="001E6D37">
              <w:rPr>
                <w:rFonts w:asciiTheme="minorHAnsi" w:hAnsiTheme="minorHAnsi"/>
              </w:rPr>
              <w:t xml:space="preserve"> Bozulmuş</w:t>
            </w:r>
          </w:p>
        </w:tc>
      </w:tr>
      <w:tr w:rsidR="00A053FB" w:rsidRPr="001E6D37" w14:paraId="71F10695" w14:textId="77777777" w:rsidTr="000A4BAA">
        <w:tc>
          <w:tcPr>
            <w:tcW w:w="1706" w:type="pct"/>
          </w:tcPr>
          <w:p w14:paraId="6CC2D8D1" w14:textId="27886944" w:rsidR="00A053FB" w:rsidRPr="001E6D37" w:rsidRDefault="00A053FB" w:rsidP="00A053FB">
            <w:pPr>
              <w:rPr>
                <w:rFonts w:asciiTheme="minorHAnsi" w:hAnsiTheme="minorHAnsi" w:cs="Times New Roman"/>
              </w:rPr>
            </w:pPr>
            <w:r w:rsidRPr="001E6D37">
              <w:rPr>
                <w:rFonts w:asciiTheme="minorHAnsi" w:hAnsiTheme="minorHAnsi"/>
              </w:rPr>
              <w:t xml:space="preserve">Pişik/tahriş varlığı: </w:t>
            </w:r>
          </w:p>
        </w:tc>
        <w:tc>
          <w:tcPr>
            <w:tcW w:w="3294" w:type="pct"/>
            <w:gridSpan w:val="3"/>
          </w:tcPr>
          <w:p w14:paraId="0A04B71A" w14:textId="0E61BF3D"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Var </w:t>
            </w:r>
            <w:r w:rsidRPr="001E6D37">
              <w:rPr>
                <w:rFonts w:ascii="Segoe UI Symbol" w:hAnsi="Segoe UI Symbol" w:cs="Segoe UI Symbol"/>
              </w:rPr>
              <w:t>☐</w:t>
            </w:r>
            <w:r w:rsidRPr="001E6D37">
              <w:rPr>
                <w:rFonts w:asciiTheme="minorHAnsi" w:hAnsiTheme="minorHAnsi"/>
              </w:rPr>
              <w:t xml:space="preserve"> Yok (Varsa yeri: ___________)</w:t>
            </w:r>
          </w:p>
        </w:tc>
      </w:tr>
      <w:tr w:rsidR="00A053FB" w:rsidRPr="001E6D37" w14:paraId="36014B7A" w14:textId="77777777" w:rsidTr="00967732">
        <w:tc>
          <w:tcPr>
            <w:tcW w:w="5000" w:type="pct"/>
            <w:gridSpan w:val="4"/>
          </w:tcPr>
          <w:p w14:paraId="19964C7E" w14:textId="1A5CAA24" w:rsidR="00A053FB" w:rsidRPr="001E6D37" w:rsidRDefault="00A053FB" w:rsidP="00A053FB">
            <w:pPr>
              <w:rPr>
                <w:rFonts w:asciiTheme="minorHAnsi" w:hAnsiTheme="minorHAnsi" w:cs="Segoe UI Symbol"/>
                <w:b/>
                <w:bCs/>
              </w:rPr>
            </w:pPr>
            <w:r w:rsidRPr="001E6D37">
              <w:rPr>
                <w:rFonts w:asciiTheme="minorHAnsi" w:hAnsiTheme="minorHAnsi"/>
                <w:b/>
                <w:bCs/>
              </w:rPr>
              <w:t>Ağız ve Göz Bakımı</w:t>
            </w:r>
          </w:p>
        </w:tc>
      </w:tr>
      <w:tr w:rsidR="00A053FB" w:rsidRPr="001E6D37" w14:paraId="1ADB7501" w14:textId="77777777" w:rsidTr="000A4BAA">
        <w:tc>
          <w:tcPr>
            <w:tcW w:w="1706" w:type="pct"/>
          </w:tcPr>
          <w:p w14:paraId="0700032E" w14:textId="1EC69FF0" w:rsidR="00A053FB" w:rsidRPr="001E6D37" w:rsidRDefault="00A053FB" w:rsidP="00A053FB">
            <w:pPr>
              <w:rPr>
                <w:rFonts w:asciiTheme="minorHAnsi" w:hAnsiTheme="minorHAnsi" w:cs="Times New Roman"/>
              </w:rPr>
            </w:pPr>
            <w:r w:rsidRPr="001E6D37">
              <w:rPr>
                <w:rFonts w:asciiTheme="minorHAnsi" w:hAnsiTheme="minorHAnsi"/>
              </w:rPr>
              <w:t xml:space="preserve">Ağız bakımı yapıldı mı? </w:t>
            </w:r>
          </w:p>
        </w:tc>
        <w:tc>
          <w:tcPr>
            <w:tcW w:w="3294" w:type="pct"/>
            <w:gridSpan w:val="3"/>
          </w:tcPr>
          <w:p w14:paraId="2686C25F" w14:textId="499EEFAA"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64FC447E" w14:textId="77777777" w:rsidTr="000A4BAA">
        <w:tc>
          <w:tcPr>
            <w:tcW w:w="1706" w:type="pct"/>
          </w:tcPr>
          <w:p w14:paraId="53416824" w14:textId="2691CE0B" w:rsidR="00A053FB" w:rsidRPr="001E6D37" w:rsidRDefault="00A053FB" w:rsidP="00A053FB">
            <w:pPr>
              <w:rPr>
                <w:rFonts w:asciiTheme="minorHAnsi" w:hAnsiTheme="minorHAnsi" w:cs="Times New Roman"/>
              </w:rPr>
            </w:pPr>
            <w:r w:rsidRPr="001E6D37">
              <w:rPr>
                <w:rFonts w:asciiTheme="minorHAnsi" w:hAnsiTheme="minorHAnsi"/>
              </w:rPr>
              <w:t>Mukozalar:</w:t>
            </w:r>
          </w:p>
        </w:tc>
        <w:tc>
          <w:tcPr>
            <w:tcW w:w="3294" w:type="pct"/>
            <w:gridSpan w:val="3"/>
          </w:tcPr>
          <w:p w14:paraId="0F44FF21" w14:textId="429A3850"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Nemli </w:t>
            </w:r>
            <w:r w:rsidRPr="001E6D37">
              <w:rPr>
                <w:rFonts w:ascii="Segoe UI Symbol" w:hAnsi="Segoe UI Symbol" w:cs="Segoe UI Symbol"/>
              </w:rPr>
              <w:t>☐</w:t>
            </w:r>
            <w:r w:rsidRPr="001E6D37">
              <w:rPr>
                <w:rFonts w:asciiTheme="minorHAnsi" w:hAnsiTheme="minorHAnsi"/>
              </w:rPr>
              <w:t xml:space="preserve"> Kuru </w:t>
            </w:r>
            <w:r w:rsidRPr="001E6D37">
              <w:rPr>
                <w:rFonts w:ascii="Segoe UI Symbol" w:hAnsi="Segoe UI Symbol" w:cs="Segoe UI Symbol"/>
              </w:rPr>
              <w:t>☐</w:t>
            </w:r>
            <w:r w:rsidRPr="001E6D37">
              <w:rPr>
                <w:rFonts w:asciiTheme="minorHAnsi" w:hAnsiTheme="minorHAnsi"/>
              </w:rPr>
              <w:t xml:space="preserve"> Lezyonlu</w:t>
            </w:r>
          </w:p>
        </w:tc>
      </w:tr>
      <w:tr w:rsidR="00A053FB" w:rsidRPr="001E6D37" w14:paraId="546E1CCB" w14:textId="77777777" w:rsidTr="000A4BAA">
        <w:tc>
          <w:tcPr>
            <w:tcW w:w="1706" w:type="pct"/>
          </w:tcPr>
          <w:p w14:paraId="7C07E860" w14:textId="01C0D0D2" w:rsidR="00A053FB" w:rsidRPr="001E6D37" w:rsidRDefault="00A053FB" w:rsidP="00A053FB">
            <w:pPr>
              <w:rPr>
                <w:rFonts w:asciiTheme="minorHAnsi" w:hAnsiTheme="minorHAnsi" w:cs="Times New Roman"/>
              </w:rPr>
            </w:pPr>
            <w:r w:rsidRPr="001E6D37">
              <w:rPr>
                <w:rFonts w:asciiTheme="minorHAnsi" w:hAnsiTheme="minorHAnsi"/>
              </w:rPr>
              <w:t xml:space="preserve">Dudaklar: </w:t>
            </w:r>
          </w:p>
        </w:tc>
        <w:tc>
          <w:tcPr>
            <w:tcW w:w="3294" w:type="pct"/>
            <w:gridSpan w:val="3"/>
          </w:tcPr>
          <w:p w14:paraId="566AA5F9" w14:textId="65E17057"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Normal </w:t>
            </w:r>
            <w:r w:rsidRPr="001E6D37">
              <w:rPr>
                <w:rFonts w:ascii="Segoe UI Symbol" w:hAnsi="Segoe UI Symbol" w:cs="Segoe UI Symbol"/>
              </w:rPr>
              <w:t>☐</w:t>
            </w:r>
            <w:r w:rsidRPr="001E6D37">
              <w:rPr>
                <w:rFonts w:asciiTheme="minorHAnsi" w:hAnsiTheme="minorHAnsi"/>
              </w:rPr>
              <w:t xml:space="preserve"> Kurumuş </w:t>
            </w:r>
            <w:r w:rsidRPr="001E6D37">
              <w:rPr>
                <w:rFonts w:ascii="Segoe UI Symbol" w:hAnsi="Segoe UI Symbol" w:cs="Segoe UI Symbol"/>
              </w:rPr>
              <w:t>☐</w:t>
            </w:r>
            <w:r w:rsidRPr="001E6D37">
              <w:rPr>
                <w:rFonts w:asciiTheme="minorHAnsi" w:hAnsiTheme="minorHAnsi"/>
              </w:rPr>
              <w:t xml:space="preserve"> Çatlak</w:t>
            </w:r>
          </w:p>
        </w:tc>
      </w:tr>
      <w:tr w:rsidR="00A053FB" w:rsidRPr="001E6D37" w14:paraId="21F9B1FA" w14:textId="77777777" w:rsidTr="000A4BAA">
        <w:tc>
          <w:tcPr>
            <w:tcW w:w="1706" w:type="pct"/>
          </w:tcPr>
          <w:p w14:paraId="4990D78E" w14:textId="726E612B" w:rsidR="00A053FB" w:rsidRPr="001E6D37" w:rsidRDefault="00A053FB" w:rsidP="00A053FB">
            <w:pPr>
              <w:rPr>
                <w:rFonts w:asciiTheme="minorHAnsi" w:hAnsiTheme="minorHAnsi" w:cs="Times New Roman"/>
              </w:rPr>
            </w:pPr>
            <w:r w:rsidRPr="001E6D37">
              <w:rPr>
                <w:rFonts w:asciiTheme="minorHAnsi" w:hAnsiTheme="minorHAnsi"/>
              </w:rPr>
              <w:t xml:space="preserve">Göz çevresi temizliği: </w:t>
            </w:r>
          </w:p>
        </w:tc>
        <w:tc>
          <w:tcPr>
            <w:tcW w:w="3294" w:type="pct"/>
            <w:gridSpan w:val="3"/>
          </w:tcPr>
          <w:p w14:paraId="54AA3D2C" w14:textId="08998588"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Yapıldı </w:t>
            </w:r>
            <w:r w:rsidRPr="001E6D37">
              <w:rPr>
                <w:rFonts w:ascii="Segoe UI Symbol" w:hAnsi="Segoe UI Symbol" w:cs="Segoe UI Symbol"/>
              </w:rPr>
              <w:t>☐</w:t>
            </w:r>
            <w:r w:rsidRPr="001E6D37">
              <w:rPr>
                <w:rFonts w:asciiTheme="minorHAnsi" w:hAnsiTheme="minorHAnsi"/>
              </w:rPr>
              <w:t xml:space="preserve"> Yapılmadı</w:t>
            </w:r>
          </w:p>
        </w:tc>
      </w:tr>
      <w:tr w:rsidR="00A053FB" w:rsidRPr="001E6D37" w14:paraId="594C217F" w14:textId="77777777" w:rsidTr="000A4BAA">
        <w:tc>
          <w:tcPr>
            <w:tcW w:w="1706" w:type="pct"/>
          </w:tcPr>
          <w:p w14:paraId="7AC9B5FA" w14:textId="07585CB4" w:rsidR="00A053FB" w:rsidRPr="001E6D37" w:rsidRDefault="00A053FB" w:rsidP="00A053FB">
            <w:pPr>
              <w:rPr>
                <w:rFonts w:asciiTheme="minorHAnsi" w:hAnsiTheme="minorHAnsi" w:cs="Times New Roman"/>
              </w:rPr>
            </w:pPr>
            <w:r w:rsidRPr="001E6D37">
              <w:rPr>
                <w:rFonts w:asciiTheme="minorHAnsi" w:hAnsiTheme="minorHAnsi"/>
              </w:rPr>
              <w:t>Akıntı/irritasyon durumu:</w:t>
            </w:r>
          </w:p>
        </w:tc>
        <w:tc>
          <w:tcPr>
            <w:tcW w:w="3294" w:type="pct"/>
            <w:gridSpan w:val="3"/>
          </w:tcPr>
          <w:p w14:paraId="27574057" w14:textId="1F2B68E2"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Yok </w:t>
            </w:r>
            <w:r w:rsidRPr="001E6D37">
              <w:rPr>
                <w:rFonts w:ascii="Segoe UI Symbol" w:hAnsi="Segoe UI Symbol" w:cs="Segoe UI Symbol"/>
              </w:rPr>
              <w:t>☐</w:t>
            </w:r>
            <w:r w:rsidRPr="001E6D37">
              <w:rPr>
                <w:rFonts w:asciiTheme="minorHAnsi" w:hAnsiTheme="minorHAnsi"/>
              </w:rPr>
              <w:t xml:space="preserve"> Var</w:t>
            </w:r>
          </w:p>
        </w:tc>
      </w:tr>
      <w:tr w:rsidR="00A053FB" w:rsidRPr="001E6D37" w14:paraId="22C1AC1B" w14:textId="77777777" w:rsidTr="00185028">
        <w:tc>
          <w:tcPr>
            <w:tcW w:w="5000" w:type="pct"/>
            <w:gridSpan w:val="4"/>
          </w:tcPr>
          <w:p w14:paraId="689477B8" w14:textId="19B8E018" w:rsidR="00A053FB" w:rsidRPr="001E6D37" w:rsidRDefault="00A053FB" w:rsidP="00A053FB">
            <w:pPr>
              <w:rPr>
                <w:rFonts w:asciiTheme="minorHAnsi" w:hAnsiTheme="minorHAnsi" w:cs="Segoe UI Symbol"/>
                <w:b/>
                <w:bCs/>
              </w:rPr>
            </w:pPr>
            <w:r w:rsidRPr="001E6D37">
              <w:rPr>
                <w:rFonts w:asciiTheme="minorHAnsi" w:hAnsiTheme="minorHAnsi"/>
                <w:b/>
                <w:bCs/>
              </w:rPr>
              <w:t>Saç ve Tırnak Bakımı</w:t>
            </w:r>
          </w:p>
        </w:tc>
      </w:tr>
      <w:tr w:rsidR="00A053FB" w:rsidRPr="001E6D37" w14:paraId="0BCD03A7" w14:textId="77777777" w:rsidTr="00185028">
        <w:tc>
          <w:tcPr>
            <w:tcW w:w="1838" w:type="pct"/>
            <w:gridSpan w:val="2"/>
          </w:tcPr>
          <w:p w14:paraId="6EC39D08" w14:textId="435A9BD7" w:rsidR="00A053FB" w:rsidRPr="001E6D37" w:rsidRDefault="00A053FB" w:rsidP="00A053FB">
            <w:pPr>
              <w:rPr>
                <w:rFonts w:asciiTheme="minorHAnsi" w:hAnsiTheme="minorHAnsi" w:cs="Times New Roman"/>
              </w:rPr>
            </w:pPr>
            <w:r w:rsidRPr="001E6D37">
              <w:rPr>
                <w:rFonts w:asciiTheme="minorHAnsi" w:hAnsiTheme="minorHAnsi"/>
              </w:rPr>
              <w:t xml:space="preserve">Saç/saç derisi durumu: </w:t>
            </w:r>
            <w:r w:rsidRPr="001E6D37">
              <w:rPr>
                <w:rFonts w:asciiTheme="minorHAnsi" w:hAnsiTheme="minorHAnsi"/>
              </w:rPr>
              <w:br/>
            </w:r>
          </w:p>
        </w:tc>
        <w:tc>
          <w:tcPr>
            <w:tcW w:w="3162" w:type="pct"/>
            <w:gridSpan w:val="2"/>
          </w:tcPr>
          <w:p w14:paraId="616C1E23" w14:textId="7AD557CA"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Temiz </w:t>
            </w:r>
            <w:r w:rsidRPr="001E6D37">
              <w:rPr>
                <w:rFonts w:ascii="Segoe UI Symbol" w:hAnsi="Segoe UI Symbol" w:cs="Segoe UI Symbol"/>
              </w:rPr>
              <w:t>☐</w:t>
            </w:r>
            <w:r w:rsidRPr="001E6D37">
              <w:rPr>
                <w:rFonts w:asciiTheme="minorHAnsi" w:hAnsiTheme="minorHAnsi"/>
              </w:rPr>
              <w:t xml:space="preserve"> Kirli </w:t>
            </w:r>
            <w:r w:rsidRPr="001E6D37">
              <w:rPr>
                <w:rFonts w:ascii="Segoe UI Symbol" w:hAnsi="Segoe UI Symbol" w:cs="Segoe UI Symbol"/>
              </w:rPr>
              <w:t>☐</w:t>
            </w:r>
            <w:r w:rsidRPr="001E6D37">
              <w:rPr>
                <w:rFonts w:asciiTheme="minorHAnsi" w:hAnsiTheme="minorHAnsi"/>
              </w:rPr>
              <w:t xml:space="preserve"> Pullanma/kepek </w:t>
            </w:r>
            <w:r w:rsidRPr="001E6D37">
              <w:rPr>
                <w:rFonts w:ascii="Segoe UI Symbol" w:hAnsi="Segoe UI Symbol" w:cs="Segoe UI Symbol"/>
              </w:rPr>
              <w:t>☐</w:t>
            </w:r>
            <w:r w:rsidRPr="001E6D37">
              <w:rPr>
                <w:rFonts w:asciiTheme="minorHAnsi" w:hAnsiTheme="minorHAnsi"/>
              </w:rPr>
              <w:t xml:space="preserve"> Lezyon</w:t>
            </w:r>
          </w:p>
        </w:tc>
      </w:tr>
      <w:tr w:rsidR="00A404B9" w:rsidRPr="001E6D37" w14:paraId="47E8C6FB" w14:textId="77777777" w:rsidTr="00185028">
        <w:tc>
          <w:tcPr>
            <w:tcW w:w="1838" w:type="pct"/>
            <w:gridSpan w:val="2"/>
          </w:tcPr>
          <w:p w14:paraId="69C18192" w14:textId="10F9F6DB" w:rsidR="00A404B9" w:rsidRPr="001E6D37" w:rsidRDefault="00A404B9" w:rsidP="00A053FB">
            <w:pPr>
              <w:rPr>
                <w:rFonts w:asciiTheme="minorHAnsi" w:hAnsiTheme="minorHAnsi"/>
              </w:rPr>
            </w:pPr>
            <w:r w:rsidRPr="001E6D37">
              <w:rPr>
                <w:rFonts w:asciiTheme="minorHAnsi" w:hAnsiTheme="minorHAnsi"/>
              </w:rPr>
              <w:t xml:space="preserve">Saç/tırnak bakımı yapıldı mı? </w:t>
            </w:r>
          </w:p>
        </w:tc>
        <w:tc>
          <w:tcPr>
            <w:tcW w:w="3162" w:type="pct"/>
            <w:gridSpan w:val="2"/>
          </w:tcPr>
          <w:p w14:paraId="3F94BB78" w14:textId="607FE9B4" w:rsidR="00A404B9" w:rsidRPr="001E6D37" w:rsidRDefault="00A404B9"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2B00C666" w14:textId="77777777" w:rsidTr="00185028">
        <w:tc>
          <w:tcPr>
            <w:tcW w:w="1838" w:type="pct"/>
            <w:gridSpan w:val="2"/>
          </w:tcPr>
          <w:p w14:paraId="7E995A5B" w14:textId="4DEA9258" w:rsidR="00A053FB" w:rsidRPr="001E6D37" w:rsidRDefault="00A053FB" w:rsidP="00A053FB">
            <w:pPr>
              <w:rPr>
                <w:rFonts w:asciiTheme="minorHAnsi" w:hAnsiTheme="minorHAnsi" w:cs="Times New Roman"/>
              </w:rPr>
            </w:pPr>
            <w:r w:rsidRPr="001E6D37">
              <w:rPr>
                <w:rFonts w:asciiTheme="minorHAnsi" w:hAnsiTheme="minorHAnsi"/>
              </w:rPr>
              <w:t xml:space="preserve">Tırnak durumu: </w:t>
            </w:r>
          </w:p>
        </w:tc>
        <w:tc>
          <w:tcPr>
            <w:tcW w:w="3162" w:type="pct"/>
            <w:gridSpan w:val="2"/>
          </w:tcPr>
          <w:p w14:paraId="5C2C4FDD" w14:textId="2635766F" w:rsidR="00A053FB" w:rsidRPr="001E6D37" w:rsidRDefault="00A404B9"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Uygun kesilmiş </w:t>
            </w:r>
            <w:r w:rsidRPr="001E6D37">
              <w:rPr>
                <w:rFonts w:ascii="Segoe UI Symbol" w:hAnsi="Segoe UI Symbol" w:cs="Segoe UI Symbol"/>
              </w:rPr>
              <w:t>☐</w:t>
            </w:r>
            <w:r w:rsidRPr="001E6D37">
              <w:rPr>
                <w:rFonts w:asciiTheme="minorHAnsi" w:hAnsiTheme="minorHAnsi"/>
              </w:rPr>
              <w:t xml:space="preserve"> Uzun </w:t>
            </w:r>
            <w:r w:rsidRPr="001E6D37">
              <w:rPr>
                <w:rFonts w:ascii="Segoe UI Symbol" w:hAnsi="Segoe UI Symbol" w:cs="Segoe UI Symbol"/>
              </w:rPr>
              <w:t>☐</w:t>
            </w:r>
            <w:r w:rsidRPr="001E6D37">
              <w:rPr>
                <w:rFonts w:asciiTheme="minorHAnsi" w:hAnsiTheme="minorHAnsi"/>
              </w:rPr>
              <w:t xml:space="preserve"> Kirli</w:t>
            </w:r>
          </w:p>
        </w:tc>
      </w:tr>
      <w:tr w:rsidR="00A404B9" w:rsidRPr="001E6D37" w14:paraId="0874DD7A" w14:textId="77777777" w:rsidTr="00185028">
        <w:tc>
          <w:tcPr>
            <w:tcW w:w="5000" w:type="pct"/>
            <w:gridSpan w:val="4"/>
          </w:tcPr>
          <w:p w14:paraId="49241635" w14:textId="2D22A30C" w:rsidR="00A404B9" w:rsidRPr="001E6D37" w:rsidRDefault="00A404B9" w:rsidP="00A053FB">
            <w:pPr>
              <w:rPr>
                <w:rFonts w:asciiTheme="minorHAnsi" w:hAnsiTheme="minorHAnsi" w:cs="Segoe UI Symbol"/>
                <w:b/>
                <w:bCs/>
              </w:rPr>
            </w:pPr>
            <w:r w:rsidRPr="001E6D37">
              <w:rPr>
                <w:rFonts w:asciiTheme="minorHAnsi" w:hAnsiTheme="minorHAnsi"/>
                <w:b/>
                <w:bCs/>
              </w:rPr>
              <w:t>Deri Bakımı</w:t>
            </w:r>
          </w:p>
        </w:tc>
      </w:tr>
      <w:tr w:rsidR="00A053FB" w:rsidRPr="001E6D37" w14:paraId="17D2C7DB" w14:textId="77777777" w:rsidTr="00185028">
        <w:tc>
          <w:tcPr>
            <w:tcW w:w="1838" w:type="pct"/>
            <w:gridSpan w:val="2"/>
          </w:tcPr>
          <w:p w14:paraId="337A12D5" w14:textId="183EE982" w:rsidR="00A053FB" w:rsidRPr="001E6D37" w:rsidRDefault="00A404B9" w:rsidP="00A053FB">
            <w:pPr>
              <w:rPr>
                <w:rFonts w:asciiTheme="minorHAnsi" w:hAnsiTheme="minorHAnsi"/>
              </w:rPr>
            </w:pPr>
            <w:r w:rsidRPr="001E6D37">
              <w:rPr>
                <w:rFonts w:asciiTheme="minorHAnsi" w:hAnsiTheme="minorHAnsi"/>
              </w:rPr>
              <w:t>Deride kuruluk/nemlilik:</w:t>
            </w:r>
          </w:p>
        </w:tc>
        <w:tc>
          <w:tcPr>
            <w:tcW w:w="3162" w:type="pct"/>
            <w:gridSpan w:val="2"/>
          </w:tcPr>
          <w:p w14:paraId="6D314FE4" w14:textId="124F6CF3" w:rsidR="00A053FB" w:rsidRPr="001E6D37" w:rsidRDefault="00A404B9"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Normal </w:t>
            </w:r>
            <w:r w:rsidRPr="001E6D37">
              <w:rPr>
                <w:rFonts w:ascii="Segoe UI Symbol" w:hAnsi="Segoe UI Symbol" w:cs="Segoe UI Symbol"/>
              </w:rPr>
              <w:t>☐</w:t>
            </w:r>
            <w:r w:rsidRPr="001E6D37">
              <w:rPr>
                <w:rFonts w:asciiTheme="minorHAnsi" w:hAnsiTheme="minorHAnsi"/>
              </w:rPr>
              <w:t xml:space="preserve"> Kuru </w:t>
            </w:r>
            <w:r w:rsidRPr="001E6D37">
              <w:rPr>
                <w:rFonts w:ascii="Segoe UI Symbol" w:hAnsi="Segoe UI Symbol" w:cs="Segoe UI Symbol"/>
              </w:rPr>
              <w:t>☐</w:t>
            </w:r>
            <w:r w:rsidRPr="001E6D37">
              <w:rPr>
                <w:rFonts w:asciiTheme="minorHAnsi" w:hAnsiTheme="minorHAnsi"/>
              </w:rPr>
              <w:t xml:space="preserve"> Aşırı nemli</w:t>
            </w:r>
          </w:p>
        </w:tc>
      </w:tr>
      <w:tr w:rsidR="00A053FB" w:rsidRPr="001E6D37" w14:paraId="4D8BD478" w14:textId="77777777" w:rsidTr="00185028">
        <w:tc>
          <w:tcPr>
            <w:tcW w:w="1838" w:type="pct"/>
            <w:gridSpan w:val="2"/>
          </w:tcPr>
          <w:p w14:paraId="5A7491FD" w14:textId="6D17DE47" w:rsidR="00A053FB" w:rsidRPr="001E6D37" w:rsidRDefault="00A404B9" w:rsidP="00A053FB">
            <w:pPr>
              <w:rPr>
                <w:rFonts w:asciiTheme="minorHAnsi" w:hAnsiTheme="minorHAnsi"/>
              </w:rPr>
            </w:pPr>
            <w:r w:rsidRPr="001E6D37">
              <w:rPr>
                <w:rFonts w:asciiTheme="minorHAnsi" w:hAnsiTheme="minorHAnsi"/>
              </w:rPr>
              <w:t xml:space="preserve">Deri bütünlüğü: </w:t>
            </w:r>
          </w:p>
        </w:tc>
        <w:tc>
          <w:tcPr>
            <w:tcW w:w="3162" w:type="pct"/>
            <w:gridSpan w:val="2"/>
          </w:tcPr>
          <w:p w14:paraId="45118E45" w14:textId="1CE6723E" w:rsidR="00A053FB" w:rsidRPr="001E6D37" w:rsidRDefault="00A404B9"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Sağlam </w:t>
            </w:r>
            <w:r w:rsidRPr="001E6D37">
              <w:rPr>
                <w:rFonts w:ascii="Segoe UI Symbol" w:hAnsi="Segoe UI Symbol" w:cs="Segoe UI Symbol"/>
              </w:rPr>
              <w:t>☐</w:t>
            </w:r>
            <w:r w:rsidRPr="001E6D37">
              <w:rPr>
                <w:rFonts w:asciiTheme="minorHAnsi" w:hAnsiTheme="minorHAnsi"/>
              </w:rPr>
              <w:t xml:space="preserve"> Bozulmuş</w:t>
            </w:r>
          </w:p>
        </w:tc>
      </w:tr>
      <w:tr w:rsidR="00A053FB" w:rsidRPr="001E6D37" w14:paraId="59C5BBFB" w14:textId="77777777" w:rsidTr="00185028">
        <w:tc>
          <w:tcPr>
            <w:tcW w:w="1838" w:type="pct"/>
            <w:gridSpan w:val="2"/>
          </w:tcPr>
          <w:p w14:paraId="789A3BF1" w14:textId="598B1C41" w:rsidR="00A053FB" w:rsidRPr="001E6D37" w:rsidRDefault="00A404B9" w:rsidP="00A053FB">
            <w:pPr>
              <w:rPr>
                <w:rFonts w:asciiTheme="minorHAnsi" w:hAnsiTheme="minorHAnsi"/>
              </w:rPr>
            </w:pPr>
            <w:r w:rsidRPr="001E6D37">
              <w:rPr>
                <w:rFonts w:asciiTheme="minorHAnsi" w:hAnsiTheme="minorHAnsi"/>
              </w:rPr>
              <w:t xml:space="preserve">Bası riski bulunan bölgeler: </w:t>
            </w:r>
          </w:p>
        </w:tc>
        <w:tc>
          <w:tcPr>
            <w:tcW w:w="3162" w:type="pct"/>
            <w:gridSpan w:val="2"/>
          </w:tcPr>
          <w:p w14:paraId="4FFA8B7B" w14:textId="1BD622F0" w:rsidR="00A053FB" w:rsidRPr="001E6D37" w:rsidRDefault="00A404B9"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Yok </w:t>
            </w:r>
            <w:r w:rsidRPr="001E6D37">
              <w:rPr>
                <w:rFonts w:ascii="Segoe UI Symbol" w:hAnsi="Segoe UI Symbol" w:cs="Segoe UI Symbol"/>
              </w:rPr>
              <w:t>☐</w:t>
            </w:r>
            <w:r w:rsidRPr="001E6D37">
              <w:rPr>
                <w:rFonts w:asciiTheme="minorHAnsi" w:hAnsiTheme="minorHAnsi"/>
              </w:rPr>
              <w:t xml:space="preserve"> Var (Belirtiniz: ___________)</w:t>
            </w:r>
          </w:p>
        </w:tc>
      </w:tr>
      <w:tr w:rsidR="00A053FB" w:rsidRPr="001E6D37" w14:paraId="4191103C" w14:textId="77777777" w:rsidTr="00185028">
        <w:tc>
          <w:tcPr>
            <w:tcW w:w="1838" w:type="pct"/>
            <w:gridSpan w:val="2"/>
          </w:tcPr>
          <w:p w14:paraId="3051863B" w14:textId="32882BFA" w:rsidR="00A053FB" w:rsidRPr="001E6D37" w:rsidRDefault="00A404B9" w:rsidP="00A053FB">
            <w:pPr>
              <w:rPr>
                <w:rFonts w:asciiTheme="minorHAnsi" w:hAnsiTheme="minorHAnsi"/>
              </w:rPr>
            </w:pPr>
            <w:r w:rsidRPr="001E6D37">
              <w:rPr>
                <w:rFonts w:asciiTheme="minorHAnsi" w:hAnsiTheme="minorHAnsi"/>
              </w:rPr>
              <w:t xml:space="preserve">Cilt bakımı uygulandı mı? </w:t>
            </w:r>
          </w:p>
        </w:tc>
        <w:tc>
          <w:tcPr>
            <w:tcW w:w="3162" w:type="pct"/>
            <w:gridSpan w:val="2"/>
          </w:tcPr>
          <w:p w14:paraId="42974DD1" w14:textId="598A6A16" w:rsidR="00A053FB" w:rsidRPr="001E6D37" w:rsidRDefault="00A404B9"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00622D" w:rsidRPr="001E6D37" w14:paraId="0BD4B1AB" w14:textId="77777777" w:rsidTr="00185028">
        <w:tc>
          <w:tcPr>
            <w:tcW w:w="5000" w:type="pct"/>
            <w:gridSpan w:val="4"/>
          </w:tcPr>
          <w:p w14:paraId="069B388A" w14:textId="5F9D399A" w:rsidR="0000622D" w:rsidRPr="001E6D37" w:rsidRDefault="0000622D" w:rsidP="00A053FB">
            <w:pPr>
              <w:rPr>
                <w:rFonts w:asciiTheme="minorHAnsi" w:hAnsiTheme="minorHAnsi" w:cs="Segoe UI Symbol"/>
                <w:b/>
                <w:bCs/>
              </w:rPr>
            </w:pPr>
            <w:r w:rsidRPr="001E6D37">
              <w:rPr>
                <w:rFonts w:asciiTheme="minorHAnsi" w:hAnsiTheme="minorHAnsi"/>
                <w:b/>
                <w:bCs/>
              </w:rPr>
              <w:t>El, Yüz ve Perine Bakımı</w:t>
            </w:r>
          </w:p>
        </w:tc>
      </w:tr>
      <w:tr w:rsidR="00A053FB" w:rsidRPr="001E6D37" w14:paraId="12B97AFE" w14:textId="77777777" w:rsidTr="00185028">
        <w:tc>
          <w:tcPr>
            <w:tcW w:w="1838" w:type="pct"/>
            <w:gridSpan w:val="2"/>
          </w:tcPr>
          <w:p w14:paraId="639AD445" w14:textId="4337D35C" w:rsidR="00A053FB" w:rsidRPr="001E6D37" w:rsidRDefault="0000622D" w:rsidP="0000622D">
            <w:pPr>
              <w:rPr>
                <w:rFonts w:asciiTheme="minorHAnsi" w:hAnsiTheme="minorHAnsi"/>
              </w:rPr>
            </w:pPr>
            <w:r w:rsidRPr="001E6D37">
              <w:rPr>
                <w:rFonts w:asciiTheme="minorHAnsi" w:hAnsiTheme="minorHAnsi"/>
              </w:rPr>
              <w:t xml:space="preserve">El-yüz temizliği sağlandı mı? </w:t>
            </w:r>
          </w:p>
        </w:tc>
        <w:tc>
          <w:tcPr>
            <w:tcW w:w="3162" w:type="pct"/>
            <w:gridSpan w:val="2"/>
          </w:tcPr>
          <w:p w14:paraId="45CE344E" w14:textId="4FB44E75" w:rsidR="00A053FB"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6C804C1E" w14:textId="77777777" w:rsidTr="00185028">
        <w:tc>
          <w:tcPr>
            <w:tcW w:w="1838" w:type="pct"/>
            <w:gridSpan w:val="2"/>
          </w:tcPr>
          <w:p w14:paraId="40C4C8A6" w14:textId="7E4BF661" w:rsidR="00A053FB" w:rsidRPr="001E6D37" w:rsidRDefault="0000622D" w:rsidP="00A053FB">
            <w:pPr>
              <w:rPr>
                <w:rFonts w:asciiTheme="minorHAnsi" w:hAnsiTheme="minorHAnsi"/>
              </w:rPr>
            </w:pPr>
            <w:r w:rsidRPr="001E6D37">
              <w:rPr>
                <w:rFonts w:asciiTheme="minorHAnsi" w:hAnsiTheme="minorHAnsi"/>
              </w:rPr>
              <w:t xml:space="preserve">Perine temizliği: </w:t>
            </w:r>
          </w:p>
        </w:tc>
        <w:tc>
          <w:tcPr>
            <w:tcW w:w="3162" w:type="pct"/>
            <w:gridSpan w:val="2"/>
          </w:tcPr>
          <w:p w14:paraId="58526883" w14:textId="4C862223" w:rsidR="00A053FB"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Temiz </w:t>
            </w:r>
            <w:r w:rsidRPr="001E6D37">
              <w:rPr>
                <w:rFonts w:ascii="Segoe UI Symbol" w:hAnsi="Segoe UI Symbol" w:cs="Segoe UI Symbol"/>
              </w:rPr>
              <w:t>☐</w:t>
            </w:r>
            <w:r w:rsidRPr="001E6D37">
              <w:rPr>
                <w:rFonts w:asciiTheme="minorHAnsi" w:hAnsiTheme="minorHAnsi"/>
              </w:rPr>
              <w:t xml:space="preserve"> Kirli</w:t>
            </w:r>
          </w:p>
        </w:tc>
      </w:tr>
      <w:tr w:rsidR="0000622D" w:rsidRPr="001E6D37" w14:paraId="7453DF3E" w14:textId="77777777" w:rsidTr="00185028">
        <w:tc>
          <w:tcPr>
            <w:tcW w:w="1838" w:type="pct"/>
            <w:gridSpan w:val="2"/>
          </w:tcPr>
          <w:p w14:paraId="18A74045" w14:textId="2D660B51" w:rsidR="0000622D" w:rsidRPr="001E6D37" w:rsidRDefault="0000622D" w:rsidP="00A053FB">
            <w:pPr>
              <w:rPr>
                <w:rFonts w:asciiTheme="minorHAnsi" w:hAnsiTheme="minorHAnsi"/>
              </w:rPr>
            </w:pPr>
            <w:r w:rsidRPr="001E6D37">
              <w:rPr>
                <w:rFonts w:asciiTheme="minorHAnsi" w:hAnsiTheme="minorHAnsi"/>
              </w:rPr>
              <w:t xml:space="preserve">Bezin değiştirilme sıklığı: </w:t>
            </w:r>
          </w:p>
        </w:tc>
        <w:tc>
          <w:tcPr>
            <w:tcW w:w="3162" w:type="pct"/>
            <w:gridSpan w:val="2"/>
          </w:tcPr>
          <w:p w14:paraId="63594FB6" w14:textId="3ECCE6FC"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Her 3 saatte </w:t>
            </w:r>
            <w:r w:rsidRPr="001E6D37">
              <w:rPr>
                <w:rFonts w:ascii="Segoe UI Symbol" w:hAnsi="Segoe UI Symbol" w:cs="Segoe UI Symbol"/>
              </w:rPr>
              <w:t>☐</w:t>
            </w:r>
            <w:r w:rsidRPr="001E6D37">
              <w:rPr>
                <w:rFonts w:asciiTheme="minorHAnsi" w:hAnsiTheme="minorHAnsi"/>
              </w:rPr>
              <w:t xml:space="preserve"> Kirlenince </w:t>
            </w:r>
            <w:r w:rsidRPr="001E6D37">
              <w:rPr>
                <w:rFonts w:ascii="Segoe UI Symbol" w:hAnsi="Segoe UI Symbol" w:cs="Segoe UI Symbol"/>
              </w:rPr>
              <w:t>☐</w:t>
            </w:r>
            <w:r w:rsidRPr="001E6D37">
              <w:rPr>
                <w:rFonts w:asciiTheme="minorHAnsi" w:hAnsiTheme="minorHAnsi"/>
              </w:rPr>
              <w:t xml:space="preserve"> Yetersiz</w:t>
            </w:r>
          </w:p>
        </w:tc>
      </w:tr>
      <w:tr w:rsidR="0000622D" w:rsidRPr="001E6D37" w14:paraId="5A80E76A" w14:textId="77777777" w:rsidTr="00185028">
        <w:tc>
          <w:tcPr>
            <w:tcW w:w="1838" w:type="pct"/>
            <w:gridSpan w:val="2"/>
          </w:tcPr>
          <w:p w14:paraId="5E1B2C63" w14:textId="3D4429E9" w:rsidR="0000622D" w:rsidRPr="001E6D37" w:rsidRDefault="0000622D" w:rsidP="00A053FB">
            <w:pPr>
              <w:rPr>
                <w:rFonts w:asciiTheme="minorHAnsi" w:hAnsiTheme="minorHAnsi"/>
              </w:rPr>
            </w:pPr>
            <w:r w:rsidRPr="001E6D37">
              <w:rPr>
                <w:rFonts w:asciiTheme="minorHAnsi" w:hAnsiTheme="minorHAnsi"/>
              </w:rPr>
              <w:t xml:space="preserve">Pişik/irritasyon gözlemlendi mi? </w:t>
            </w:r>
          </w:p>
        </w:tc>
        <w:tc>
          <w:tcPr>
            <w:tcW w:w="3162" w:type="pct"/>
            <w:gridSpan w:val="2"/>
          </w:tcPr>
          <w:p w14:paraId="5382C308" w14:textId="7B08A3DC"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00622D" w:rsidRPr="001E6D37" w14:paraId="5E28AD60" w14:textId="77777777" w:rsidTr="00185028">
        <w:tc>
          <w:tcPr>
            <w:tcW w:w="5000" w:type="pct"/>
            <w:gridSpan w:val="4"/>
          </w:tcPr>
          <w:p w14:paraId="54BFD3AE" w14:textId="79CBDC0E" w:rsidR="0000622D" w:rsidRPr="001E6D37" w:rsidRDefault="0000622D" w:rsidP="00A053FB">
            <w:pPr>
              <w:rPr>
                <w:rFonts w:asciiTheme="minorHAnsi" w:hAnsiTheme="minorHAnsi" w:cs="Segoe UI Symbol"/>
                <w:b/>
                <w:bCs/>
              </w:rPr>
            </w:pPr>
            <w:r w:rsidRPr="001E6D37">
              <w:rPr>
                <w:rFonts w:asciiTheme="minorHAnsi" w:hAnsiTheme="minorHAnsi"/>
                <w:b/>
                <w:bCs/>
              </w:rPr>
              <w:lastRenderedPageBreak/>
              <w:t>Giyinme ve Konfor</w:t>
            </w:r>
          </w:p>
        </w:tc>
      </w:tr>
      <w:tr w:rsidR="0000622D" w:rsidRPr="001E6D37" w14:paraId="02BF1DB1" w14:textId="77777777" w:rsidTr="00185028">
        <w:tc>
          <w:tcPr>
            <w:tcW w:w="1838" w:type="pct"/>
            <w:gridSpan w:val="2"/>
          </w:tcPr>
          <w:p w14:paraId="3F619D8F" w14:textId="4971D212" w:rsidR="0000622D" w:rsidRPr="001E6D37" w:rsidRDefault="0000622D" w:rsidP="0000622D">
            <w:pPr>
              <w:rPr>
                <w:rFonts w:asciiTheme="minorHAnsi" w:hAnsiTheme="minorHAnsi"/>
              </w:rPr>
            </w:pPr>
            <w:r w:rsidRPr="001E6D37">
              <w:rPr>
                <w:rFonts w:asciiTheme="minorHAnsi" w:hAnsiTheme="minorHAnsi"/>
              </w:rPr>
              <w:t xml:space="preserve">Giysi durumu: </w:t>
            </w:r>
          </w:p>
        </w:tc>
        <w:tc>
          <w:tcPr>
            <w:tcW w:w="3162" w:type="pct"/>
            <w:gridSpan w:val="2"/>
          </w:tcPr>
          <w:p w14:paraId="1EE643AE" w14:textId="6DCC61C4"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Temiz </w:t>
            </w:r>
            <w:r w:rsidRPr="001E6D37">
              <w:rPr>
                <w:rFonts w:ascii="Segoe UI Symbol" w:hAnsi="Segoe UI Symbol" w:cs="Segoe UI Symbol"/>
              </w:rPr>
              <w:t>☐</w:t>
            </w:r>
            <w:r w:rsidRPr="001E6D37">
              <w:rPr>
                <w:rFonts w:asciiTheme="minorHAnsi" w:hAnsiTheme="minorHAnsi"/>
              </w:rPr>
              <w:t xml:space="preserve"> Kirli </w:t>
            </w:r>
            <w:r w:rsidRPr="001E6D37">
              <w:rPr>
                <w:rFonts w:ascii="Segoe UI Symbol" w:hAnsi="Segoe UI Symbol" w:cs="Segoe UI Symbol"/>
              </w:rPr>
              <w:t>☐</w:t>
            </w:r>
            <w:r w:rsidRPr="001E6D37">
              <w:rPr>
                <w:rFonts w:asciiTheme="minorHAnsi" w:hAnsiTheme="minorHAnsi"/>
              </w:rPr>
              <w:t xml:space="preserve"> Uygun kalınlıkta </w:t>
            </w:r>
            <w:r w:rsidRPr="001E6D37">
              <w:rPr>
                <w:rFonts w:ascii="Segoe UI Symbol" w:hAnsi="Segoe UI Symbol" w:cs="Segoe UI Symbol"/>
              </w:rPr>
              <w:t>☐</w:t>
            </w:r>
            <w:r w:rsidRPr="001E6D37">
              <w:rPr>
                <w:rFonts w:asciiTheme="minorHAnsi" w:hAnsiTheme="minorHAnsi"/>
              </w:rPr>
              <w:t xml:space="preserve"> Fazla </w:t>
            </w:r>
            <w:r w:rsidRPr="001E6D37">
              <w:rPr>
                <w:rFonts w:ascii="Segoe UI Symbol" w:hAnsi="Segoe UI Symbol" w:cs="Segoe UI Symbol"/>
              </w:rPr>
              <w:t>☐</w:t>
            </w:r>
            <w:r w:rsidRPr="001E6D37">
              <w:rPr>
                <w:rFonts w:asciiTheme="minorHAnsi" w:hAnsiTheme="minorHAnsi"/>
              </w:rPr>
              <w:t xml:space="preserve"> Yetersiz</w:t>
            </w:r>
          </w:p>
        </w:tc>
      </w:tr>
      <w:tr w:rsidR="00A053FB" w:rsidRPr="001E6D37" w14:paraId="4E56340B" w14:textId="77777777" w:rsidTr="00185028">
        <w:tc>
          <w:tcPr>
            <w:tcW w:w="1838" w:type="pct"/>
            <w:gridSpan w:val="2"/>
          </w:tcPr>
          <w:p w14:paraId="7E2555AF" w14:textId="2E94CE10" w:rsidR="00A053FB" w:rsidRPr="001E6D37" w:rsidRDefault="0000622D" w:rsidP="00A053FB">
            <w:pPr>
              <w:rPr>
                <w:rFonts w:asciiTheme="minorHAnsi" w:hAnsiTheme="minorHAnsi"/>
              </w:rPr>
            </w:pPr>
            <w:r w:rsidRPr="001E6D37">
              <w:rPr>
                <w:rFonts w:asciiTheme="minorHAnsi" w:hAnsiTheme="minorHAnsi"/>
              </w:rPr>
              <w:t>Giysi değişimi yapıldı mı?</w:t>
            </w:r>
          </w:p>
        </w:tc>
        <w:tc>
          <w:tcPr>
            <w:tcW w:w="3162" w:type="pct"/>
            <w:gridSpan w:val="2"/>
          </w:tcPr>
          <w:p w14:paraId="79550964" w14:textId="1DB20745" w:rsidR="00A053FB"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00622D" w:rsidRPr="001E6D37" w14:paraId="2AA12B71" w14:textId="77777777" w:rsidTr="00185028">
        <w:tc>
          <w:tcPr>
            <w:tcW w:w="1838" w:type="pct"/>
            <w:gridSpan w:val="2"/>
          </w:tcPr>
          <w:p w14:paraId="20825BE7" w14:textId="19BFA2FB" w:rsidR="0000622D" w:rsidRPr="001E6D37" w:rsidRDefault="0000622D" w:rsidP="00A053FB">
            <w:pPr>
              <w:rPr>
                <w:rFonts w:asciiTheme="minorHAnsi" w:hAnsiTheme="minorHAnsi"/>
              </w:rPr>
            </w:pPr>
            <w:r w:rsidRPr="001E6D37">
              <w:rPr>
                <w:rFonts w:asciiTheme="minorHAnsi" w:hAnsiTheme="minorHAnsi"/>
              </w:rPr>
              <w:t xml:space="preserve">Yatak takımı durumu: </w:t>
            </w:r>
          </w:p>
        </w:tc>
        <w:tc>
          <w:tcPr>
            <w:tcW w:w="3162" w:type="pct"/>
            <w:gridSpan w:val="2"/>
          </w:tcPr>
          <w:p w14:paraId="440C6590" w14:textId="67DC3200"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Temiz </w:t>
            </w:r>
            <w:r w:rsidRPr="001E6D37">
              <w:rPr>
                <w:rFonts w:ascii="Segoe UI Symbol" w:hAnsi="Segoe UI Symbol" w:cs="Segoe UI Symbol"/>
              </w:rPr>
              <w:t>☐</w:t>
            </w:r>
            <w:r w:rsidRPr="001E6D37">
              <w:rPr>
                <w:rFonts w:asciiTheme="minorHAnsi" w:hAnsiTheme="minorHAnsi"/>
              </w:rPr>
              <w:t xml:space="preserve"> Kirli</w:t>
            </w:r>
          </w:p>
        </w:tc>
      </w:tr>
      <w:tr w:rsidR="0000622D" w:rsidRPr="001E6D37" w14:paraId="22401025" w14:textId="77777777" w:rsidTr="00185028">
        <w:tc>
          <w:tcPr>
            <w:tcW w:w="1838" w:type="pct"/>
            <w:gridSpan w:val="2"/>
          </w:tcPr>
          <w:p w14:paraId="7E5765E8" w14:textId="06384232" w:rsidR="0000622D" w:rsidRPr="001E6D37" w:rsidRDefault="0000622D" w:rsidP="00A053FB">
            <w:pPr>
              <w:rPr>
                <w:rFonts w:asciiTheme="minorHAnsi" w:hAnsiTheme="minorHAnsi"/>
              </w:rPr>
            </w:pPr>
            <w:r w:rsidRPr="001E6D37">
              <w:rPr>
                <w:rFonts w:asciiTheme="minorHAnsi" w:hAnsiTheme="minorHAnsi"/>
              </w:rPr>
              <w:t xml:space="preserve">Konfor durumu: </w:t>
            </w:r>
          </w:p>
        </w:tc>
        <w:tc>
          <w:tcPr>
            <w:tcW w:w="3162" w:type="pct"/>
            <w:gridSpan w:val="2"/>
          </w:tcPr>
          <w:p w14:paraId="79ED5E1A" w14:textId="37501CF4"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Rahat </w:t>
            </w:r>
            <w:r w:rsidRPr="001E6D37">
              <w:rPr>
                <w:rFonts w:ascii="Segoe UI Symbol" w:hAnsi="Segoe UI Symbol" w:cs="Segoe UI Symbol"/>
              </w:rPr>
              <w:t>☐</w:t>
            </w:r>
            <w:r w:rsidRPr="001E6D37">
              <w:rPr>
                <w:rFonts w:asciiTheme="minorHAnsi" w:hAnsiTheme="minorHAnsi"/>
              </w:rPr>
              <w:t xml:space="preserve"> Huzursuz </w:t>
            </w:r>
            <w:r w:rsidRPr="001E6D37">
              <w:rPr>
                <w:rFonts w:ascii="Segoe UI Symbol" w:hAnsi="Segoe UI Symbol" w:cs="Segoe UI Symbol"/>
              </w:rPr>
              <w:t>☐</w:t>
            </w:r>
            <w:r w:rsidRPr="001E6D37">
              <w:rPr>
                <w:rFonts w:asciiTheme="minorHAnsi" w:hAnsiTheme="minorHAnsi"/>
              </w:rPr>
              <w:t xml:space="preserve"> Aşırı terleme</w:t>
            </w:r>
          </w:p>
        </w:tc>
      </w:tr>
      <w:tr w:rsidR="0000622D" w:rsidRPr="001E6D37" w14:paraId="14DF6F9A" w14:textId="77777777" w:rsidTr="00185028">
        <w:tc>
          <w:tcPr>
            <w:tcW w:w="5000" w:type="pct"/>
            <w:gridSpan w:val="4"/>
          </w:tcPr>
          <w:p w14:paraId="20D134B3" w14:textId="786A9058" w:rsidR="0000622D" w:rsidRPr="001E6D37" w:rsidRDefault="0000622D" w:rsidP="00A053FB">
            <w:pPr>
              <w:rPr>
                <w:rFonts w:asciiTheme="minorHAnsi" w:hAnsiTheme="minorHAnsi" w:cs="Segoe UI Symbol"/>
                <w:b/>
                <w:bCs/>
              </w:rPr>
            </w:pPr>
            <w:r w:rsidRPr="001E6D37">
              <w:rPr>
                <w:rFonts w:asciiTheme="minorHAnsi" w:hAnsiTheme="minorHAnsi"/>
                <w:b/>
                <w:bCs/>
              </w:rPr>
              <w:t>Aile Katılımı ve Eğitim</w:t>
            </w:r>
          </w:p>
        </w:tc>
      </w:tr>
      <w:tr w:rsidR="0000622D" w:rsidRPr="001E6D37" w14:paraId="70474AF7" w14:textId="77777777" w:rsidTr="00185028">
        <w:tc>
          <w:tcPr>
            <w:tcW w:w="1838" w:type="pct"/>
            <w:gridSpan w:val="2"/>
          </w:tcPr>
          <w:p w14:paraId="17954CD0" w14:textId="1C5F7AE5" w:rsidR="0000622D" w:rsidRPr="001E6D37" w:rsidRDefault="0000622D" w:rsidP="0000622D">
            <w:pPr>
              <w:rPr>
                <w:rFonts w:asciiTheme="minorHAnsi" w:hAnsiTheme="minorHAnsi"/>
              </w:rPr>
            </w:pPr>
            <w:r w:rsidRPr="001E6D37">
              <w:rPr>
                <w:rFonts w:asciiTheme="minorHAnsi" w:hAnsiTheme="minorHAnsi"/>
              </w:rPr>
              <w:t xml:space="preserve">Bakıma aile katıldı mı? </w:t>
            </w:r>
          </w:p>
        </w:tc>
        <w:tc>
          <w:tcPr>
            <w:tcW w:w="3162" w:type="pct"/>
            <w:gridSpan w:val="2"/>
          </w:tcPr>
          <w:p w14:paraId="55B08767" w14:textId="2AC496D1"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00622D" w:rsidRPr="001E6D37" w14:paraId="1D52B3A1" w14:textId="77777777" w:rsidTr="00185028">
        <w:tc>
          <w:tcPr>
            <w:tcW w:w="1838" w:type="pct"/>
            <w:gridSpan w:val="2"/>
          </w:tcPr>
          <w:p w14:paraId="230354E6" w14:textId="3C27003A" w:rsidR="0000622D" w:rsidRPr="001E6D37" w:rsidRDefault="0000622D" w:rsidP="00A053FB">
            <w:pPr>
              <w:rPr>
                <w:rFonts w:asciiTheme="minorHAnsi" w:hAnsiTheme="minorHAnsi"/>
              </w:rPr>
            </w:pPr>
            <w:r w:rsidRPr="001E6D37">
              <w:rPr>
                <w:rFonts w:asciiTheme="minorHAnsi" w:hAnsiTheme="minorHAnsi"/>
              </w:rPr>
              <w:t xml:space="preserve">Aileye kişisel bakım konusunda eğitim verildi mi? </w:t>
            </w:r>
          </w:p>
        </w:tc>
        <w:tc>
          <w:tcPr>
            <w:tcW w:w="3162" w:type="pct"/>
            <w:gridSpan w:val="2"/>
          </w:tcPr>
          <w:p w14:paraId="51DCC3DC" w14:textId="3F408F41" w:rsidR="0000622D" w:rsidRPr="001E6D37" w:rsidRDefault="0000622D"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r w:rsidRPr="001E6D37">
              <w:rPr>
                <w:rFonts w:asciiTheme="minorHAnsi" w:hAnsiTheme="minorHAnsi"/>
              </w:rPr>
              <w:br/>
            </w:r>
          </w:p>
        </w:tc>
      </w:tr>
      <w:tr w:rsidR="00A053FB" w:rsidRPr="001E6D37" w14:paraId="36FC8406" w14:textId="77777777" w:rsidTr="00185028">
        <w:tc>
          <w:tcPr>
            <w:tcW w:w="1838" w:type="pct"/>
            <w:gridSpan w:val="2"/>
          </w:tcPr>
          <w:p w14:paraId="0C96AFE7" w14:textId="50E2E4AE" w:rsidR="00A053FB" w:rsidRPr="001E6D37" w:rsidRDefault="0000622D" w:rsidP="00A053FB">
            <w:pPr>
              <w:rPr>
                <w:rFonts w:asciiTheme="minorHAnsi" w:hAnsiTheme="minorHAnsi" w:cs="Times New Roman"/>
              </w:rPr>
            </w:pPr>
            <w:r w:rsidRPr="001E6D37">
              <w:rPr>
                <w:rFonts w:asciiTheme="minorHAnsi" w:hAnsiTheme="minorHAnsi"/>
              </w:rPr>
              <w:t xml:space="preserve">Ailenin bakım becerisi: </w:t>
            </w:r>
          </w:p>
        </w:tc>
        <w:tc>
          <w:tcPr>
            <w:tcW w:w="3162" w:type="pct"/>
            <w:gridSpan w:val="2"/>
          </w:tcPr>
          <w:p w14:paraId="0BE6F974" w14:textId="2B6BC64C" w:rsidR="00A053FB" w:rsidRPr="001E6D37" w:rsidRDefault="0000622D"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Yeterli </w:t>
            </w:r>
            <w:r w:rsidRPr="001E6D37">
              <w:rPr>
                <w:rFonts w:ascii="Segoe UI Symbol" w:hAnsi="Segoe UI Symbol" w:cs="Segoe UI Symbol"/>
              </w:rPr>
              <w:t>☐</w:t>
            </w:r>
            <w:r w:rsidRPr="001E6D37">
              <w:rPr>
                <w:rFonts w:asciiTheme="minorHAnsi" w:hAnsiTheme="minorHAnsi"/>
              </w:rPr>
              <w:t xml:space="preserve"> Kısmen yeterli </w:t>
            </w:r>
            <w:r w:rsidRPr="001E6D37">
              <w:rPr>
                <w:rFonts w:ascii="Segoe UI Symbol" w:hAnsi="Segoe UI Symbol" w:cs="Segoe UI Symbol"/>
              </w:rPr>
              <w:t>☐</w:t>
            </w:r>
            <w:r w:rsidRPr="001E6D37">
              <w:rPr>
                <w:rFonts w:asciiTheme="minorHAnsi" w:hAnsiTheme="minorHAnsi"/>
              </w:rPr>
              <w:t xml:space="preserve"> Yetersiz</w:t>
            </w:r>
          </w:p>
        </w:tc>
      </w:tr>
      <w:tr w:rsidR="00A053FB" w:rsidRPr="001E6D37" w14:paraId="0E21A28E" w14:textId="77777777" w:rsidTr="00185028">
        <w:trPr>
          <w:trHeight w:val="1134"/>
        </w:trPr>
        <w:tc>
          <w:tcPr>
            <w:tcW w:w="5000" w:type="pct"/>
            <w:gridSpan w:val="4"/>
          </w:tcPr>
          <w:p w14:paraId="1061AC74" w14:textId="77777777" w:rsidR="00A053FB" w:rsidRPr="001E6D37" w:rsidRDefault="00A053FB" w:rsidP="00A053FB">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r w:rsidR="00A053FB" w:rsidRPr="001E6D37" w14:paraId="4BBD0338" w14:textId="77777777" w:rsidTr="00185028">
        <w:tc>
          <w:tcPr>
            <w:tcW w:w="5000" w:type="pct"/>
            <w:gridSpan w:val="4"/>
          </w:tcPr>
          <w:p w14:paraId="3B65CED8" w14:textId="6B5E2801" w:rsidR="00A053FB" w:rsidRPr="001E6D37" w:rsidRDefault="00A053FB" w:rsidP="00A053FB">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VÜCUT SICAKLIĞININ KONTROLÜ</w:t>
            </w:r>
            <w:r w:rsidR="00450F65" w:rsidRPr="001E6D37">
              <w:rPr>
                <w:rFonts w:asciiTheme="minorHAnsi" w:hAnsiTheme="minorHAnsi" w:cs="Times New Roman"/>
                <w:b/>
                <w:bCs/>
              </w:rPr>
              <w:t xml:space="preserve"> </w:t>
            </w:r>
          </w:p>
        </w:tc>
      </w:tr>
      <w:tr w:rsidR="00A053FB" w:rsidRPr="001E6D37" w14:paraId="1B0ADD23" w14:textId="77777777" w:rsidTr="00185028">
        <w:tc>
          <w:tcPr>
            <w:tcW w:w="5000" w:type="pct"/>
            <w:gridSpan w:val="4"/>
          </w:tcPr>
          <w:p w14:paraId="5810E415" w14:textId="3BD898A4" w:rsidR="00A053FB" w:rsidRPr="001E6D37" w:rsidRDefault="00A053FB" w:rsidP="00A053FB">
            <w:pPr>
              <w:rPr>
                <w:rFonts w:asciiTheme="minorHAnsi" w:hAnsiTheme="minorHAnsi" w:cs="Times New Roman"/>
                <w:b/>
                <w:bCs/>
              </w:rPr>
            </w:pPr>
            <w:r w:rsidRPr="001E6D37">
              <w:rPr>
                <w:rFonts w:asciiTheme="minorHAnsi" w:hAnsiTheme="minorHAnsi" w:cs="Times New Roman"/>
                <w:b/>
                <w:bCs/>
              </w:rPr>
              <w:t>Ölçüm bilgileri</w:t>
            </w:r>
          </w:p>
        </w:tc>
      </w:tr>
      <w:tr w:rsidR="00A053FB" w:rsidRPr="001E6D37" w14:paraId="0489294F" w14:textId="77777777" w:rsidTr="00185028">
        <w:trPr>
          <w:trHeight w:val="279"/>
        </w:trPr>
        <w:tc>
          <w:tcPr>
            <w:tcW w:w="1838" w:type="pct"/>
            <w:gridSpan w:val="2"/>
          </w:tcPr>
          <w:p w14:paraId="2A5B7869" w14:textId="405B2E95" w:rsidR="00A053FB" w:rsidRPr="001E6D37" w:rsidRDefault="00A053FB" w:rsidP="00A053FB">
            <w:pPr>
              <w:rPr>
                <w:rFonts w:asciiTheme="minorHAnsi" w:hAnsiTheme="minorHAnsi" w:cs="Times New Roman"/>
              </w:rPr>
            </w:pPr>
            <w:r w:rsidRPr="001E6D37">
              <w:rPr>
                <w:rFonts w:asciiTheme="minorHAnsi" w:hAnsiTheme="minorHAnsi"/>
              </w:rPr>
              <w:t xml:space="preserve">Ölçüm zamanı: </w:t>
            </w:r>
          </w:p>
        </w:tc>
        <w:tc>
          <w:tcPr>
            <w:tcW w:w="3162" w:type="pct"/>
            <w:gridSpan w:val="2"/>
          </w:tcPr>
          <w:p w14:paraId="122730D5" w14:textId="2B48C0DF"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Sabah </w:t>
            </w:r>
            <w:r w:rsidRPr="001E6D37">
              <w:rPr>
                <w:rFonts w:ascii="Segoe UI Symbol" w:hAnsi="Segoe UI Symbol" w:cs="Segoe UI Symbol"/>
              </w:rPr>
              <w:t>☐</w:t>
            </w:r>
            <w:r w:rsidRPr="001E6D37">
              <w:rPr>
                <w:rFonts w:asciiTheme="minorHAnsi" w:hAnsiTheme="minorHAnsi"/>
              </w:rPr>
              <w:t xml:space="preserve"> Öğle </w:t>
            </w:r>
            <w:r w:rsidRPr="001E6D37">
              <w:rPr>
                <w:rFonts w:ascii="Segoe UI Symbol" w:hAnsi="Segoe UI Symbol" w:cs="Segoe UI Symbol"/>
              </w:rPr>
              <w:t>☐</w:t>
            </w:r>
            <w:r w:rsidRPr="001E6D37">
              <w:rPr>
                <w:rFonts w:asciiTheme="minorHAnsi" w:hAnsiTheme="minorHAnsi"/>
              </w:rPr>
              <w:t xml:space="preserve"> Akşam </w:t>
            </w:r>
            <w:r w:rsidRPr="001E6D37">
              <w:rPr>
                <w:rFonts w:ascii="Segoe UI Symbol" w:hAnsi="Segoe UI Symbol" w:cs="Segoe UI Symbol"/>
              </w:rPr>
              <w:t>☐</w:t>
            </w:r>
            <w:r w:rsidRPr="001E6D37">
              <w:rPr>
                <w:rFonts w:asciiTheme="minorHAnsi" w:hAnsiTheme="minorHAnsi"/>
              </w:rPr>
              <w:t xml:space="preserve"> Gece</w:t>
            </w:r>
          </w:p>
        </w:tc>
      </w:tr>
      <w:tr w:rsidR="00A053FB" w:rsidRPr="001E6D37" w14:paraId="4003D73A" w14:textId="77777777" w:rsidTr="00185028">
        <w:tc>
          <w:tcPr>
            <w:tcW w:w="1838" w:type="pct"/>
            <w:gridSpan w:val="2"/>
          </w:tcPr>
          <w:p w14:paraId="0F313575" w14:textId="36FB4B10" w:rsidR="00A053FB" w:rsidRPr="001E6D37" w:rsidRDefault="00A053FB" w:rsidP="00A053FB">
            <w:pPr>
              <w:rPr>
                <w:rFonts w:asciiTheme="minorHAnsi" w:hAnsiTheme="minorHAnsi" w:cs="Times New Roman"/>
              </w:rPr>
            </w:pPr>
            <w:r w:rsidRPr="001E6D37">
              <w:rPr>
                <w:rFonts w:asciiTheme="minorHAnsi" w:hAnsiTheme="minorHAnsi"/>
              </w:rPr>
              <w:t>Ölçüm yöntemi:</w:t>
            </w:r>
          </w:p>
        </w:tc>
        <w:tc>
          <w:tcPr>
            <w:tcW w:w="3162" w:type="pct"/>
            <w:gridSpan w:val="2"/>
          </w:tcPr>
          <w:p w14:paraId="6DDC85BF" w14:textId="0D95C4AD"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Aksiller </w:t>
            </w:r>
            <w:r w:rsidRPr="001E6D37">
              <w:rPr>
                <w:rFonts w:ascii="Segoe UI Symbol" w:hAnsi="Segoe UI Symbol" w:cs="Segoe UI Symbol"/>
              </w:rPr>
              <w:t>☐</w:t>
            </w:r>
            <w:r w:rsidRPr="001E6D37">
              <w:rPr>
                <w:rFonts w:asciiTheme="minorHAnsi" w:hAnsiTheme="minorHAnsi"/>
              </w:rPr>
              <w:t xml:space="preserve"> Rektal </w:t>
            </w:r>
            <w:r w:rsidRPr="001E6D37">
              <w:rPr>
                <w:rFonts w:ascii="Segoe UI Symbol" w:hAnsi="Segoe UI Symbol" w:cs="Segoe UI Symbol"/>
              </w:rPr>
              <w:t>☐</w:t>
            </w:r>
            <w:r w:rsidRPr="001E6D37">
              <w:rPr>
                <w:rFonts w:asciiTheme="minorHAnsi" w:hAnsiTheme="minorHAnsi"/>
              </w:rPr>
              <w:t xml:space="preserve"> Timpanik </w:t>
            </w:r>
            <w:r w:rsidRPr="001E6D37">
              <w:rPr>
                <w:rFonts w:ascii="Segoe UI Symbol" w:hAnsi="Segoe UI Symbol" w:cs="Segoe UI Symbol"/>
              </w:rPr>
              <w:t>☐</w:t>
            </w:r>
            <w:r w:rsidRPr="001E6D37">
              <w:rPr>
                <w:rFonts w:asciiTheme="minorHAnsi" w:hAnsiTheme="minorHAnsi"/>
              </w:rPr>
              <w:t xml:space="preserve"> Alın (temassız)</w:t>
            </w:r>
          </w:p>
        </w:tc>
      </w:tr>
      <w:tr w:rsidR="00A053FB" w:rsidRPr="001E6D37" w14:paraId="67F58719" w14:textId="77777777" w:rsidTr="00185028">
        <w:tc>
          <w:tcPr>
            <w:tcW w:w="1838" w:type="pct"/>
            <w:gridSpan w:val="2"/>
          </w:tcPr>
          <w:p w14:paraId="0AD24396" w14:textId="744B3F9C" w:rsidR="00A053FB" w:rsidRPr="001E6D37" w:rsidRDefault="00A053FB" w:rsidP="00A053FB">
            <w:pPr>
              <w:rPr>
                <w:rFonts w:asciiTheme="minorHAnsi" w:hAnsiTheme="minorHAnsi" w:cs="Times New Roman"/>
              </w:rPr>
            </w:pPr>
            <w:r w:rsidRPr="001E6D37">
              <w:rPr>
                <w:rFonts w:asciiTheme="minorHAnsi" w:hAnsiTheme="minorHAnsi"/>
              </w:rPr>
              <w:t xml:space="preserve">Ölçülen sıcaklık değeri: </w:t>
            </w:r>
          </w:p>
        </w:tc>
        <w:tc>
          <w:tcPr>
            <w:tcW w:w="3162" w:type="pct"/>
            <w:gridSpan w:val="2"/>
          </w:tcPr>
          <w:p w14:paraId="3F7789FD" w14:textId="693C0576" w:rsidR="00A053FB" w:rsidRPr="001E6D37" w:rsidRDefault="00A053FB" w:rsidP="00A053FB">
            <w:pPr>
              <w:rPr>
                <w:rFonts w:asciiTheme="minorHAnsi" w:hAnsiTheme="minorHAnsi" w:cs="Times New Roman"/>
              </w:rPr>
            </w:pPr>
            <w:r w:rsidRPr="001E6D37">
              <w:rPr>
                <w:rFonts w:asciiTheme="minorHAnsi" w:hAnsiTheme="minorHAnsi"/>
              </w:rPr>
              <w:t>_______ °C</w:t>
            </w:r>
          </w:p>
        </w:tc>
      </w:tr>
      <w:tr w:rsidR="00A053FB" w:rsidRPr="001E6D37" w14:paraId="24CAB149" w14:textId="77777777" w:rsidTr="00185028">
        <w:tc>
          <w:tcPr>
            <w:tcW w:w="1838" w:type="pct"/>
            <w:gridSpan w:val="2"/>
          </w:tcPr>
          <w:p w14:paraId="3720A4F8" w14:textId="3D33F97C" w:rsidR="00A053FB" w:rsidRPr="001E6D37" w:rsidRDefault="00A053FB" w:rsidP="00A053FB">
            <w:pPr>
              <w:rPr>
                <w:rFonts w:asciiTheme="minorHAnsi" w:hAnsiTheme="minorHAnsi" w:cs="Times New Roman"/>
              </w:rPr>
            </w:pPr>
            <w:r w:rsidRPr="001E6D37">
              <w:rPr>
                <w:rFonts w:asciiTheme="minorHAnsi" w:hAnsiTheme="minorHAnsi"/>
              </w:rPr>
              <w:t xml:space="preserve">Normal değer aralığına göre değerlendirme: </w:t>
            </w:r>
          </w:p>
        </w:tc>
        <w:tc>
          <w:tcPr>
            <w:tcW w:w="3162" w:type="pct"/>
            <w:gridSpan w:val="2"/>
          </w:tcPr>
          <w:p w14:paraId="7A658C77" w14:textId="0DF6EFE1"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Normal </w:t>
            </w:r>
            <w:r w:rsidRPr="001E6D37">
              <w:rPr>
                <w:rFonts w:ascii="Segoe UI Symbol" w:hAnsi="Segoe UI Symbol" w:cs="Segoe UI Symbol"/>
              </w:rPr>
              <w:t>☐</w:t>
            </w:r>
            <w:r w:rsidRPr="001E6D37">
              <w:rPr>
                <w:rFonts w:asciiTheme="minorHAnsi" w:hAnsiTheme="minorHAnsi"/>
              </w:rPr>
              <w:t xml:space="preserve"> Hipotermi </w:t>
            </w:r>
            <w:r w:rsidRPr="001E6D37">
              <w:rPr>
                <w:rFonts w:ascii="Segoe UI Symbol" w:hAnsi="Segoe UI Symbol" w:cs="Segoe UI Symbol"/>
              </w:rPr>
              <w:t>☐</w:t>
            </w:r>
            <w:r w:rsidRPr="001E6D37">
              <w:rPr>
                <w:rFonts w:asciiTheme="minorHAnsi" w:hAnsiTheme="minorHAnsi"/>
              </w:rPr>
              <w:t xml:space="preserve"> Hipertermi</w:t>
            </w:r>
          </w:p>
        </w:tc>
      </w:tr>
      <w:tr w:rsidR="00A053FB" w:rsidRPr="001E6D37" w14:paraId="558BB20E" w14:textId="77777777" w:rsidTr="00185028">
        <w:tc>
          <w:tcPr>
            <w:tcW w:w="5000" w:type="pct"/>
            <w:gridSpan w:val="4"/>
          </w:tcPr>
          <w:p w14:paraId="363976B4" w14:textId="5290489A" w:rsidR="00A053FB" w:rsidRPr="001E6D37" w:rsidRDefault="00A053FB" w:rsidP="00A053FB">
            <w:pPr>
              <w:pStyle w:val="Balk2"/>
              <w:spacing w:before="0"/>
              <w:outlineLvl w:val="1"/>
              <w:rPr>
                <w:rFonts w:asciiTheme="minorHAnsi" w:hAnsiTheme="minorHAnsi"/>
                <w:color w:val="000000" w:themeColor="text1"/>
                <w:sz w:val="22"/>
                <w:szCs w:val="22"/>
              </w:rPr>
            </w:pPr>
            <w:r w:rsidRPr="001E6D37">
              <w:rPr>
                <w:rFonts w:asciiTheme="minorHAnsi" w:hAnsiTheme="minorHAnsi"/>
                <w:color w:val="000000" w:themeColor="text1"/>
                <w:sz w:val="22"/>
                <w:szCs w:val="22"/>
              </w:rPr>
              <w:t>Klinik Bulgular</w:t>
            </w:r>
          </w:p>
        </w:tc>
      </w:tr>
      <w:tr w:rsidR="00A053FB" w:rsidRPr="001E6D37" w14:paraId="71258C7D" w14:textId="77777777" w:rsidTr="00185028">
        <w:tc>
          <w:tcPr>
            <w:tcW w:w="1838" w:type="pct"/>
            <w:gridSpan w:val="2"/>
          </w:tcPr>
          <w:p w14:paraId="49FABE1C" w14:textId="4AC9D5CF" w:rsidR="00A053FB" w:rsidRPr="001E6D37" w:rsidRDefault="00A053FB" w:rsidP="0011738E">
            <w:pPr>
              <w:pStyle w:val="Balk2"/>
              <w:spacing w:before="0"/>
              <w:outlineLvl w:val="1"/>
              <w:rPr>
                <w:rFonts w:asciiTheme="minorHAnsi" w:hAnsiTheme="minorHAnsi"/>
                <w:b w:val="0"/>
                <w:bCs w:val="0"/>
                <w:color w:val="000000" w:themeColor="text1"/>
                <w:sz w:val="22"/>
                <w:szCs w:val="22"/>
              </w:rPr>
            </w:pPr>
            <w:r w:rsidRPr="001E6D37">
              <w:rPr>
                <w:rFonts w:asciiTheme="minorHAnsi" w:hAnsiTheme="minorHAnsi"/>
                <w:b w:val="0"/>
                <w:bCs w:val="0"/>
                <w:color w:val="000000" w:themeColor="text1"/>
                <w:sz w:val="22"/>
                <w:szCs w:val="22"/>
              </w:rPr>
              <w:t>Cilt sıcaklığı</w:t>
            </w:r>
          </w:p>
        </w:tc>
        <w:tc>
          <w:tcPr>
            <w:tcW w:w="3162" w:type="pct"/>
            <w:gridSpan w:val="2"/>
          </w:tcPr>
          <w:p w14:paraId="335C25DE" w14:textId="3C1C3985" w:rsidR="00A053FB" w:rsidRPr="001E6D37" w:rsidRDefault="00A053FB" w:rsidP="00A053FB">
            <w:pPr>
              <w:rPr>
                <w:rFonts w:asciiTheme="minorHAnsi" w:hAnsiTheme="minorHAnsi" w:cs="Segoe UI Symbol"/>
                <w:color w:val="000000" w:themeColor="text1"/>
              </w:rPr>
            </w:pPr>
            <w:r w:rsidRPr="001E6D37">
              <w:rPr>
                <w:rFonts w:ascii="Segoe UI Symbol" w:hAnsi="Segoe UI Symbol" w:cs="Segoe UI Symbol"/>
                <w:color w:val="000000" w:themeColor="text1"/>
              </w:rPr>
              <w:t>☐</w:t>
            </w:r>
            <w:r w:rsidRPr="001E6D37">
              <w:rPr>
                <w:rFonts w:asciiTheme="minorHAnsi" w:hAnsiTheme="minorHAnsi"/>
                <w:color w:val="000000" w:themeColor="text1"/>
              </w:rPr>
              <w:t xml:space="preserve"> Soğuk </w:t>
            </w:r>
            <w:r w:rsidRPr="001E6D37">
              <w:rPr>
                <w:rFonts w:ascii="Segoe UI Symbol" w:hAnsi="Segoe UI Symbol" w:cs="Segoe UI Symbol"/>
                <w:color w:val="000000" w:themeColor="text1"/>
              </w:rPr>
              <w:t>☐</w:t>
            </w:r>
            <w:r w:rsidRPr="001E6D37">
              <w:rPr>
                <w:rFonts w:asciiTheme="minorHAnsi" w:hAnsiTheme="minorHAnsi"/>
                <w:color w:val="000000" w:themeColor="text1"/>
              </w:rPr>
              <w:t xml:space="preserve"> Ilık </w:t>
            </w:r>
            <w:r w:rsidRPr="001E6D37">
              <w:rPr>
                <w:rFonts w:ascii="Segoe UI Symbol" w:hAnsi="Segoe UI Symbol" w:cs="Segoe UI Symbol"/>
                <w:color w:val="000000" w:themeColor="text1"/>
              </w:rPr>
              <w:t>☐</w:t>
            </w:r>
            <w:r w:rsidRPr="001E6D37">
              <w:rPr>
                <w:rFonts w:asciiTheme="minorHAnsi" w:hAnsiTheme="minorHAnsi"/>
                <w:color w:val="000000" w:themeColor="text1"/>
              </w:rPr>
              <w:t xml:space="preserve"> Sıcak</w:t>
            </w:r>
          </w:p>
        </w:tc>
      </w:tr>
      <w:tr w:rsidR="00A053FB" w:rsidRPr="001E6D37" w14:paraId="3DEB3E46" w14:textId="77777777" w:rsidTr="00185028">
        <w:tc>
          <w:tcPr>
            <w:tcW w:w="1838" w:type="pct"/>
            <w:gridSpan w:val="2"/>
          </w:tcPr>
          <w:p w14:paraId="7E4AC72E" w14:textId="41F56E09" w:rsidR="00A053FB" w:rsidRPr="001E6D37" w:rsidRDefault="00A053FB" w:rsidP="00A053FB">
            <w:pPr>
              <w:rPr>
                <w:rFonts w:asciiTheme="minorHAnsi" w:hAnsiTheme="minorHAnsi"/>
              </w:rPr>
            </w:pPr>
            <w:r w:rsidRPr="001E6D37">
              <w:rPr>
                <w:rFonts w:asciiTheme="minorHAnsi" w:hAnsiTheme="minorHAnsi"/>
              </w:rPr>
              <w:t xml:space="preserve">Cilt rengi: </w:t>
            </w:r>
          </w:p>
        </w:tc>
        <w:tc>
          <w:tcPr>
            <w:tcW w:w="3162" w:type="pct"/>
            <w:gridSpan w:val="2"/>
          </w:tcPr>
          <w:p w14:paraId="15C83D7A" w14:textId="0ADFBCCF"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Soluk </w:t>
            </w:r>
            <w:r w:rsidRPr="001E6D37">
              <w:rPr>
                <w:rFonts w:ascii="Segoe UI Symbol" w:hAnsi="Segoe UI Symbol" w:cs="Segoe UI Symbol"/>
              </w:rPr>
              <w:t>☐</w:t>
            </w:r>
            <w:r w:rsidRPr="001E6D37">
              <w:rPr>
                <w:rFonts w:asciiTheme="minorHAnsi" w:hAnsiTheme="minorHAnsi"/>
              </w:rPr>
              <w:t xml:space="preserve"> Normal </w:t>
            </w:r>
            <w:r w:rsidRPr="001E6D37">
              <w:rPr>
                <w:rFonts w:ascii="Segoe UI Symbol" w:hAnsi="Segoe UI Symbol" w:cs="Segoe UI Symbol"/>
              </w:rPr>
              <w:t>☐</w:t>
            </w:r>
            <w:r w:rsidRPr="001E6D37">
              <w:rPr>
                <w:rFonts w:asciiTheme="minorHAnsi" w:hAnsiTheme="minorHAnsi"/>
              </w:rPr>
              <w:t xml:space="preserve"> Kızarık </w:t>
            </w:r>
            <w:r w:rsidRPr="001E6D37">
              <w:rPr>
                <w:rFonts w:ascii="Segoe UI Symbol" w:hAnsi="Segoe UI Symbol" w:cs="Segoe UI Symbol"/>
              </w:rPr>
              <w:t>☐</w:t>
            </w:r>
            <w:r w:rsidRPr="001E6D37">
              <w:rPr>
                <w:rFonts w:asciiTheme="minorHAnsi" w:hAnsiTheme="minorHAnsi"/>
              </w:rPr>
              <w:t xml:space="preserve"> Siyanoze</w:t>
            </w:r>
          </w:p>
        </w:tc>
      </w:tr>
      <w:tr w:rsidR="00A053FB" w:rsidRPr="001E6D37" w14:paraId="3F9940A7" w14:textId="77777777" w:rsidTr="00185028">
        <w:tc>
          <w:tcPr>
            <w:tcW w:w="1838" w:type="pct"/>
            <w:gridSpan w:val="2"/>
          </w:tcPr>
          <w:p w14:paraId="2DDC74CD" w14:textId="194106DB" w:rsidR="00A053FB" w:rsidRPr="001E6D37" w:rsidRDefault="00A053FB" w:rsidP="00A053FB">
            <w:pPr>
              <w:rPr>
                <w:rFonts w:asciiTheme="minorHAnsi" w:hAnsiTheme="minorHAnsi"/>
              </w:rPr>
            </w:pPr>
            <w:r w:rsidRPr="001E6D37">
              <w:rPr>
                <w:rFonts w:asciiTheme="minorHAnsi" w:hAnsiTheme="minorHAnsi"/>
              </w:rPr>
              <w:t xml:space="preserve">Terleme durumu: </w:t>
            </w:r>
          </w:p>
        </w:tc>
        <w:tc>
          <w:tcPr>
            <w:tcW w:w="3162" w:type="pct"/>
            <w:gridSpan w:val="2"/>
          </w:tcPr>
          <w:p w14:paraId="7D79AAC5" w14:textId="6EB0ACBD"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Yok </w:t>
            </w:r>
            <w:r w:rsidRPr="001E6D37">
              <w:rPr>
                <w:rFonts w:ascii="Segoe UI Symbol" w:hAnsi="Segoe UI Symbol" w:cs="Segoe UI Symbol"/>
              </w:rPr>
              <w:t>☐</w:t>
            </w:r>
            <w:r w:rsidRPr="001E6D37">
              <w:rPr>
                <w:rFonts w:asciiTheme="minorHAnsi" w:hAnsiTheme="minorHAnsi"/>
              </w:rPr>
              <w:t xml:space="preserve"> Hafif </w:t>
            </w:r>
            <w:r w:rsidRPr="001E6D37">
              <w:rPr>
                <w:rFonts w:ascii="Segoe UI Symbol" w:hAnsi="Segoe UI Symbol" w:cs="Segoe UI Symbol"/>
              </w:rPr>
              <w:t>☐</w:t>
            </w:r>
            <w:r w:rsidRPr="001E6D37">
              <w:rPr>
                <w:rFonts w:asciiTheme="minorHAnsi" w:hAnsiTheme="minorHAnsi"/>
              </w:rPr>
              <w:t xml:space="preserve"> Aşırı</w:t>
            </w:r>
          </w:p>
        </w:tc>
      </w:tr>
      <w:tr w:rsidR="00A053FB" w:rsidRPr="001E6D37" w14:paraId="0C39FAC0" w14:textId="77777777" w:rsidTr="00185028">
        <w:tc>
          <w:tcPr>
            <w:tcW w:w="1838" w:type="pct"/>
            <w:gridSpan w:val="2"/>
          </w:tcPr>
          <w:p w14:paraId="51440FDD" w14:textId="5BB85AF4" w:rsidR="00A053FB" w:rsidRPr="001E6D37" w:rsidRDefault="00A053FB" w:rsidP="00A053FB">
            <w:pPr>
              <w:rPr>
                <w:rFonts w:asciiTheme="minorHAnsi" w:hAnsiTheme="minorHAnsi"/>
              </w:rPr>
            </w:pPr>
            <w:r w:rsidRPr="001E6D37">
              <w:rPr>
                <w:rFonts w:asciiTheme="minorHAnsi" w:hAnsiTheme="minorHAnsi"/>
              </w:rPr>
              <w:t xml:space="preserve">El-ayak ısısı farkı: </w:t>
            </w:r>
          </w:p>
        </w:tc>
        <w:tc>
          <w:tcPr>
            <w:tcW w:w="3162" w:type="pct"/>
            <w:gridSpan w:val="2"/>
          </w:tcPr>
          <w:p w14:paraId="3B216C06" w14:textId="7F4A2D4A"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Yok </w:t>
            </w:r>
            <w:r w:rsidRPr="001E6D37">
              <w:rPr>
                <w:rFonts w:ascii="Segoe UI Symbol" w:hAnsi="Segoe UI Symbol" w:cs="Segoe UI Symbol"/>
              </w:rPr>
              <w:t>☐</w:t>
            </w:r>
            <w:r w:rsidRPr="001E6D37">
              <w:rPr>
                <w:rFonts w:asciiTheme="minorHAnsi" w:hAnsiTheme="minorHAnsi"/>
              </w:rPr>
              <w:t xml:space="preserve"> Var</w:t>
            </w:r>
          </w:p>
        </w:tc>
      </w:tr>
      <w:tr w:rsidR="00A053FB" w:rsidRPr="001E6D37" w14:paraId="20ECFB8B" w14:textId="77777777" w:rsidTr="00185028">
        <w:tc>
          <w:tcPr>
            <w:tcW w:w="1838" w:type="pct"/>
            <w:gridSpan w:val="2"/>
          </w:tcPr>
          <w:p w14:paraId="398CFBEA" w14:textId="10958A14" w:rsidR="00A053FB" w:rsidRPr="001E6D37" w:rsidRDefault="00A053FB" w:rsidP="00A053FB">
            <w:pPr>
              <w:rPr>
                <w:rFonts w:asciiTheme="minorHAnsi" w:hAnsiTheme="minorHAnsi"/>
              </w:rPr>
            </w:pPr>
            <w:r w:rsidRPr="001E6D37">
              <w:rPr>
                <w:rFonts w:asciiTheme="minorHAnsi" w:hAnsiTheme="minorHAnsi"/>
              </w:rPr>
              <w:t xml:space="preserve">Davranış durumu: </w:t>
            </w:r>
          </w:p>
        </w:tc>
        <w:tc>
          <w:tcPr>
            <w:tcW w:w="3162" w:type="pct"/>
            <w:gridSpan w:val="2"/>
          </w:tcPr>
          <w:p w14:paraId="70A9108E" w14:textId="53DECFA5"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Huzurlu </w:t>
            </w:r>
            <w:r w:rsidRPr="001E6D37">
              <w:rPr>
                <w:rFonts w:ascii="Segoe UI Symbol" w:hAnsi="Segoe UI Symbol" w:cs="Segoe UI Symbol"/>
              </w:rPr>
              <w:t>☐</w:t>
            </w:r>
            <w:r w:rsidRPr="001E6D37">
              <w:rPr>
                <w:rFonts w:asciiTheme="minorHAnsi" w:hAnsiTheme="minorHAnsi"/>
              </w:rPr>
              <w:t xml:space="preserve"> Huzursuz/İrritabl </w:t>
            </w:r>
            <w:r w:rsidRPr="001E6D37">
              <w:rPr>
                <w:rFonts w:ascii="Segoe UI Symbol" w:hAnsi="Segoe UI Symbol" w:cs="Segoe UI Symbol"/>
              </w:rPr>
              <w:t>☐</w:t>
            </w:r>
            <w:r w:rsidRPr="001E6D37">
              <w:rPr>
                <w:rFonts w:asciiTheme="minorHAnsi" w:hAnsiTheme="minorHAnsi"/>
              </w:rPr>
              <w:t xml:space="preserve"> Letarjik</w:t>
            </w:r>
          </w:p>
        </w:tc>
      </w:tr>
      <w:tr w:rsidR="00A053FB" w:rsidRPr="001E6D37" w14:paraId="72C278A9" w14:textId="77777777" w:rsidTr="00185028">
        <w:tc>
          <w:tcPr>
            <w:tcW w:w="5000" w:type="pct"/>
            <w:gridSpan w:val="4"/>
          </w:tcPr>
          <w:p w14:paraId="5BEB73B3" w14:textId="79BE3F4A" w:rsidR="00A053FB" w:rsidRPr="001E6D37" w:rsidRDefault="00A053FB" w:rsidP="00A053FB">
            <w:pPr>
              <w:rPr>
                <w:rFonts w:asciiTheme="minorHAnsi" w:hAnsiTheme="minorHAnsi" w:cs="Segoe UI Symbol"/>
                <w:b/>
                <w:bCs/>
              </w:rPr>
            </w:pPr>
            <w:r w:rsidRPr="001E6D37">
              <w:rPr>
                <w:rFonts w:asciiTheme="minorHAnsi" w:hAnsiTheme="minorHAnsi"/>
                <w:b/>
                <w:bCs/>
              </w:rPr>
              <w:t>Çevresel Faktörler</w:t>
            </w:r>
          </w:p>
        </w:tc>
      </w:tr>
      <w:tr w:rsidR="00A053FB" w:rsidRPr="001E6D37" w14:paraId="462416EB" w14:textId="77777777" w:rsidTr="00185028">
        <w:tc>
          <w:tcPr>
            <w:tcW w:w="1838" w:type="pct"/>
            <w:gridSpan w:val="2"/>
          </w:tcPr>
          <w:p w14:paraId="385BC79A" w14:textId="442E6DB3" w:rsidR="00A053FB" w:rsidRPr="001E6D37" w:rsidRDefault="00A053FB" w:rsidP="00A053FB">
            <w:pPr>
              <w:rPr>
                <w:rFonts w:asciiTheme="minorHAnsi" w:hAnsiTheme="minorHAnsi"/>
              </w:rPr>
            </w:pPr>
            <w:r w:rsidRPr="001E6D37">
              <w:rPr>
                <w:rFonts w:asciiTheme="minorHAnsi" w:hAnsiTheme="minorHAnsi"/>
              </w:rPr>
              <w:t>Ortam ısısı:</w:t>
            </w:r>
          </w:p>
        </w:tc>
        <w:tc>
          <w:tcPr>
            <w:tcW w:w="3162" w:type="pct"/>
            <w:gridSpan w:val="2"/>
          </w:tcPr>
          <w:p w14:paraId="3405308B" w14:textId="5A9C9B86" w:rsidR="00A053FB" w:rsidRPr="001E6D37" w:rsidRDefault="00A053FB" w:rsidP="00A053FB">
            <w:pPr>
              <w:rPr>
                <w:rFonts w:asciiTheme="minorHAnsi" w:hAnsiTheme="minorHAnsi" w:cs="Segoe UI Symbol"/>
              </w:rPr>
            </w:pPr>
            <w:r w:rsidRPr="001E6D37">
              <w:rPr>
                <w:rFonts w:asciiTheme="minorHAnsi" w:hAnsiTheme="minorHAnsi"/>
              </w:rPr>
              <w:t>______ °C</w:t>
            </w:r>
          </w:p>
        </w:tc>
      </w:tr>
      <w:tr w:rsidR="00A053FB" w:rsidRPr="001E6D37" w14:paraId="2D0420FB" w14:textId="77777777" w:rsidTr="00185028">
        <w:tc>
          <w:tcPr>
            <w:tcW w:w="1838" w:type="pct"/>
            <w:gridSpan w:val="2"/>
          </w:tcPr>
          <w:p w14:paraId="398A8482" w14:textId="7FE671FA" w:rsidR="00A053FB" w:rsidRPr="001E6D37" w:rsidRDefault="00A053FB" w:rsidP="00A053FB">
            <w:pPr>
              <w:rPr>
                <w:rFonts w:asciiTheme="minorHAnsi" w:hAnsiTheme="minorHAnsi"/>
              </w:rPr>
            </w:pPr>
            <w:r w:rsidRPr="001E6D37">
              <w:rPr>
                <w:rFonts w:asciiTheme="minorHAnsi" w:hAnsiTheme="minorHAnsi"/>
              </w:rPr>
              <w:t xml:space="preserve">Kullanılan ısıtıcı sistemi: </w:t>
            </w:r>
          </w:p>
        </w:tc>
        <w:tc>
          <w:tcPr>
            <w:tcW w:w="3162" w:type="pct"/>
            <w:gridSpan w:val="2"/>
          </w:tcPr>
          <w:p w14:paraId="120A379C" w14:textId="03A2E006"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Radyant ısıtıcı </w:t>
            </w:r>
            <w:r w:rsidRPr="001E6D37">
              <w:rPr>
                <w:rFonts w:ascii="Segoe UI Symbol" w:hAnsi="Segoe UI Symbol" w:cs="Segoe UI Symbol"/>
              </w:rPr>
              <w:t>☐</w:t>
            </w:r>
            <w:r w:rsidRPr="001E6D37">
              <w:rPr>
                <w:rFonts w:asciiTheme="minorHAnsi" w:hAnsiTheme="minorHAnsi"/>
              </w:rPr>
              <w:t xml:space="preserve"> Kuvöz </w:t>
            </w:r>
            <w:r w:rsidRPr="001E6D37">
              <w:rPr>
                <w:rFonts w:ascii="Segoe UI Symbol" w:hAnsi="Segoe UI Symbol" w:cs="Segoe UI Symbol"/>
              </w:rPr>
              <w:t>☐</w:t>
            </w:r>
            <w:r w:rsidRPr="001E6D37">
              <w:rPr>
                <w:rFonts w:asciiTheme="minorHAnsi" w:hAnsiTheme="minorHAnsi"/>
              </w:rPr>
              <w:t xml:space="preserve"> Oda ısısı </w:t>
            </w:r>
            <w:r w:rsidRPr="001E6D37">
              <w:rPr>
                <w:rFonts w:ascii="Segoe UI Symbol" w:hAnsi="Segoe UI Symbol" w:cs="Segoe UI Symbol"/>
              </w:rPr>
              <w:t>☐</w:t>
            </w:r>
            <w:r w:rsidRPr="001E6D37">
              <w:rPr>
                <w:rFonts w:asciiTheme="minorHAnsi" w:hAnsiTheme="minorHAnsi"/>
              </w:rPr>
              <w:t xml:space="preserve"> Diğer: ___________</w:t>
            </w:r>
          </w:p>
        </w:tc>
      </w:tr>
      <w:tr w:rsidR="00A053FB" w:rsidRPr="001E6D37" w14:paraId="1ACBB0B8" w14:textId="77777777" w:rsidTr="00185028">
        <w:tc>
          <w:tcPr>
            <w:tcW w:w="1838" w:type="pct"/>
            <w:gridSpan w:val="2"/>
          </w:tcPr>
          <w:p w14:paraId="283DB63B" w14:textId="3CDC7D05" w:rsidR="00A053FB" w:rsidRPr="001E6D37" w:rsidRDefault="00A053FB" w:rsidP="00A053FB">
            <w:pPr>
              <w:rPr>
                <w:rFonts w:asciiTheme="minorHAnsi" w:hAnsiTheme="minorHAnsi"/>
              </w:rPr>
            </w:pPr>
            <w:r w:rsidRPr="001E6D37">
              <w:rPr>
                <w:rFonts w:asciiTheme="minorHAnsi" w:hAnsiTheme="minorHAnsi"/>
              </w:rPr>
              <w:t xml:space="preserve">Isı kaybını artıran durumlar (açıklık, ıslak bez, uzun muayene vb.): </w:t>
            </w:r>
          </w:p>
        </w:tc>
        <w:tc>
          <w:tcPr>
            <w:tcW w:w="3162" w:type="pct"/>
            <w:gridSpan w:val="2"/>
          </w:tcPr>
          <w:p w14:paraId="6284C6CE" w14:textId="75DC5F2D"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Var </w:t>
            </w:r>
            <w:r w:rsidRPr="001E6D37">
              <w:rPr>
                <w:rFonts w:ascii="Segoe UI Symbol" w:hAnsi="Segoe UI Symbol" w:cs="Segoe UI Symbol"/>
              </w:rPr>
              <w:t>☐</w:t>
            </w:r>
            <w:r w:rsidRPr="001E6D37">
              <w:rPr>
                <w:rFonts w:asciiTheme="minorHAnsi" w:hAnsiTheme="minorHAnsi"/>
              </w:rPr>
              <w:t xml:space="preserve"> Yok</w:t>
            </w:r>
            <w:r w:rsidRPr="001E6D37">
              <w:rPr>
                <w:rFonts w:asciiTheme="minorHAnsi" w:hAnsiTheme="minorHAnsi"/>
              </w:rPr>
              <w:br/>
            </w:r>
          </w:p>
        </w:tc>
      </w:tr>
      <w:tr w:rsidR="00A053FB" w:rsidRPr="001E6D37" w14:paraId="38BA1941" w14:textId="77777777" w:rsidTr="00185028">
        <w:tc>
          <w:tcPr>
            <w:tcW w:w="1838" w:type="pct"/>
            <w:gridSpan w:val="2"/>
          </w:tcPr>
          <w:p w14:paraId="547B7B05" w14:textId="4CEB6812" w:rsidR="00A053FB" w:rsidRPr="001E6D37" w:rsidRDefault="00A053FB" w:rsidP="00A053FB">
            <w:pPr>
              <w:rPr>
                <w:rFonts w:asciiTheme="minorHAnsi" w:hAnsiTheme="minorHAnsi"/>
              </w:rPr>
            </w:pPr>
            <w:r w:rsidRPr="001E6D37">
              <w:rPr>
                <w:rFonts w:asciiTheme="minorHAnsi" w:hAnsiTheme="minorHAnsi"/>
              </w:rPr>
              <w:t>Bebeğin giyimi</w:t>
            </w:r>
          </w:p>
        </w:tc>
        <w:tc>
          <w:tcPr>
            <w:tcW w:w="3162" w:type="pct"/>
            <w:gridSpan w:val="2"/>
          </w:tcPr>
          <w:p w14:paraId="202B5073" w14:textId="2EF1C904"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Uygun </w:t>
            </w:r>
            <w:r w:rsidRPr="001E6D37">
              <w:rPr>
                <w:rFonts w:ascii="Segoe UI Symbol" w:hAnsi="Segoe UI Symbol" w:cs="Segoe UI Symbol"/>
              </w:rPr>
              <w:t>☐</w:t>
            </w:r>
            <w:r w:rsidRPr="001E6D37">
              <w:rPr>
                <w:rFonts w:asciiTheme="minorHAnsi" w:hAnsiTheme="minorHAnsi"/>
              </w:rPr>
              <w:t xml:space="preserve"> Fazla </w:t>
            </w:r>
            <w:r w:rsidRPr="001E6D37">
              <w:rPr>
                <w:rFonts w:ascii="Segoe UI Symbol" w:hAnsi="Segoe UI Symbol" w:cs="Segoe UI Symbol"/>
              </w:rPr>
              <w:t>☐</w:t>
            </w:r>
            <w:r w:rsidRPr="001E6D37">
              <w:rPr>
                <w:rFonts w:asciiTheme="minorHAnsi" w:hAnsiTheme="minorHAnsi"/>
              </w:rPr>
              <w:t xml:space="preserve"> Yetersiz</w:t>
            </w:r>
          </w:p>
        </w:tc>
      </w:tr>
      <w:tr w:rsidR="00A053FB" w:rsidRPr="001E6D37" w14:paraId="6297F06A" w14:textId="77777777" w:rsidTr="00185028">
        <w:trPr>
          <w:trHeight w:val="407"/>
        </w:trPr>
        <w:tc>
          <w:tcPr>
            <w:tcW w:w="5000" w:type="pct"/>
            <w:gridSpan w:val="4"/>
          </w:tcPr>
          <w:p w14:paraId="2F22BC20" w14:textId="4754AB5C" w:rsidR="00A053FB" w:rsidRPr="001E6D37" w:rsidRDefault="00A053FB" w:rsidP="00A053FB">
            <w:pPr>
              <w:rPr>
                <w:rFonts w:asciiTheme="minorHAnsi" w:hAnsiTheme="minorHAnsi" w:cs="Segoe UI Symbol"/>
                <w:b/>
                <w:bCs/>
                <w:color w:val="000000" w:themeColor="text1"/>
              </w:rPr>
            </w:pPr>
            <w:r w:rsidRPr="001E6D37">
              <w:rPr>
                <w:rFonts w:asciiTheme="minorHAnsi" w:hAnsiTheme="minorHAnsi"/>
                <w:b/>
                <w:bCs/>
                <w:color w:val="000000" w:themeColor="text1"/>
              </w:rPr>
              <w:t>Fizyolojik Risk Faktörleri</w:t>
            </w:r>
          </w:p>
        </w:tc>
      </w:tr>
      <w:tr w:rsidR="00A053FB" w:rsidRPr="001E6D37" w14:paraId="6D2C0435" w14:textId="77777777" w:rsidTr="00185028">
        <w:tc>
          <w:tcPr>
            <w:tcW w:w="1838" w:type="pct"/>
            <w:gridSpan w:val="2"/>
          </w:tcPr>
          <w:p w14:paraId="7A5E521E" w14:textId="737C14C8" w:rsidR="00A053FB" w:rsidRPr="001E6D37" w:rsidRDefault="00A053FB" w:rsidP="00A053FB">
            <w:pPr>
              <w:rPr>
                <w:rFonts w:asciiTheme="minorHAnsi" w:hAnsiTheme="minorHAnsi" w:cs="Times New Roman"/>
              </w:rPr>
            </w:pPr>
            <w:r w:rsidRPr="001E6D37">
              <w:rPr>
                <w:rFonts w:asciiTheme="minorHAnsi" w:hAnsiTheme="minorHAnsi"/>
              </w:rPr>
              <w:t xml:space="preserve">Prematürite (GA &lt; 37 hf): </w:t>
            </w:r>
          </w:p>
        </w:tc>
        <w:tc>
          <w:tcPr>
            <w:tcW w:w="3162" w:type="pct"/>
            <w:gridSpan w:val="2"/>
          </w:tcPr>
          <w:p w14:paraId="0F814475" w14:textId="20EF1247"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1197EB0E" w14:textId="77777777" w:rsidTr="00185028">
        <w:tc>
          <w:tcPr>
            <w:tcW w:w="1838" w:type="pct"/>
            <w:gridSpan w:val="2"/>
          </w:tcPr>
          <w:p w14:paraId="29573B10" w14:textId="320B993C" w:rsidR="00A053FB" w:rsidRPr="001E6D37" w:rsidRDefault="00A053FB" w:rsidP="00A053FB">
            <w:pPr>
              <w:rPr>
                <w:rFonts w:asciiTheme="minorHAnsi" w:hAnsiTheme="minorHAnsi" w:cs="Times New Roman"/>
              </w:rPr>
            </w:pPr>
            <w:r w:rsidRPr="001E6D37">
              <w:rPr>
                <w:rFonts w:asciiTheme="minorHAnsi" w:hAnsiTheme="minorHAnsi"/>
              </w:rPr>
              <w:t xml:space="preserve">Düşük doğum ağırlığı (&lt;2500 g): </w:t>
            </w:r>
          </w:p>
        </w:tc>
        <w:tc>
          <w:tcPr>
            <w:tcW w:w="3162" w:type="pct"/>
            <w:gridSpan w:val="2"/>
          </w:tcPr>
          <w:p w14:paraId="12819E05" w14:textId="71F47443"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78170C30" w14:textId="77777777" w:rsidTr="00185028">
        <w:tc>
          <w:tcPr>
            <w:tcW w:w="1838" w:type="pct"/>
            <w:gridSpan w:val="2"/>
          </w:tcPr>
          <w:p w14:paraId="5FF7DCFB" w14:textId="2FA196D3" w:rsidR="00A053FB" w:rsidRPr="001E6D37" w:rsidRDefault="00A053FB" w:rsidP="00A053FB">
            <w:pPr>
              <w:rPr>
                <w:rFonts w:asciiTheme="minorHAnsi" w:hAnsiTheme="minorHAnsi" w:cs="Times New Roman"/>
              </w:rPr>
            </w:pPr>
            <w:r w:rsidRPr="001E6D37">
              <w:rPr>
                <w:rFonts w:asciiTheme="minorHAnsi" w:hAnsiTheme="minorHAnsi"/>
              </w:rPr>
              <w:t xml:space="preserve">Enfeksiyon bulguları: </w:t>
            </w:r>
          </w:p>
        </w:tc>
        <w:tc>
          <w:tcPr>
            <w:tcW w:w="3162" w:type="pct"/>
            <w:gridSpan w:val="2"/>
          </w:tcPr>
          <w:p w14:paraId="42E5771B" w14:textId="515AFA57"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Var </w:t>
            </w:r>
            <w:r w:rsidRPr="001E6D37">
              <w:rPr>
                <w:rFonts w:ascii="Segoe UI Symbol" w:hAnsi="Segoe UI Symbol" w:cs="Segoe UI Symbol"/>
              </w:rPr>
              <w:t>☐</w:t>
            </w:r>
            <w:r w:rsidRPr="001E6D37">
              <w:rPr>
                <w:rFonts w:asciiTheme="minorHAnsi" w:hAnsiTheme="minorHAnsi"/>
              </w:rPr>
              <w:t xml:space="preserve"> Yok</w:t>
            </w:r>
          </w:p>
        </w:tc>
      </w:tr>
      <w:tr w:rsidR="00A053FB" w:rsidRPr="001E6D37" w14:paraId="209D11F4" w14:textId="77777777" w:rsidTr="0011738E">
        <w:trPr>
          <w:trHeight w:val="270"/>
        </w:trPr>
        <w:tc>
          <w:tcPr>
            <w:tcW w:w="1838" w:type="pct"/>
            <w:gridSpan w:val="2"/>
          </w:tcPr>
          <w:p w14:paraId="6E377500" w14:textId="5CC0373B" w:rsidR="00A053FB" w:rsidRPr="001E6D37" w:rsidRDefault="00A053FB" w:rsidP="00A053FB">
            <w:pPr>
              <w:rPr>
                <w:rFonts w:asciiTheme="minorHAnsi" w:hAnsiTheme="minorHAnsi" w:cs="Times New Roman"/>
              </w:rPr>
            </w:pPr>
            <w:r w:rsidRPr="001E6D37">
              <w:rPr>
                <w:rFonts w:asciiTheme="minorHAnsi" w:hAnsiTheme="minorHAnsi"/>
              </w:rPr>
              <w:t xml:space="preserve">Nörolojik bozukluk / hipotoni: </w:t>
            </w:r>
          </w:p>
        </w:tc>
        <w:tc>
          <w:tcPr>
            <w:tcW w:w="3162" w:type="pct"/>
            <w:gridSpan w:val="2"/>
          </w:tcPr>
          <w:p w14:paraId="6090731D" w14:textId="27DFA154"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Var </w:t>
            </w:r>
            <w:r w:rsidRPr="001E6D37">
              <w:rPr>
                <w:rFonts w:ascii="Segoe UI Symbol" w:hAnsi="Segoe UI Symbol" w:cs="Segoe UI Symbol"/>
              </w:rPr>
              <w:t>☐</w:t>
            </w:r>
            <w:r w:rsidRPr="001E6D37">
              <w:rPr>
                <w:rFonts w:asciiTheme="minorHAnsi" w:hAnsiTheme="minorHAnsi"/>
              </w:rPr>
              <w:t xml:space="preserve"> Yok</w:t>
            </w:r>
          </w:p>
        </w:tc>
      </w:tr>
      <w:tr w:rsidR="00A053FB" w:rsidRPr="001E6D37" w14:paraId="07EAA560" w14:textId="77777777" w:rsidTr="00185028">
        <w:tc>
          <w:tcPr>
            <w:tcW w:w="1838" w:type="pct"/>
            <w:gridSpan w:val="2"/>
          </w:tcPr>
          <w:p w14:paraId="62B28829" w14:textId="5513CBBE" w:rsidR="00A053FB" w:rsidRPr="001E6D37" w:rsidRDefault="00A053FB" w:rsidP="00A053FB">
            <w:pPr>
              <w:rPr>
                <w:rFonts w:asciiTheme="minorHAnsi" w:hAnsiTheme="minorHAnsi" w:cs="Times New Roman"/>
              </w:rPr>
            </w:pPr>
            <w:r w:rsidRPr="001E6D37">
              <w:rPr>
                <w:rFonts w:asciiTheme="minorHAnsi" w:hAnsiTheme="minorHAnsi"/>
              </w:rPr>
              <w:t xml:space="preserve">Sıvı kaybı (ishal, kusma, terleme): </w:t>
            </w:r>
          </w:p>
        </w:tc>
        <w:tc>
          <w:tcPr>
            <w:tcW w:w="3162" w:type="pct"/>
            <w:gridSpan w:val="2"/>
          </w:tcPr>
          <w:p w14:paraId="761E6A8D" w14:textId="75B8A7A7"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Var </w:t>
            </w:r>
            <w:r w:rsidRPr="001E6D37">
              <w:rPr>
                <w:rFonts w:ascii="Segoe UI Symbol" w:hAnsi="Segoe UI Symbol" w:cs="Segoe UI Symbol"/>
              </w:rPr>
              <w:t>☐</w:t>
            </w:r>
            <w:r w:rsidRPr="001E6D37">
              <w:rPr>
                <w:rFonts w:asciiTheme="minorHAnsi" w:hAnsiTheme="minorHAnsi"/>
              </w:rPr>
              <w:t xml:space="preserve"> Yok</w:t>
            </w:r>
          </w:p>
        </w:tc>
      </w:tr>
      <w:tr w:rsidR="00A053FB" w:rsidRPr="001E6D37" w14:paraId="08C59208" w14:textId="77777777" w:rsidTr="00185028">
        <w:trPr>
          <w:trHeight w:val="1134"/>
        </w:trPr>
        <w:tc>
          <w:tcPr>
            <w:tcW w:w="5000" w:type="pct"/>
            <w:gridSpan w:val="4"/>
          </w:tcPr>
          <w:p w14:paraId="514CC244" w14:textId="77777777" w:rsidR="00A053FB" w:rsidRPr="001E6D37" w:rsidRDefault="00A053FB" w:rsidP="00A053FB">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bl>
    <w:p w14:paraId="0D0BDE35" w14:textId="77777777" w:rsidR="0011738E" w:rsidRDefault="0011738E" w:rsidP="00A053FB">
      <w:pPr>
        <w:pStyle w:val="ListeParagraf"/>
        <w:numPr>
          <w:ilvl w:val="0"/>
          <w:numId w:val="13"/>
        </w:numPr>
        <w:ind w:left="360"/>
        <w:rPr>
          <w:rFonts w:asciiTheme="minorHAnsi" w:hAnsiTheme="minorHAnsi" w:cs="Times New Roman"/>
          <w:b/>
          <w:bCs/>
        </w:rPr>
        <w:sectPr w:rsidR="0011738E" w:rsidSect="00662661">
          <w:pgSz w:w="12240" w:h="15840"/>
          <w:pgMar w:top="720" w:right="720" w:bottom="720" w:left="720" w:header="283" w:footer="283" w:gutter="0"/>
          <w:cols w:space="720"/>
          <w:docGrid w:linePitch="360"/>
        </w:sectPr>
      </w:pPr>
    </w:p>
    <w:tbl>
      <w:tblPr>
        <w:tblStyle w:val="TabloKlavuzu"/>
        <w:tblW w:w="5000" w:type="pct"/>
        <w:tblLook w:val="04A0" w:firstRow="1" w:lastRow="0" w:firstColumn="1" w:lastColumn="0" w:noHBand="0" w:noVBand="1"/>
      </w:tblPr>
      <w:tblGrid>
        <w:gridCol w:w="3330"/>
        <w:gridCol w:w="637"/>
        <w:gridCol w:w="1068"/>
        <w:gridCol w:w="5755"/>
      </w:tblGrid>
      <w:tr w:rsidR="00A053FB" w:rsidRPr="001E6D37" w14:paraId="2FFBB155" w14:textId="77777777" w:rsidTr="00185028">
        <w:tc>
          <w:tcPr>
            <w:tcW w:w="5000" w:type="pct"/>
            <w:gridSpan w:val="4"/>
          </w:tcPr>
          <w:p w14:paraId="1E8002E4" w14:textId="7A3637E9" w:rsidR="00A053FB" w:rsidRPr="001E6D37" w:rsidRDefault="00A053FB" w:rsidP="00A053FB">
            <w:pPr>
              <w:pStyle w:val="ListeParagraf"/>
              <w:numPr>
                <w:ilvl w:val="0"/>
                <w:numId w:val="13"/>
              </w:numPr>
              <w:ind w:left="360"/>
              <w:rPr>
                <w:rFonts w:asciiTheme="minorHAnsi" w:hAnsiTheme="minorHAnsi" w:cs="Times New Roman"/>
              </w:rPr>
            </w:pPr>
            <w:r w:rsidRPr="001E6D37">
              <w:rPr>
                <w:rFonts w:asciiTheme="minorHAnsi" w:hAnsiTheme="minorHAnsi" w:cs="Times New Roman"/>
                <w:b/>
                <w:bCs/>
              </w:rPr>
              <w:lastRenderedPageBreak/>
              <w:t>HAREKET</w:t>
            </w:r>
            <w:r w:rsidR="00450F65" w:rsidRPr="001E6D37">
              <w:rPr>
                <w:rFonts w:asciiTheme="minorHAnsi" w:hAnsiTheme="minorHAnsi" w:cs="Times New Roman"/>
                <w:b/>
                <w:bCs/>
              </w:rPr>
              <w:t xml:space="preserve"> </w:t>
            </w:r>
          </w:p>
        </w:tc>
      </w:tr>
      <w:tr w:rsidR="00A053FB" w:rsidRPr="001E6D37" w14:paraId="52EEC8D9" w14:textId="77777777" w:rsidTr="00185028">
        <w:tc>
          <w:tcPr>
            <w:tcW w:w="1838" w:type="pct"/>
            <w:gridSpan w:val="2"/>
          </w:tcPr>
          <w:p w14:paraId="65CECED0"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GYA yerine getirme durumu</w:t>
            </w:r>
          </w:p>
        </w:tc>
        <w:tc>
          <w:tcPr>
            <w:tcW w:w="3162" w:type="pct"/>
            <w:gridSpan w:val="2"/>
          </w:tcPr>
          <w:p w14:paraId="49E0DF99" w14:textId="26B8E84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Tam bağımsız</w:t>
            </w:r>
            <w:r w:rsidRPr="001E6D37">
              <w:rPr>
                <w:rFonts w:asciiTheme="minorHAnsi" w:hAnsiTheme="minorHAnsi" w:cs="Times New Roman"/>
              </w:rPr>
              <w:t> </w:t>
            </w:r>
            <w:r w:rsidRPr="001E6D37">
              <w:rPr>
                <w:rFonts w:asciiTheme="minorHAnsi" w:hAnsiTheme="minorHAnsi" w:cs="Times New Roman"/>
              </w:rPr>
              <w:t> </w:t>
            </w:r>
            <w:r w:rsidRPr="001E6D37">
              <w:rPr>
                <w:rFonts w:asciiTheme="minorHAnsi" w:hAnsiTheme="minorHAnsi" w:cs="Times New Roman"/>
              </w:rPr>
              <w:t xml:space="preserve">  </w:t>
            </w:r>
            <w:r w:rsidR="0011738E">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Yarı bağımlı</w:t>
            </w:r>
            <w:r w:rsidRPr="001E6D37">
              <w:rPr>
                <w:rFonts w:asciiTheme="minorHAnsi" w:hAnsiTheme="minorHAnsi" w:cs="Times New Roman"/>
              </w:rPr>
              <w:t> </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Bağımlı</w:t>
            </w:r>
          </w:p>
        </w:tc>
      </w:tr>
      <w:tr w:rsidR="00A053FB" w:rsidRPr="001E6D37" w14:paraId="01075A20" w14:textId="77777777" w:rsidTr="00185028">
        <w:tc>
          <w:tcPr>
            <w:tcW w:w="1838" w:type="pct"/>
            <w:gridSpan w:val="2"/>
          </w:tcPr>
          <w:p w14:paraId="2D9C05A0"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Yardımcı araç kullanımı</w:t>
            </w:r>
          </w:p>
        </w:tc>
        <w:tc>
          <w:tcPr>
            <w:tcW w:w="3162" w:type="pct"/>
            <w:gridSpan w:val="2"/>
          </w:tcPr>
          <w:p w14:paraId="24BCFB74" w14:textId="1F0516CC" w:rsidR="00A053FB" w:rsidRPr="001E6D37" w:rsidRDefault="00A053FB" w:rsidP="00856E07">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00856E07" w:rsidRPr="001E6D37">
              <w:rPr>
                <w:rFonts w:asciiTheme="minorHAnsi" w:hAnsiTheme="minorHAnsi" w:cs="Times New Roman"/>
              </w:rPr>
              <w:t xml:space="preserve">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Baston      </w:t>
            </w:r>
            <w:r w:rsidRPr="001E6D37">
              <w:rPr>
                <w:rFonts w:ascii="Segoe UI Symbol" w:hAnsi="Segoe UI Symbol" w:cs="Segoe UI Symbol"/>
              </w:rPr>
              <w:t>☐</w:t>
            </w:r>
            <w:r w:rsidRPr="001E6D37">
              <w:rPr>
                <w:rFonts w:asciiTheme="minorHAnsi" w:hAnsiTheme="minorHAnsi" w:cs="Times New Roman"/>
              </w:rPr>
              <w:t xml:space="preserve"> Yürüteç     </w:t>
            </w:r>
            <w:r w:rsidRPr="001E6D37">
              <w:rPr>
                <w:rFonts w:ascii="Segoe UI Symbol" w:hAnsi="Segoe UI Symbol" w:cs="Segoe UI Symbol"/>
              </w:rPr>
              <w:t>☐</w:t>
            </w:r>
            <w:r w:rsidRPr="001E6D37">
              <w:rPr>
                <w:rFonts w:asciiTheme="minorHAnsi" w:hAnsiTheme="minorHAnsi" w:cs="Times New Roman"/>
              </w:rPr>
              <w:t xml:space="preserve"> Tekerlekli sandalye   </w:t>
            </w:r>
            <w:r w:rsidRPr="001E6D37">
              <w:rPr>
                <w:rFonts w:ascii="Segoe UI Symbol" w:hAnsi="Segoe UI Symbol" w:cs="Segoe UI Symbol"/>
              </w:rPr>
              <w:t>☐</w:t>
            </w:r>
            <w:r w:rsidRPr="001E6D37">
              <w:rPr>
                <w:rFonts w:asciiTheme="minorHAnsi" w:hAnsiTheme="minorHAnsi" w:cs="Times New Roman"/>
              </w:rPr>
              <w:t xml:space="preserve"> Diğer: ____________</w:t>
            </w:r>
          </w:p>
        </w:tc>
      </w:tr>
      <w:tr w:rsidR="00A053FB" w:rsidRPr="001E6D37" w14:paraId="31B4F862" w14:textId="77777777" w:rsidTr="00185028">
        <w:tc>
          <w:tcPr>
            <w:tcW w:w="1838" w:type="pct"/>
            <w:gridSpan w:val="2"/>
          </w:tcPr>
          <w:p w14:paraId="12192DF5"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Mobilizasyon</w:t>
            </w:r>
          </w:p>
        </w:tc>
        <w:tc>
          <w:tcPr>
            <w:tcW w:w="3162" w:type="pct"/>
            <w:gridSpan w:val="2"/>
          </w:tcPr>
          <w:p w14:paraId="6B04C98C"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Mobil   </w:t>
            </w:r>
            <w:r w:rsidRPr="001E6D37">
              <w:rPr>
                <w:rFonts w:ascii="Segoe UI Symbol" w:hAnsi="Segoe UI Symbol" w:cs="Segoe UI Symbol"/>
              </w:rPr>
              <w:t>☐</w:t>
            </w:r>
            <w:r w:rsidRPr="001E6D37">
              <w:rPr>
                <w:rFonts w:asciiTheme="minorHAnsi" w:hAnsiTheme="minorHAnsi" w:cs="Times New Roman"/>
              </w:rPr>
              <w:t xml:space="preserve"> İmmobil   </w:t>
            </w:r>
            <w:r w:rsidRPr="001E6D37">
              <w:rPr>
                <w:rFonts w:ascii="Segoe UI Symbol" w:hAnsi="Segoe UI Symbol" w:cs="Segoe UI Symbol"/>
              </w:rPr>
              <w:t>☐</w:t>
            </w:r>
            <w:r w:rsidRPr="001E6D37">
              <w:rPr>
                <w:rFonts w:asciiTheme="minorHAnsi" w:hAnsiTheme="minorHAnsi" w:cs="Times New Roman"/>
              </w:rPr>
              <w:t xml:space="preserve"> Yardımla mobil</w:t>
            </w:r>
          </w:p>
        </w:tc>
      </w:tr>
      <w:tr w:rsidR="00A053FB" w:rsidRPr="001E6D37" w14:paraId="3AC16A2F" w14:textId="77777777" w:rsidTr="00185028">
        <w:tc>
          <w:tcPr>
            <w:tcW w:w="1838" w:type="pct"/>
            <w:gridSpan w:val="2"/>
          </w:tcPr>
          <w:p w14:paraId="06A994B5"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Hareket kısıtlılığına neden olan durum:</w:t>
            </w:r>
          </w:p>
        </w:tc>
        <w:tc>
          <w:tcPr>
            <w:tcW w:w="3162" w:type="pct"/>
            <w:gridSpan w:val="2"/>
          </w:tcPr>
          <w:p w14:paraId="2A827845" w14:textId="03C05C62" w:rsidR="00856E07"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Ortopedik problem  </w:t>
            </w:r>
            <w:r w:rsidRPr="001E6D37">
              <w:rPr>
                <w:rFonts w:asciiTheme="minorHAnsi" w:hAnsiTheme="minorHAnsi" w:cs="Times New Roman"/>
              </w:rPr>
              <w:t> </w:t>
            </w:r>
            <w:r w:rsidR="00856E07"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Kas güçsüzlüğü    </w:t>
            </w:r>
          </w:p>
          <w:p w14:paraId="1F96B29F" w14:textId="77777777" w:rsidR="00856E07"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Nörolojik hastalık</w:t>
            </w:r>
            <w:r w:rsidR="00856E07"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Post-operatif dönem    </w:t>
            </w:r>
          </w:p>
          <w:p w14:paraId="32BA93B6" w14:textId="02E0C3B3"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Ağrı</w:t>
            </w:r>
            <w:r w:rsidRPr="001E6D37">
              <w:rPr>
                <w:rFonts w:asciiTheme="minorHAnsi" w:hAnsiTheme="minorHAnsi" w:cs="Times New Roman"/>
              </w:rPr>
              <w:t> </w:t>
            </w:r>
            <w:r w:rsidRPr="001E6D37">
              <w:rPr>
                <w:rFonts w:asciiTheme="minorHAnsi" w:hAnsiTheme="minorHAnsi" w:cs="Times New Roman"/>
              </w:rPr>
              <w:t xml:space="preserve">                     </w:t>
            </w:r>
            <w:r w:rsidR="00856E07"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Diğer: _____________</w:t>
            </w:r>
          </w:p>
        </w:tc>
      </w:tr>
      <w:tr w:rsidR="00A053FB" w:rsidRPr="001E6D37" w14:paraId="72DAF885" w14:textId="77777777" w:rsidTr="00185028">
        <w:tc>
          <w:tcPr>
            <w:tcW w:w="1838" w:type="pct"/>
            <w:gridSpan w:val="2"/>
          </w:tcPr>
          <w:p w14:paraId="29136857"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Egzersiz alışkanlığı</w:t>
            </w:r>
          </w:p>
        </w:tc>
        <w:tc>
          <w:tcPr>
            <w:tcW w:w="3162" w:type="pct"/>
            <w:gridSpan w:val="2"/>
          </w:tcPr>
          <w:p w14:paraId="165AAE9D" w14:textId="77777777" w:rsidR="00856E07"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Yapmıyor</w:t>
            </w:r>
            <w:r w:rsidRPr="001E6D37">
              <w:rPr>
                <w:rFonts w:asciiTheme="minorHAnsi" w:hAnsiTheme="minorHAnsi" w:cs="Segoe UI Symbol"/>
              </w:rPr>
              <w:t xml:space="preserve">   </w:t>
            </w:r>
          </w:p>
          <w:p w14:paraId="68968E38" w14:textId="381846A3"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Ara sıra (&lt;3 gün/</w:t>
            </w:r>
            <w:proofErr w:type="gramStart"/>
            <w:r w:rsidRPr="001E6D37">
              <w:rPr>
                <w:rFonts w:asciiTheme="minorHAnsi" w:hAnsiTheme="minorHAnsi" w:cs="Times New Roman"/>
              </w:rPr>
              <w:t xml:space="preserve">hf)  </w:t>
            </w:r>
            <w:r w:rsidRPr="001E6D37">
              <w:rPr>
                <w:rFonts w:ascii="Segoe UI Symbol" w:hAnsi="Segoe UI Symbol" w:cs="Segoe UI Symbol"/>
              </w:rPr>
              <w:t>☐</w:t>
            </w:r>
            <w:proofErr w:type="gramEnd"/>
            <w:r w:rsidRPr="001E6D37">
              <w:rPr>
                <w:rFonts w:asciiTheme="minorHAnsi" w:hAnsiTheme="minorHAnsi" w:cs="Times New Roman"/>
              </w:rPr>
              <w:t xml:space="preserve"> Düzenli (≥3 gün/hf)</w:t>
            </w:r>
          </w:p>
        </w:tc>
      </w:tr>
      <w:tr w:rsidR="00A053FB" w:rsidRPr="001E6D37" w14:paraId="608BEABB" w14:textId="77777777" w:rsidTr="00185028">
        <w:tc>
          <w:tcPr>
            <w:tcW w:w="1838" w:type="pct"/>
            <w:gridSpan w:val="2"/>
          </w:tcPr>
          <w:p w14:paraId="557D0206"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Egzersiz türü</w:t>
            </w:r>
          </w:p>
        </w:tc>
        <w:tc>
          <w:tcPr>
            <w:tcW w:w="3162" w:type="pct"/>
            <w:gridSpan w:val="2"/>
          </w:tcPr>
          <w:p w14:paraId="37C375D3"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Yürüyüş</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Hafif egzersiz</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Diğer: _______________________</w:t>
            </w:r>
          </w:p>
        </w:tc>
      </w:tr>
      <w:tr w:rsidR="00A053FB" w:rsidRPr="001E6D37" w14:paraId="23B2E720" w14:textId="77777777" w:rsidTr="00185028">
        <w:tc>
          <w:tcPr>
            <w:tcW w:w="1838" w:type="pct"/>
            <w:gridSpan w:val="2"/>
          </w:tcPr>
          <w:p w14:paraId="72B8E1EB"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Aktivite düzeyi</w:t>
            </w:r>
          </w:p>
        </w:tc>
        <w:tc>
          <w:tcPr>
            <w:tcW w:w="3162" w:type="pct"/>
            <w:gridSpan w:val="2"/>
          </w:tcPr>
          <w:p w14:paraId="39BFFA58"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Yüksek (aktif yaşam tarzı) </w:t>
            </w:r>
          </w:p>
          <w:p w14:paraId="14F3D31E"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Orta (günlük aktiviteleri sürdürebiliyor)  </w:t>
            </w:r>
          </w:p>
          <w:p w14:paraId="68F6F4DF"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Düşük (aktivite kısıtlı, sedanter yaşam) </w:t>
            </w:r>
          </w:p>
          <w:p w14:paraId="651CFA15"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Çok düşük (çoğunlukla yatakta)</w:t>
            </w:r>
          </w:p>
        </w:tc>
      </w:tr>
      <w:tr w:rsidR="00A053FB" w:rsidRPr="001E6D37" w14:paraId="3B5F9D8B" w14:textId="77777777" w:rsidTr="00185028">
        <w:tc>
          <w:tcPr>
            <w:tcW w:w="1838" w:type="pct"/>
            <w:gridSpan w:val="2"/>
          </w:tcPr>
          <w:p w14:paraId="215974E5"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Aktiviteyi etkileyen faktörler</w:t>
            </w:r>
          </w:p>
        </w:tc>
        <w:tc>
          <w:tcPr>
            <w:tcW w:w="3162" w:type="pct"/>
            <w:gridSpan w:val="2"/>
          </w:tcPr>
          <w:p w14:paraId="72593D46" w14:textId="32095D7E" w:rsidR="00856E07"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Yorgunluk          </w:t>
            </w:r>
            <w:r w:rsidRPr="001E6D37">
              <w:rPr>
                <w:rFonts w:ascii="Segoe UI Symbol" w:hAnsi="Segoe UI Symbol" w:cs="Segoe UI Symbol"/>
              </w:rPr>
              <w:t>☐</w:t>
            </w:r>
            <w:r w:rsidRPr="001E6D37">
              <w:rPr>
                <w:rFonts w:asciiTheme="minorHAnsi" w:hAnsiTheme="minorHAnsi" w:cs="Times New Roman"/>
              </w:rPr>
              <w:t xml:space="preserve"> Hareket zorunluluğu/kısıtlılığı        </w:t>
            </w:r>
            <w:r w:rsidRPr="001E6D37">
              <w:rPr>
                <w:rFonts w:ascii="Segoe UI Symbol" w:hAnsi="Segoe UI Symbol" w:cs="Segoe UI Symbol"/>
              </w:rPr>
              <w:t>☐</w:t>
            </w:r>
            <w:r w:rsidRPr="001E6D37">
              <w:rPr>
                <w:rFonts w:asciiTheme="minorHAnsi" w:hAnsiTheme="minorHAnsi" w:cs="Times New Roman"/>
              </w:rPr>
              <w:t xml:space="preserve"> Ağrı  </w:t>
            </w:r>
            <w:r w:rsidR="00856E07"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Kas/iskelet sistemi hastalığı    </w:t>
            </w:r>
          </w:p>
          <w:p w14:paraId="7FE6267E" w14:textId="64908EBA"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Kardiyopulmoner problem</w:t>
            </w:r>
            <w:r w:rsidRPr="001E6D37">
              <w:rPr>
                <w:rFonts w:asciiTheme="minorHAnsi" w:hAnsiTheme="minorHAnsi" w:cs="Times New Roman"/>
              </w:rPr>
              <w:br/>
            </w:r>
            <w:r w:rsidRPr="001E6D37">
              <w:rPr>
                <w:rFonts w:ascii="Segoe UI Symbol" w:hAnsi="Segoe UI Symbol" w:cs="Segoe UI Symbol"/>
              </w:rPr>
              <w:t>☐</w:t>
            </w:r>
            <w:r w:rsidRPr="001E6D37">
              <w:rPr>
                <w:rFonts w:asciiTheme="minorHAnsi" w:hAnsiTheme="minorHAnsi" w:cs="Times New Roman"/>
              </w:rPr>
              <w:t xml:space="preserve"> Diğer: ______________________</w:t>
            </w:r>
          </w:p>
        </w:tc>
      </w:tr>
      <w:tr w:rsidR="00A053FB" w:rsidRPr="001E6D37" w14:paraId="4EC068EE" w14:textId="77777777" w:rsidTr="00185028">
        <w:trPr>
          <w:trHeight w:val="1134"/>
        </w:trPr>
        <w:tc>
          <w:tcPr>
            <w:tcW w:w="5000" w:type="pct"/>
            <w:gridSpan w:val="4"/>
          </w:tcPr>
          <w:p w14:paraId="5E2BBB61" w14:textId="77777777" w:rsidR="00A053FB" w:rsidRPr="001E6D37" w:rsidRDefault="00A053FB" w:rsidP="00A053FB">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r w:rsidR="00A053FB" w:rsidRPr="001E6D37" w14:paraId="2A3DEB3B" w14:textId="77777777" w:rsidTr="00185028">
        <w:tc>
          <w:tcPr>
            <w:tcW w:w="5000" w:type="pct"/>
            <w:gridSpan w:val="4"/>
          </w:tcPr>
          <w:p w14:paraId="4686537E" w14:textId="08FA79C2" w:rsidR="00A053FB" w:rsidRPr="001E6D37" w:rsidRDefault="00A053FB" w:rsidP="00A053FB">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ÇALIŞMA VE EĞLENCE</w:t>
            </w:r>
            <w:r w:rsidR="00450F65" w:rsidRPr="001E6D37">
              <w:rPr>
                <w:rFonts w:asciiTheme="minorHAnsi" w:hAnsiTheme="minorHAnsi" w:cs="Times New Roman"/>
                <w:b/>
                <w:bCs/>
              </w:rPr>
              <w:t xml:space="preserve"> </w:t>
            </w:r>
          </w:p>
        </w:tc>
      </w:tr>
      <w:tr w:rsidR="0098463A" w:rsidRPr="001E6D37" w14:paraId="211C57FD" w14:textId="77777777" w:rsidTr="00185028">
        <w:tc>
          <w:tcPr>
            <w:tcW w:w="5000" w:type="pct"/>
            <w:gridSpan w:val="4"/>
          </w:tcPr>
          <w:p w14:paraId="5E7DF491" w14:textId="407D7843" w:rsidR="0098463A" w:rsidRPr="001E6D37" w:rsidRDefault="0098463A" w:rsidP="00A053FB">
            <w:pPr>
              <w:rPr>
                <w:rFonts w:asciiTheme="minorHAnsi" w:hAnsiTheme="minorHAnsi" w:cs="Times New Roman"/>
                <w:b/>
                <w:bCs/>
              </w:rPr>
            </w:pPr>
            <w:r w:rsidRPr="001E6D37">
              <w:rPr>
                <w:rFonts w:asciiTheme="minorHAnsi" w:hAnsiTheme="minorHAnsi" w:cs="Times New Roman"/>
                <w:b/>
                <w:bCs/>
              </w:rPr>
              <w:t>Oyun-Eğlence</w:t>
            </w:r>
          </w:p>
        </w:tc>
      </w:tr>
      <w:tr w:rsidR="0098463A" w:rsidRPr="001E6D37" w14:paraId="734B91C3" w14:textId="77777777" w:rsidTr="00185028">
        <w:tc>
          <w:tcPr>
            <w:tcW w:w="1838" w:type="pct"/>
            <w:gridSpan w:val="2"/>
          </w:tcPr>
          <w:p w14:paraId="68792CBF" w14:textId="0BA54A7A" w:rsidR="0098463A" w:rsidRPr="001E6D37" w:rsidRDefault="0098463A" w:rsidP="0098463A">
            <w:pPr>
              <w:pStyle w:val="NormalWeb"/>
              <w:rPr>
                <w:rFonts w:asciiTheme="minorHAnsi" w:hAnsiTheme="minorHAnsi"/>
                <w:sz w:val="22"/>
                <w:szCs w:val="22"/>
              </w:rPr>
            </w:pPr>
            <w:r w:rsidRPr="001E6D37">
              <w:rPr>
                <w:rFonts w:asciiTheme="minorHAnsi" w:hAnsiTheme="minorHAnsi"/>
                <w:sz w:val="22"/>
                <w:szCs w:val="22"/>
              </w:rPr>
              <w:t>Yaşa uygun oyun/aktivite süresi:</w:t>
            </w:r>
          </w:p>
        </w:tc>
        <w:tc>
          <w:tcPr>
            <w:tcW w:w="3162" w:type="pct"/>
            <w:gridSpan w:val="2"/>
          </w:tcPr>
          <w:p w14:paraId="0BB67FA5" w14:textId="4DA142B2" w:rsidR="0098463A" w:rsidRPr="001E6D37" w:rsidRDefault="0098463A"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Yeterli </w:t>
            </w:r>
            <w:r w:rsidRPr="001E6D37">
              <w:rPr>
                <w:rFonts w:ascii="Segoe UI Symbol" w:hAnsi="Segoe UI Symbol" w:cs="Segoe UI Symbol"/>
              </w:rPr>
              <w:t>☐</w:t>
            </w:r>
            <w:r w:rsidRPr="001E6D37">
              <w:rPr>
                <w:rFonts w:asciiTheme="minorHAnsi" w:hAnsiTheme="minorHAnsi"/>
              </w:rPr>
              <w:t xml:space="preserve"> Yetersiz</w:t>
            </w:r>
          </w:p>
        </w:tc>
      </w:tr>
      <w:tr w:rsidR="0098463A" w:rsidRPr="001E6D37" w14:paraId="66C7CCDA" w14:textId="77777777" w:rsidTr="00185028">
        <w:tc>
          <w:tcPr>
            <w:tcW w:w="1838" w:type="pct"/>
            <w:gridSpan w:val="2"/>
          </w:tcPr>
          <w:p w14:paraId="1547F941" w14:textId="7AAB6DF6" w:rsidR="0098463A" w:rsidRPr="001E6D37" w:rsidRDefault="0098463A" w:rsidP="0098463A">
            <w:pPr>
              <w:pStyle w:val="NormalWeb"/>
              <w:rPr>
                <w:rFonts w:asciiTheme="minorHAnsi" w:hAnsiTheme="minorHAnsi"/>
                <w:sz w:val="22"/>
                <w:szCs w:val="22"/>
              </w:rPr>
            </w:pPr>
            <w:r w:rsidRPr="001E6D37">
              <w:rPr>
                <w:rFonts w:asciiTheme="minorHAnsi" w:hAnsiTheme="minorHAnsi"/>
                <w:sz w:val="22"/>
                <w:szCs w:val="22"/>
              </w:rPr>
              <w:t xml:space="preserve">Oyuncak seçimi: </w:t>
            </w:r>
          </w:p>
        </w:tc>
        <w:tc>
          <w:tcPr>
            <w:tcW w:w="3162" w:type="pct"/>
            <w:gridSpan w:val="2"/>
          </w:tcPr>
          <w:p w14:paraId="0531E917" w14:textId="08212595" w:rsidR="0098463A" w:rsidRPr="001E6D37" w:rsidRDefault="0098463A"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Güvenli ve yaşa uygun </w:t>
            </w:r>
            <w:r w:rsidRPr="001E6D37">
              <w:rPr>
                <w:rFonts w:ascii="Segoe UI Symbol" w:hAnsi="Segoe UI Symbol" w:cs="Segoe UI Symbol"/>
              </w:rPr>
              <w:t>☐</w:t>
            </w:r>
            <w:r w:rsidRPr="001E6D37">
              <w:rPr>
                <w:rFonts w:asciiTheme="minorHAnsi" w:hAnsiTheme="minorHAnsi"/>
              </w:rPr>
              <w:t xml:space="preserve"> Uygunsuz / tehlikeli</w:t>
            </w:r>
          </w:p>
        </w:tc>
      </w:tr>
      <w:tr w:rsidR="0098463A" w:rsidRPr="001E6D37" w14:paraId="78D83F90" w14:textId="77777777" w:rsidTr="00185028">
        <w:tc>
          <w:tcPr>
            <w:tcW w:w="1838" w:type="pct"/>
            <w:gridSpan w:val="2"/>
          </w:tcPr>
          <w:p w14:paraId="2DE5D543" w14:textId="1878E14A" w:rsidR="0098463A" w:rsidRPr="001E6D37" w:rsidRDefault="0098463A" w:rsidP="007F4A08">
            <w:pPr>
              <w:pStyle w:val="NormalWeb"/>
              <w:rPr>
                <w:rFonts w:asciiTheme="minorHAnsi" w:hAnsiTheme="minorHAnsi"/>
                <w:sz w:val="22"/>
                <w:szCs w:val="22"/>
              </w:rPr>
            </w:pPr>
            <w:r w:rsidRPr="001E6D37">
              <w:rPr>
                <w:rFonts w:asciiTheme="minorHAnsi" w:hAnsiTheme="minorHAnsi"/>
                <w:sz w:val="22"/>
                <w:szCs w:val="22"/>
              </w:rPr>
              <w:t>Etkileşimli oyun (ebeveyn/çocuk) gözlemlendi mi?</w:t>
            </w:r>
          </w:p>
        </w:tc>
        <w:tc>
          <w:tcPr>
            <w:tcW w:w="3162" w:type="pct"/>
            <w:gridSpan w:val="2"/>
          </w:tcPr>
          <w:p w14:paraId="6533372A" w14:textId="4F3CC375" w:rsidR="0098463A" w:rsidRPr="001E6D37" w:rsidRDefault="0098463A"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98463A" w:rsidRPr="001E6D37" w14:paraId="524F9137" w14:textId="77777777" w:rsidTr="00185028">
        <w:tc>
          <w:tcPr>
            <w:tcW w:w="1838" w:type="pct"/>
            <w:gridSpan w:val="2"/>
          </w:tcPr>
          <w:p w14:paraId="3996F40C" w14:textId="559D1685" w:rsidR="0098463A" w:rsidRPr="001E6D37" w:rsidRDefault="0098463A" w:rsidP="0098463A">
            <w:pPr>
              <w:pStyle w:val="NormalWeb"/>
              <w:rPr>
                <w:rFonts w:asciiTheme="minorHAnsi" w:hAnsiTheme="minorHAnsi"/>
                <w:sz w:val="22"/>
                <w:szCs w:val="22"/>
              </w:rPr>
            </w:pPr>
            <w:r w:rsidRPr="001E6D37">
              <w:rPr>
                <w:rFonts w:asciiTheme="minorHAnsi" w:hAnsiTheme="minorHAnsi"/>
                <w:sz w:val="22"/>
                <w:szCs w:val="22"/>
              </w:rPr>
              <w:t>Sosyal oyun / paylaşım davranışı (yaş uygun) gözlemlendi mi?</w:t>
            </w:r>
          </w:p>
        </w:tc>
        <w:tc>
          <w:tcPr>
            <w:tcW w:w="3162" w:type="pct"/>
            <w:gridSpan w:val="2"/>
          </w:tcPr>
          <w:p w14:paraId="6F1D4E3E" w14:textId="3BEE2DCA" w:rsidR="0098463A" w:rsidRPr="001E6D37" w:rsidRDefault="0098463A"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98463A" w:rsidRPr="001E6D37" w14:paraId="1D4C5645" w14:textId="77777777" w:rsidTr="00185028">
        <w:tc>
          <w:tcPr>
            <w:tcW w:w="1838" w:type="pct"/>
            <w:gridSpan w:val="2"/>
          </w:tcPr>
          <w:p w14:paraId="13261F16" w14:textId="41F60D37" w:rsidR="0098463A" w:rsidRPr="001E6D37" w:rsidRDefault="0098463A" w:rsidP="0098463A">
            <w:pPr>
              <w:pStyle w:val="NormalWeb"/>
              <w:rPr>
                <w:rFonts w:asciiTheme="minorHAnsi" w:hAnsiTheme="minorHAnsi"/>
                <w:sz w:val="22"/>
                <w:szCs w:val="22"/>
              </w:rPr>
            </w:pPr>
            <w:r w:rsidRPr="001E6D37">
              <w:rPr>
                <w:rFonts w:asciiTheme="minorHAnsi" w:hAnsiTheme="minorHAnsi"/>
                <w:sz w:val="22"/>
                <w:szCs w:val="22"/>
              </w:rPr>
              <w:t>Aile / bakım veren oyun ve öğrenme etkinliklerine katılıyor mu?</w:t>
            </w:r>
          </w:p>
        </w:tc>
        <w:tc>
          <w:tcPr>
            <w:tcW w:w="3162" w:type="pct"/>
            <w:gridSpan w:val="2"/>
          </w:tcPr>
          <w:p w14:paraId="388339C7" w14:textId="20B0F9D3" w:rsidR="0098463A" w:rsidRPr="001E6D37" w:rsidRDefault="0098463A"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98463A" w:rsidRPr="001E6D37" w14:paraId="3A7A70CD" w14:textId="77777777" w:rsidTr="00185028">
        <w:tc>
          <w:tcPr>
            <w:tcW w:w="1838" w:type="pct"/>
            <w:gridSpan w:val="2"/>
          </w:tcPr>
          <w:p w14:paraId="0BA7AA75" w14:textId="39114E10" w:rsidR="0098463A" w:rsidRPr="001E6D37" w:rsidRDefault="0098463A" w:rsidP="0098463A">
            <w:pPr>
              <w:pStyle w:val="NormalWeb"/>
              <w:rPr>
                <w:rFonts w:asciiTheme="minorHAnsi" w:hAnsiTheme="minorHAnsi"/>
                <w:sz w:val="22"/>
                <w:szCs w:val="22"/>
              </w:rPr>
            </w:pPr>
            <w:r w:rsidRPr="001E6D37">
              <w:rPr>
                <w:rFonts w:asciiTheme="minorHAnsi" w:hAnsiTheme="minorHAnsi"/>
                <w:sz w:val="22"/>
                <w:szCs w:val="22"/>
              </w:rPr>
              <w:t>Aile çocukla etkin oyun ve etkileşim konusunda bilgilendirildi mi?</w:t>
            </w:r>
          </w:p>
        </w:tc>
        <w:tc>
          <w:tcPr>
            <w:tcW w:w="3162" w:type="pct"/>
            <w:gridSpan w:val="2"/>
          </w:tcPr>
          <w:p w14:paraId="3A43149C" w14:textId="4A4FA150" w:rsidR="0098463A" w:rsidRPr="001E6D37" w:rsidRDefault="0098463A"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2AC99266" w14:textId="77777777" w:rsidTr="00185028">
        <w:tc>
          <w:tcPr>
            <w:tcW w:w="5000" w:type="pct"/>
            <w:gridSpan w:val="4"/>
          </w:tcPr>
          <w:p w14:paraId="508F7146" w14:textId="77777777" w:rsidR="00A053FB" w:rsidRPr="001E6D37" w:rsidRDefault="00A053FB" w:rsidP="00A053FB">
            <w:pPr>
              <w:rPr>
                <w:rFonts w:asciiTheme="minorHAnsi" w:hAnsiTheme="minorHAnsi" w:cs="Times New Roman"/>
                <w:b/>
                <w:bCs/>
              </w:rPr>
            </w:pPr>
            <w:r w:rsidRPr="001E6D37">
              <w:rPr>
                <w:rFonts w:asciiTheme="minorHAnsi" w:hAnsiTheme="minorHAnsi" w:cs="Times New Roman"/>
                <w:b/>
                <w:bCs/>
              </w:rPr>
              <w:t>Bu bölümle ilgili koyduğunuz tanıların ad(lar)ını yazınız.</w:t>
            </w:r>
          </w:p>
          <w:p w14:paraId="5CC03951" w14:textId="77777777" w:rsidR="007F4A08" w:rsidRPr="001E6D37" w:rsidRDefault="007F4A08" w:rsidP="00A053FB">
            <w:pPr>
              <w:rPr>
                <w:rFonts w:asciiTheme="minorHAnsi" w:hAnsiTheme="minorHAnsi" w:cs="Times New Roman"/>
                <w:b/>
                <w:bCs/>
              </w:rPr>
            </w:pPr>
          </w:p>
          <w:p w14:paraId="6C75AF7A" w14:textId="77777777" w:rsidR="007F4A08" w:rsidRPr="001E6D37" w:rsidRDefault="007F4A08" w:rsidP="00A053FB">
            <w:pPr>
              <w:rPr>
                <w:rFonts w:asciiTheme="minorHAnsi" w:hAnsiTheme="minorHAnsi" w:cs="Times New Roman"/>
                <w:b/>
                <w:bCs/>
              </w:rPr>
            </w:pPr>
          </w:p>
          <w:p w14:paraId="52694003" w14:textId="77777777" w:rsidR="007F4A08" w:rsidRPr="001E6D37" w:rsidRDefault="007F4A08" w:rsidP="00A053FB">
            <w:pPr>
              <w:rPr>
                <w:rFonts w:asciiTheme="minorHAnsi" w:hAnsiTheme="minorHAnsi" w:cs="Times New Roman"/>
              </w:rPr>
            </w:pPr>
          </w:p>
        </w:tc>
      </w:tr>
      <w:tr w:rsidR="00A053FB" w:rsidRPr="001E6D37" w14:paraId="78C61BC2" w14:textId="77777777" w:rsidTr="00185028">
        <w:tc>
          <w:tcPr>
            <w:tcW w:w="5000" w:type="pct"/>
            <w:gridSpan w:val="4"/>
          </w:tcPr>
          <w:p w14:paraId="12022EB2" w14:textId="0C1DCB84" w:rsidR="00A053FB" w:rsidRPr="001E6D37" w:rsidRDefault="00A053FB" w:rsidP="00A053FB">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CİNSELLİK</w:t>
            </w:r>
            <w:r w:rsidR="00450F65" w:rsidRPr="001E6D37">
              <w:rPr>
                <w:rFonts w:asciiTheme="minorHAnsi" w:hAnsiTheme="minorHAnsi" w:cs="Times New Roman"/>
                <w:b/>
                <w:bCs/>
              </w:rPr>
              <w:t xml:space="preserve"> </w:t>
            </w:r>
          </w:p>
        </w:tc>
      </w:tr>
      <w:tr w:rsidR="00A053FB" w:rsidRPr="001E6D37" w14:paraId="5A622961" w14:textId="77777777" w:rsidTr="00185028">
        <w:tc>
          <w:tcPr>
            <w:tcW w:w="2333" w:type="pct"/>
            <w:gridSpan w:val="3"/>
          </w:tcPr>
          <w:p w14:paraId="6323CB0C" w14:textId="0BF36F7A" w:rsidR="00A053FB" w:rsidRPr="001E6D37" w:rsidRDefault="00A053FB" w:rsidP="00A053FB">
            <w:pPr>
              <w:rPr>
                <w:rFonts w:asciiTheme="minorHAnsi" w:hAnsiTheme="minorHAnsi" w:cs="Times New Roman"/>
              </w:rPr>
            </w:pPr>
            <w:r w:rsidRPr="001E6D37">
              <w:rPr>
                <w:rFonts w:asciiTheme="minorHAnsi" w:hAnsiTheme="minorHAnsi" w:cs="Times New Roman"/>
              </w:rPr>
              <w:t>Cinsel kimliğinin gelişimsel aşamaya uygunluğu</w:t>
            </w:r>
          </w:p>
        </w:tc>
        <w:tc>
          <w:tcPr>
            <w:tcW w:w="2667" w:type="pct"/>
          </w:tcPr>
          <w:p w14:paraId="33CB8E82" w14:textId="77777777" w:rsidR="00A053FB" w:rsidRPr="001E6D37" w:rsidRDefault="00A053FB" w:rsidP="00A053FB">
            <w:pPr>
              <w:rPr>
                <w:rFonts w:asciiTheme="minorHAnsi" w:hAnsiTheme="minorHAnsi" w:cs="Times New Roman"/>
              </w:rPr>
            </w:pPr>
          </w:p>
          <w:p w14:paraId="6F318903" w14:textId="77777777" w:rsidR="00A053FB" w:rsidRPr="001E6D37" w:rsidRDefault="00A053FB" w:rsidP="00A053FB">
            <w:pPr>
              <w:rPr>
                <w:rFonts w:asciiTheme="minorHAnsi" w:hAnsiTheme="minorHAnsi" w:cs="Times New Roman"/>
              </w:rPr>
            </w:pPr>
          </w:p>
        </w:tc>
      </w:tr>
      <w:tr w:rsidR="0039029C" w:rsidRPr="001E6D37" w14:paraId="06CA6A59" w14:textId="77777777" w:rsidTr="00185028">
        <w:tc>
          <w:tcPr>
            <w:tcW w:w="2333" w:type="pct"/>
            <w:gridSpan w:val="3"/>
          </w:tcPr>
          <w:p w14:paraId="3D492BF4" w14:textId="4466EF39" w:rsidR="0039029C" w:rsidRPr="001E6D37" w:rsidRDefault="0039029C" w:rsidP="00A053FB">
            <w:pPr>
              <w:rPr>
                <w:rFonts w:asciiTheme="minorHAnsi" w:hAnsiTheme="minorHAnsi" w:cs="Times New Roman"/>
              </w:rPr>
            </w:pPr>
            <w:r w:rsidRPr="001E6D37">
              <w:rPr>
                <w:rFonts w:asciiTheme="minorHAnsi" w:hAnsiTheme="minorHAnsi" w:cs="Times New Roman"/>
              </w:rPr>
              <w:t>Yaşa uygun cinsel merak duygusu</w:t>
            </w:r>
          </w:p>
        </w:tc>
        <w:tc>
          <w:tcPr>
            <w:tcW w:w="2667" w:type="pct"/>
          </w:tcPr>
          <w:p w14:paraId="3B27F40D" w14:textId="1C778A8B" w:rsidR="0039029C" w:rsidRPr="001E6D37" w:rsidRDefault="0039029C"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Yok </w:t>
            </w:r>
            <w:r w:rsidRPr="001E6D37">
              <w:rPr>
                <w:rFonts w:ascii="Segoe UI Symbol" w:hAnsi="Segoe UI Symbol" w:cs="Segoe UI Symbol"/>
              </w:rPr>
              <w:t>☐</w:t>
            </w:r>
            <w:r w:rsidRPr="001E6D37">
              <w:rPr>
                <w:rFonts w:asciiTheme="minorHAnsi" w:hAnsiTheme="minorHAnsi"/>
              </w:rPr>
              <w:t xml:space="preserve"> Var (açıklayınız)</w:t>
            </w:r>
            <w:r w:rsidRPr="001E6D37">
              <w:rPr>
                <w:rFonts w:asciiTheme="minorHAnsi" w:hAnsiTheme="minorHAnsi" w:cs="Times New Roman"/>
              </w:rPr>
              <w:t xml:space="preserve"> __________________</w:t>
            </w:r>
          </w:p>
        </w:tc>
      </w:tr>
      <w:tr w:rsidR="0039029C" w:rsidRPr="001E6D37" w14:paraId="3999B12C" w14:textId="77777777" w:rsidTr="00185028">
        <w:tc>
          <w:tcPr>
            <w:tcW w:w="2333" w:type="pct"/>
            <w:gridSpan w:val="3"/>
          </w:tcPr>
          <w:p w14:paraId="62063539" w14:textId="59946772" w:rsidR="0039029C" w:rsidRPr="001E6D37" w:rsidRDefault="0039029C" w:rsidP="0039029C">
            <w:pPr>
              <w:pStyle w:val="NormalWeb"/>
              <w:rPr>
                <w:rFonts w:asciiTheme="minorHAnsi" w:hAnsiTheme="minorHAnsi"/>
                <w:sz w:val="22"/>
                <w:szCs w:val="22"/>
              </w:rPr>
            </w:pPr>
            <w:r w:rsidRPr="001E6D37">
              <w:rPr>
                <w:rFonts w:asciiTheme="minorHAnsi" w:hAnsiTheme="minorHAnsi"/>
                <w:sz w:val="22"/>
                <w:szCs w:val="22"/>
              </w:rPr>
              <w:t>Cinsel içerikli uygunsuz davranış gözlemlendi mi?</w:t>
            </w:r>
          </w:p>
        </w:tc>
        <w:tc>
          <w:tcPr>
            <w:tcW w:w="2667" w:type="pct"/>
          </w:tcPr>
          <w:p w14:paraId="2334BF40" w14:textId="23786BD0" w:rsidR="0039029C" w:rsidRPr="001E6D37" w:rsidRDefault="0039029C"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39029C" w:rsidRPr="001E6D37" w14:paraId="717B4381" w14:textId="77777777" w:rsidTr="00185028">
        <w:tc>
          <w:tcPr>
            <w:tcW w:w="2333" w:type="pct"/>
            <w:gridSpan w:val="3"/>
          </w:tcPr>
          <w:p w14:paraId="7B2B49DD" w14:textId="4AFA2013" w:rsidR="0039029C" w:rsidRPr="001E6D37" w:rsidRDefault="0039029C" w:rsidP="0039029C">
            <w:pPr>
              <w:pStyle w:val="NormalWeb"/>
              <w:rPr>
                <w:rFonts w:asciiTheme="minorHAnsi" w:hAnsiTheme="minorHAnsi"/>
                <w:sz w:val="22"/>
                <w:szCs w:val="22"/>
              </w:rPr>
            </w:pPr>
            <w:r w:rsidRPr="001E6D37">
              <w:rPr>
                <w:rFonts w:asciiTheme="minorHAnsi" w:hAnsiTheme="minorHAnsi"/>
                <w:sz w:val="22"/>
                <w:szCs w:val="22"/>
              </w:rPr>
              <w:t xml:space="preserve">Kendi bedenine yönelik sağlıklı farkındalık gelişmiş mi? </w:t>
            </w:r>
          </w:p>
        </w:tc>
        <w:tc>
          <w:tcPr>
            <w:tcW w:w="2667" w:type="pct"/>
          </w:tcPr>
          <w:p w14:paraId="46BD9148" w14:textId="78AD6519" w:rsidR="0039029C" w:rsidRPr="001E6D37" w:rsidRDefault="0039029C"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23E7BE5A" w14:textId="77777777" w:rsidTr="00185028">
        <w:tc>
          <w:tcPr>
            <w:tcW w:w="2333" w:type="pct"/>
            <w:gridSpan w:val="3"/>
          </w:tcPr>
          <w:p w14:paraId="488556BD" w14:textId="10D935BA" w:rsidR="00A053FB" w:rsidRPr="001E6D37" w:rsidRDefault="00A053FB" w:rsidP="00A053FB">
            <w:pPr>
              <w:rPr>
                <w:rFonts w:asciiTheme="minorHAnsi" w:hAnsiTheme="minorHAnsi" w:cs="Times New Roman"/>
              </w:rPr>
            </w:pPr>
            <w:r w:rsidRPr="001E6D37">
              <w:rPr>
                <w:rFonts w:asciiTheme="minorHAnsi" w:hAnsiTheme="minorHAnsi" w:cs="Times New Roman"/>
              </w:rPr>
              <w:lastRenderedPageBreak/>
              <w:t>Ailenin değerleri ve inançlarının cinsel kimlik üzerine etkisi</w:t>
            </w:r>
          </w:p>
        </w:tc>
        <w:tc>
          <w:tcPr>
            <w:tcW w:w="2667" w:type="pct"/>
          </w:tcPr>
          <w:p w14:paraId="2493F257" w14:textId="77777777" w:rsidR="00A053FB" w:rsidRPr="001E6D37" w:rsidRDefault="00A053FB" w:rsidP="00A053FB">
            <w:pPr>
              <w:rPr>
                <w:rFonts w:asciiTheme="minorHAnsi" w:hAnsiTheme="minorHAnsi" w:cs="Times New Roman"/>
              </w:rPr>
            </w:pPr>
          </w:p>
          <w:p w14:paraId="3E5D7F41" w14:textId="77777777" w:rsidR="00A053FB" w:rsidRPr="001E6D37" w:rsidRDefault="00A053FB" w:rsidP="00A053FB">
            <w:pPr>
              <w:rPr>
                <w:rFonts w:asciiTheme="minorHAnsi" w:hAnsiTheme="minorHAnsi" w:cs="Times New Roman"/>
              </w:rPr>
            </w:pPr>
          </w:p>
        </w:tc>
      </w:tr>
      <w:tr w:rsidR="0039029C" w:rsidRPr="001E6D37" w14:paraId="2127A885" w14:textId="77777777" w:rsidTr="00185028">
        <w:tc>
          <w:tcPr>
            <w:tcW w:w="2333" w:type="pct"/>
            <w:gridSpan w:val="3"/>
          </w:tcPr>
          <w:p w14:paraId="043FE635" w14:textId="41D051C6" w:rsidR="0039029C" w:rsidRPr="001E6D37" w:rsidRDefault="0039029C" w:rsidP="0039029C">
            <w:pPr>
              <w:rPr>
                <w:rFonts w:asciiTheme="minorHAnsi" w:hAnsiTheme="minorHAnsi" w:cs="Times New Roman"/>
              </w:rPr>
            </w:pPr>
            <w:r w:rsidRPr="001E6D37">
              <w:rPr>
                <w:rFonts w:asciiTheme="minorHAnsi" w:hAnsiTheme="minorHAnsi"/>
              </w:rPr>
              <w:t xml:space="preserve">Ebeveyn / bakım veren cinsel gelişim hakkında bilgilendirildi mi? </w:t>
            </w:r>
          </w:p>
        </w:tc>
        <w:tc>
          <w:tcPr>
            <w:tcW w:w="2667" w:type="pct"/>
          </w:tcPr>
          <w:p w14:paraId="226F4145" w14:textId="56A66656" w:rsidR="0039029C" w:rsidRPr="001E6D37" w:rsidRDefault="0039029C" w:rsidP="0039029C">
            <w:pPr>
              <w:rPr>
                <w:rFonts w:asciiTheme="minorHAnsi" w:hAnsiTheme="minorHAnsi" w:cs="Times New Roman"/>
              </w:rPr>
            </w:pPr>
            <w:r w:rsidRPr="001E6D37">
              <w:rPr>
                <w:rFonts w:ascii="Segoe UI Symbol" w:hAnsi="Segoe UI Symbol" w:cs="Segoe UI Symbol"/>
              </w:rPr>
              <w:t>☐</w:t>
            </w:r>
            <w:r w:rsidRPr="001E6D37">
              <w:rPr>
                <w:rFonts w:asciiTheme="minorHAnsi" w:hAnsiTheme="minorHAnsi"/>
              </w:rPr>
              <w:t xml:space="preserve"> Evet </w:t>
            </w:r>
            <w:r w:rsidRPr="001E6D37">
              <w:rPr>
                <w:rFonts w:ascii="Segoe UI Symbol" w:hAnsi="Segoe UI Symbol" w:cs="Segoe UI Symbol"/>
              </w:rPr>
              <w:t>☐</w:t>
            </w:r>
            <w:r w:rsidRPr="001E6D37">
              <w:rPr>
                <w:rFonts w:asciiTheme="minorHAnsi" w:hAnsiTheme="minorHAnsi"/>
              </w:rPr>
              <w:t xml:space="preserve"> Hayır</w:t>
            </w:r>
          </w:p>
        </w:tc>
      </w:tr>
      <w:tr w:rsidR="00A053FB" w:rsidRPr="001E6D37" w14:paraId="2F9194B8" w14:textId="77777777" w:rsidTr="00185028">
        <w:tc>
          <w:tcPr>
            <w:tcW w:w="2333" w:type="pct"/>
            <w:gridSpan w:val="3"/>
          </w:tcPr>
          <w:p w14:paraId="02DA60A8" w14:textId="7A76487D" w:rsidR="00A053FB" w:rsidRPr="001E6D37" w:rsidRDefault="00A053FB" w:rsidP="00A053FB">
            <w:pPr>
              <w:rPr>
                <w:rFonts w:asciiTheme="minorHAnsi" w:hAnsiTheme="minorHAnsi" w:cs="Times New Roman"/>
              </w:rPr>
            </w:pPr>
            <w:r w:rsidRPr="001E6D37">
              <w:rPr>
                <w:rFonts w:asciiTheme="minorHAnsi" w:hAnsiTheme="minorHAnsi" w:cs="Times New Roman"/>
              </w:rPr>
              <w:t>Masturbasyon durumu</w:t>
            </w:r>
          </w:p>
        </w:tc>
        <w:tc>
          <w:tcPr>
            <w:tcW w:w="2667" w:type="pct"/>
          </w:tcPr>
          <w:p w14:paraId="0EBACE86" w14:textId="25E835D3"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Segoe UI Symbol"/>
              </w:rPr>
              <w:t xml:space="preserve">Yok </w:t>
            </w:r>
            <w:r w:rsidRPr="001E6D37">
              <w:rPr>
                <w:rFonts w:ascii="Segoe UI Symbol" w:hAnsi="Segoe UI Symbol" w:cs="Segoe UI Symbol"/>
              </w:rPr>
              <w:t>☐</w:t>
            </w:r>
            <w:r w:rsidRPr="001E6D37">
              <w:rPr>
                <w:rFonts w:asciiTheme="minorHAnsi" w:hAnsiTheme="minorHAnsi" w:cs="Segoe UI Symbol"/>
              </w:rPr>
              <w:t xml:space="preserve"> Var</w:t>
            </w:r>
          </w:p>
        </w:tc>
      </w:tr>
      <w:tr w:rsidR="00A053FB" w:rsidRPr="001E6D37" w14:paraId="616E1544" w14:textId="77777777" w:rsidTr="00185028">
        <w:tc>
          <w:tcPr>
            <w:tcW w:w="2333" w:type="pct"/>
            <w:gridSpan w:val="3"/>
          </w:tcPr>
          <w:p w14:paraId="7F031D7F" w14:textId="65A01265" w:rsidR="00A053FB" w:rsidRPr="001E6D37" w:rsidRDefault="00A053FB" w:rsidP="00A053FB">
            <w:pPr>
              <w:rPr>
                <w:rFonts w:asciiTheme="minorHAnsi" w:hAnsiTheme="minorHAnsi" w:cs="Times New Roman"/>
              </w:rPr>
            </w:pPr>
            <w:r w:rsidRPr="001E6D37">
              <w:rPr>
                <w:rFonts w:asciiTheme="minorHAnsi" w:hAnsiTheme="minorHAnsi" w:cs="Times New Roman"/>
              </w:rPr>
              <w:t>Menstruasyon durumu</w:t>
            </w:r>
          </w:p>
        </w:tc>
        <w:tc>
          <w:tcPr>
            <w:tcW w:w="2667" w:type="pct"/>
          </w:tcPr>
          <w:p w14:paraId="358F9C5B" w14:textId="512BD19C"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Segoe UI Symbol"/>
              </w:rPr>
              <w:t xml:space="preserve">Yok </w:t>
            </w:r>
            <w:r w:rsidRPr="001E6D37">
              <w:rPr>
                <w:rFonts w:ascii="Segoe UI Symbol" w:hAnsi="Segoe UI Symbol" w:cs="Segoe UI Symbol"/>
              </w:rPr>
              <w:t>☐</w:t>
            </w:r>
            <w:r w:rsidRPr="001E6D37">
              <w:rPr>
                <w:rFonts w:asciiTheme="minorHAnsi" w:hAnsiTheme="minorHAnsi" w:cs="Segoe UI Symbol"/>
              </w:rPr>
              <w:t xml:space="preserve"> Var</w:t>
            </w:r>
          </w:p>
        </w:tc>
      </w:tr>
      <w:tr w:rsidR="00A053FB" w:rsidRPr="001E6D37" w14:paraId="4F0E181B" w14:textId="77777777" w:rsidTr="00185028">
        <w:trPr>
          <w:trHeight w:val="1134"/>
        </w:trPr>
        <w:tc>
          <w:tcPr>
            <w:tcW w:w="5000" w:type="pct"/>
            <w:gridSpan w:val="4"/>
          </w:tcPr>
          <w:p w14:paraId="5732B31C" w14:textId="77777777" w:rsidR="00A053FB" w:rsidRPr="001E6D37" w:rsidRDefault="00A053FB" w:rsidP="00A053FB">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r w:rsidR="00A053FB" w:rsidRPr="001E6D37" w14:paraId="54DBD1CB" w14:textId="77777777" w:rsidTr="00185028">
        <w:tc>
          <w:tcPr>
            <w:tcW w:w="5000" w:type="pct"/>
            <w:gridSpan w:val="4"/>
          </w:tcPr>
          <w:p w14:paraId="6ABFA2F7" w14:textId="6E1537BB" w:rsidR="00A053FB" w:rsidRPr="001E6D37" w:rsidRDefault="00A053FB" w:rsidP="00A053FB">
            <w:pPr>
              <w:pStyle w:val="ListeParagraf"/>
              <w:numPr>
                <w:ilvl w:val="0"/>
                <w:numId w:val="13"/>
              </w:numPr>
              <w:ind w:left="360"/>
              <w:rPr>
                <w:rFonts w:asciiTheme="minorHAnsi" w:hAnsiTheme="minorHAnsi" w:cs="Times New Roman"/>
              </w:rPr>
            </w:pPr>
            <w:r w:rsidRPr="001E6D37">
              <w:rPr>
                <w:rFonts w:asciiTheme="minorHAnsi" w:hAnsiTheme="minorHAnsi" w:cs="Times New Roman"/>
                <w:b/>
                <w:bCs/>
              </w:rPr>
              <w:t>UYKU VE DİNLENME</w:t>
            </w:r>
            <w:r w:rsidR="00450F65" w:rsidRPr="001E6D37">
              <w:rPr>
                <w:rFonts w:asciiTheme="minorHAnsi" w:hAnsiTheme="minorHAnsi" w:cs="Times New Roman"/>
                <w:b/>
                <w:bCs/>
              </w:rPr>
              <w:t xml:space="preserve"> </w:t>
            </w:r>
          </w:p>
        </w:tc>
      </w:tr>
      <w:tr w:rsidR="00A053FB" w:rsidRPr="001E6D37" w14:paraId="4D8D886B" w14:textId="77777777" w:rsidTr="00185028">
        <w:tc>
          <w:tcPr>
            <w:tcW w:w="1543" w:type="pct"/>
          </w:tcPr>
          <w:p w14:paraId="100C4073"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 süresi (ortalama)</w:t>
            </w:r>
          </w:p>
        </w:tc>
        <w:tc>
          <w:tcPr>
            <w:tcW w:w="3457" w:type="pct"/>
            <w:gridSpan w:val="3"/>
          </w:tcPr>
          <w:p w14:paraId="41113E3D"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______ saat/gece.             ______ saat/gündüz</w:t>
            </w:r>
          </w:p>
        </w:tc>
      </w:tr>
      <w:tr w:rsidR="00A053FB" w:rsidRPr="001E6D37" w14:paraId="77A74B8F" w14:textId="77777777" w:rsidTr="00185028">
        <w:tc>
          <w:tcPr>
            <w:tcW w:w="1543" w:type="pct"/>
          </w:tcPr>
          <w:p w14:paraId="49B75E0B"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 saatleri</w:t>
            </w:r>
          </w:p>
        </w:tc>
        <w:tc>
          <w:tcPr>
            <w:tcW w:w="3457" w:type="pct"/>
            <w:gridSpan w:val="3"/>
          </w:tcPr>
          <w:p w14:paraId="6FA1F518" w14:textId="77777777" w:rsidR="00882D2E"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Gece   </w:t>
            </w:r>
            <w:r w:rsidRPr="001E6D37">
              <w:rPr>
                <w:rFonts w:ascii="Segoe UI Symbol" w:hAnsi="Segoe UI Symbol" w:cs="Segoe UI Symbol"/>
              </w:rPr>
              <w:t>☐</w:t>
            </w:r>
            <w:r w:rsidRPr="001E6D37">
              <w:rPr>
                <w:rFonts w:asciiTheme="minorHAnsi" w:hAnsiTheme="minorHAnsi" w:cs="Times New Roman"/>
              </w:rPr>
              <w:t xml:space="preserve"> Gündüz kısa süreli (şekerleme)   </w:t>
            </w:r>
          </w:p>
          <w:p w14:paraId="1A9F986D" w14:textId="060E5A11"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Gündüz düzenli</w:t>
            </w:r>
          </w:p>
        </w:tc>
      </w:tr>
      <w:tr w:rsidR="00A053FB" w:rsidRPr="001E6D37" w14:paraId="2BAD355C" w14:textId="77777777" w:rsidTr="00185028">
        <w:tc>
          <w:tcPr>
            <w:tcW w:w="1543" w:type="pct"/>
          </w:tcPr>
          <w:p w14:paraId="680AB577"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 problemi</w:t>
            </w:r>
          </w:p>
        </w:tc>
        <w:tc>
          <w:tcPr>
            <w:tcW w:w="3457" w:type="pct"/>
            <w:gridSpan w:val="3"/>
          </w:tcPr>
          <w:p w14:paraId="7DE0947B"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Var</w:t>
            </w:r>
          </w:p>
        </w:tc>
      </w:tr>
      <w:tr w:rsidR="00A053FB" w:rsidRPr="001E6D37" w14:paraId="0C8B6513" w14:textId="77777777" w:rsidTr="00185028">
        <w:tc>
          <w:tcPr>
            <w:tcW w:w="1543" w:type="pct"/>
          </w:tcPr>
          <w:p w14:paraId="2EE4DBDF"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Uykuya dalma/uyanma sorunları</w:t>
            </w:r>
          </w:p>
        </w:tc>
        <w:tc>
          <w:tcPr>
            <w:tcW w:w="3457" w:type="pct"/>
            <w:gridSpan w:val="3"/>
          </w:tcPr>
          <w:p w14:paraId="1CD3BE80" w14:textId="77777777" w:rsidR="00A053FB" w:rsidRPr="001E6D37" w:rsidRDefault="00A053FB" w:rsidP="00A053FB">
            <w:pPr>
              <w:rPr>
                <w:rFonts w:asciiTheme="minorHAnsi" w:hAnsiTheme="minorHAnsi" w:cs="Segoe UI Symbol"/>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Uykuya dalmada güçlük   </w:t>
            </w:r>
            <w:r w:rsidRPr="001E6D37">
              <w:rPr>
                <w:rFonts w:ascii="Segoe UI Symbol" w:hAnsi="Segoe UI Symbol" w:cs="Segoe UI Symbol"/>
              </w:rPr>
              <w:t>☐</w:t>
            </w:r>
            <w:r w:rsidRPr="001E6D37">
              <w:rPr>
                <w:rFonts w:asciiTheme="minorHAnsi" w:hAnsiTheme="minorHAnsi" w:cs="Times New Roman"/>
              </w:rPr>
              <w:t xml:space="preserve"> Uyanmada güçlük</w:t>
            </w:r>
            <w:r w:rsidRPr="001E6D37">
              <w:rPr>
                <w:rFonts w:asciiTheme="minorHAnsi" w:hAnsiTheme="minorHAnsi" w:cs="Segoe UI Symbol"/>
              </w:rPr>
              <w:t xml:space="preserve"> </w:t>
            </w:r>
          </w:p>
          <w:p w14:paraId="023FE8BB"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Uykuyu devam ettirmede güçlük </w:t>
            </w:r>
            <w:r w:rsidRPr="001E6D37">
              <w:rPr>
                <w:rFonts w:asciiTheme="minorHAnsi" w:hAnsiTheme="minorHAnsi" w:cs="Segoe UI Symbol"/>
              </w:rPr>
              <w:t xml:space="preserve">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Sık uyanma    </w:t>
            </w:r>
          </w:p>
          <w:p w14:paraId="68CFF232"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Segoe UI Symbol"/>
              </w:rPr>
              <w:t xml:space="preserve">Korkular </w:t>
            </w:r>
            <w:r w:rsidRPr="001E6D37">
              <w:rPr>
                <w:rFonts w:ascii="Segoe UI Symbol" w:hAnsi="Segoe UI Symbol" w:cs="Segoe UI Symbol"/>
              </w:rPr>
              <w:t>☐</w:t>
            </w:r>
            <w:r w:rsidRPr="001E6D37">
              <w:rPr>
                <w:rFonts w:asciiTheme="minorHAnsi" w:hAnsiTheme="minorHAnsi" w:cs="Times New Roman"/>
              </w:rPr>
              <w:t xml:space="preserve"> Diğer: _________</w:t>
            </w:r>
          </w:p>
        </w:tc>
      </w:tr>
      <w:tr w:rsidR="00A053FB" w:rsidRPr="001E6D37" w14:paraId="50C17F74" w14:textId="77777777" w:rsidTr="00185028">
        <w:tc>
          <w:tcPr>
            <w:tcW w:w="1543" w:type="pct"/>
          </w:tcPr>
          <w:p w14:paraId="5AB14C83"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 destekleyici alışkanlıklar</w:t>
            </w:r>
          </w:p>
        </w:tc>
        <w:tc>
          <w:tcPr>
            <w:tcW w:w="3457" w:type="pct"/>
            <w:gridSpan w:val="3"/>
          </w:tcPr>
          <w:p w14:paraId="193CE8F3" w14:textId="2B9ECC3F" w:rsidR="00A053FB" w:rsidRPr="001E6D37" w:rsidRDefault="00A053FB" w:rsidP="00882D2E">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Yok     </w:t>
            </w:r>
            <w:r w:rsidRPr="001E6D37">
              <w:rPr>
                <w:rFonts w:ascii="Segoe UI Symbol" w:hAnsi="Segoe UI Symbol" w:cs="Segoe UI Symbol"/>
              </w:rPr>
              <w:t>☐</w:t>
            </w:r>
            <w:r w:rsidRPr="001E6D37">
              <w:rPr>
                <w:rFonts w:asciiTheme="minorHAnsi" w:hAnsiTheme="minorHAnsi" w:cs="Times New Roman"/>
              </w:rPr>
              <w:t xml:space="preserve"> TV seyretme   </w:t>
            </w:r>
            <w:r w:rsidRPr="001E6D37">
              <w:rPr>
                <w:rFonts w:ascii="Segoe UI Symbol" w:hAnsi="Segoe UI Symbol" w:cs="Segoe UI Symbol"/>
              </w:rPr>
              <w:t>☐</w:t>
            </w:r>
            <w:r w:rsidRPr="001E6D37">
              <w:rPr>
                <w:rFonts w:asciiTheme="minorHAnsi" w:hAnsiTheme="minorHAnsi" w:cs="Times New Roman"/>
              </w:rPr>
              <w:t xml:space="preserve"> Kitap okuma   </w:t>
            </w:r>
            <w:r w:rsidRPr="001E6D37">
              <w:rPr>
                <w:rFonts w:ascii="Segoe UI Symbol" w:hAnsi="Segoe UI Symbol" w:cs="Segoe UI Symbol"/>
              </w:rPr>
              <w:t>☐</w:t>
            </w:r>
            <w:r w:rsidRPr="001E6D37">
              <w:rPr>
                <w:rFonts w:asciiTheme="minorHAnsi" w:hAnsiTheme="minorHAnsi" w:cs="Times New Roman"/>
              </w:rPr>
              <w:t xml:space="preserve"> Sıcak içecek tüketme</w:t>
            </w:r>
            <w:r w:rsidR="00882D2E"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İlaç     </w:t>
            </w:r>
            <w:r w:rsidRPr="001E6D37">
              <w:rPr>
                <w:rFonts w:ascii="Segoe UI Symbol" w:hAnsi="Segoe UI Symbol" w:cs="Segoe UI Symbol"/>
              </w:rPr>
              <w:t>☐</w:t>
            </w:r>
            <w:r w:rsidRPr="001E6D37">
              <w:rPr>
                <w:rFonts w:asciiTheme="minorHAnsi" w:hAnsiTheme="minorHAnsi" w:cs="Times New Roman"/>
              </w:rPr>
              <w:t xml:space="preserve"> Diğer: ___________</w:t>
            </w:r>
          </w:p>
        </w:tc>
      </w:tr>
      <w:tr w:rsidR="00A053FB" w:rsidRPr="001E6D37" w14:paraId="56C575EB" w14:textId="77777777" w:rsidTr="00185028">
        <w:tc>
          <w:tcPr>
            <w:tcW w:w="1543" w:type="pct"/>
          </w:tcPr>
          <w:p w14:paraId="2A43626E"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 kalitesini tanımlama</w:t>
            </w:r>
          </w:p>
        </w:tc>
        <w:tc>
          <w:tcPr>
            <w:tcW w:w="3457" w:type="pct"/>
            <w:gridSpan w:val="3"/>
          </w:tcPr>
          <w:p w14:paraId="7623CEE7" w14:textId="77777777"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Çok iyi</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İyi</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Orta</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Kötü</w:t>
            </w:r>
            <w:r w:rsidRPr="001E6D37">
              <w:rPr>
                <w:rFonts w:asciiTheme="minorHAnsi" w:hAnsiTheme="minorHAnsi" w:cs="Times New Roman"/>
              </w:rPr>
              <w:t> </w:t>
            </w:r>
            <w:r w:rsidRPr="001E6D37">
              <w:rPr>
                <w:rFonts w:ascii="Segoe UI Symbol" w:hAnsi="Segoe UI Symbol" w:cs="Segoe UI Symbol"/>
              </w:rPr>
              <w:t>☐</w:t>
            </w:r>
            <w:r w:rsidRPr="001E6D37">
              <w:rPr>
                <w:rFonts w:asciiTheme="minorHAnsi" w:hAnsiTheme="minorHAnsi" w:cs="Times New Roman"/>
              </w:rPr>
              <w:t xml:space="preserve"> Çok kötü</w:t>
            </w:r>
          </w:p>
        </w:tc>
      </w:tr>
      <w:tr w:rsidR="00A053FB" w:rsidRPr="001E6D37" w14:paraId="07011612" w14:textId="77777777" w:rsidTr="00185028">
        <w:tc>
          <w:tcPr>
            <w:tcW w:w="1543" w:type="pct"/>
          </w:tcPr>
          <w:p w14:paraId="704997E7"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Uyku kalitesini etkileyen durumlar</w:t>
            </w:r>
          </w:p>
        </w:tc>
        <w:tc>
          <w:tcPr>
            <w:tcW w:w="3457" w:type="pct"/>
            <w:gridSpan w:val="3"/>
          </w:tcPr>
          <w:p w14:paraId="5F405C7F" w14:textId="77777777" w:rsidR="00882D2E"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Stres / kaygı</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Ağrı</w:t>
            </w:r>
            <w:r w:rsidRPr="001E6D37">
              <w:rPr>
                <w:rFonts w:asciiTheme="minorHAnsi" w:hAnsiTheme="minorHAnsi" w:cs="Times New Roman"/>
              </w:rPr>
              <w:t> </w:t>
            </w:r>
            <w:r w:rsidRPr="001E6D37">
              <w:rPr>
                <w:rFonts w:asciiTheme="minorHAnsi" w:hAnsiTheme="minorHAnsi" w:cs="Times New Roman"/>
              </w:rPr>
              <w:t xml:space="preserve">        </w:t>
            </w:r>
          </w:p>
          <w:p w14:paraId="41558E8B" w14:textId="0A4A4B88" w:rsidR="00882D2E"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İdrar/defekasyon ihtiyacı</w:t>
            </w:r>
          </w:p>
          <w:p w14:paraId="52556976" w14:textId="3E5E43A3"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Pozisyon zorluğu      </w:t>
            </w:r>
            <w:r w:rsidRPr="001E6D37">
              <w:rPr>
                <w:rFonts w:ascii="Segoe UI Symbol" w:hAnsi="Segoe UI Symbol" w:cs="Segoe UI Symbol"/>
              </w:rPr>
              <w:t>☐</w:t>
            </w:r>
            <w:r w:rsidRPr="001E6D37">
              <w:rPr>
                <w:rFonts w:asciiTheme="minorHAnsi" w:hAnsiTheme="minorHAnsi" w:cs="Times New Roman"/>
              </w:rPr>
              <w:t xml:space="preserve"> Gürültü / çevresel faktörler    </w:t>
            </w:r>
          </w:p>
          <w:p w14:paraId="31BBA6F7" w14:textId="7237CB6F"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İlaç kullanımı      </w:t>
            </w:r>
            <w:r w:rsidRPr="001E6D37">
              <w:rPr>
                <w:rFonts w:asciiTheme="minorHAnsi" w:hAnsiTheme="minorHAnsi" w:cs="Times New Roman"/>
              </w:rPr>
              <w:t> </w:t>
            </w:r>
            <w:r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Uyurgezerlik</w:t>
            </w:r>
            <w:r w:rsidR="00882D2E" w:rsidRPr="001E6D37">
              <w:rPr>
                <w:rFonts w:asciiTheme="minorHAnsi" w:hAnsiTheme="minorHAnsi" w:cs="Times New Roman"/>
              </w:rPr>
              <w:t xml:space="preserve">   </w:t>
            </w:r>
            <w:r w:rsidRPr="001E6D37">
              <w:rPr>
                <w:rFonts w:asciiTheme="minorHAnsi" w:hAnsiTheme="minorHAnsi" w:cs="Times New Roman"/>
              </w:rPr>
              <w:t xml:space="preserve"> </w:t>
            </w:r>
            <w:r w:rsidR="00882D2E" w:rsidRPr="001E6D37">
              <w:rPr>
                <w:rFonts w:asciiTheme="minorHAnsi" w:hAnsiTheme="minorHAnsi" w:cs="Times New Roman"/>
              </w:rPr>
              <w:t xml:space="preserve">     </w:t>
            </w:r>
            <w:r w:rsidRPr="001E6D37">
              <w:rPr>
                <w:rFonts w:ascii="Segoe UI Symbol" w:hAnsi="Segoe UI Symbol" w:cs="Segoe UI Symbol"/>
              </w:rPr>
              <w:t>☐</w:t>
            </w:r>
            <w:r w:rsidRPr="001E6D37">
              <w:rPr>
                <w:rFonts w:asciiTheme="minorHAnsi" w:hAnsiTheme="minorHAnsi" w:cs="Times New Roman"/>
              </w:rPr>
              <w:t xml:space="preserve"> Diğer: __________</w:t>
            </w:r>
          </w:p>
        </w:tc>
      </w:tr>
      <w:tr w:rsidR="00A053FB" w:rsidRPr="001E6D37" w14:paraId="6DE7D5E2" w14:textId="77777777" w:rsidTr="00185028">
        <w:trPr>
          <w:trHeight w:val="1134"/>
        </w:trPr>
        <w:tc>
          <w:tcPr>
            <w:tcW w:w="5000" w:type="pct"/>
            <w:gridSpan w:val="4"/>
          </w:tcPr>
          <w:p w14:paraId="4FB856D4" w14:textId="77777777" w:rsidR="00A053FB" w:rsidRPr="001E6D37" w:rsidRDefault="00A053FB" w:rsidP="00A053FB">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r w:rsidR="00A053FB" w:rsidRPr="001E6D37" w14:paraId="4DBF2C11" w14:textId="77777777" w:rsidTr="00185028">
        <w:tc>
          <w:tcPr>
            <w:tcW w:w="5000" w:type="pct"/>
            <w:gridSpan w:val="4"/>
          </w:tcPr>
          <w:p w14:paraId="72053B41" w14:textId="250D5E2B" w:rsidR="00A053FB" w:rsidRPr="001E6D37" w:rsidRDefault="00A053FB" w:rsidP="00A053FB">
            <w:pPr>
              <w:pStyle w:val="ListeParagraf"/>
              <w:numPr>
                <w:ilvl w:val="0"/>
                <w:numId w:val="13"/>
              </w:numPr>
              <w:ind w:left="360"/>
              <w:rPr>
                <w:rFonts w:asciiTheme="minorHAnsi" w:hAnsiTheme="minorHAnsi" w:cs="Times New Roman"/>
                <w:b/>
                <w:bCs/>
              </w:rPr>
            </w:pPr>
            <w:r w:rsidRPr="001E6D37">
              <w:rPr>
                <w:rFonts w:asciiTheme="minorHAnsi" w:hAnsiTheme="minorHAnsi" w:cs="Times New Roman"/>
                <w:b/>
                <w:bCs/>
              </w:rPr>
              <w:t xml:space="preserve">ÖLÜM </w:t>
            </w:r>
            <w:r w:rsidR="00454A9B" w:rsidRPr="001E6D37">
              <w:rPr>
                <w:rFonts w:asciiTheme="minorHAnsi" w:hAnsiTheme="minorHAnsi" w:cs="Times New Roman"/>
              </w:rPr>
              <w:t>(</w:t>
            </w:r>
            <w:r w:rsidR="00454A9B" w:rsidRPr="001E6D37">
              <w:rPr>
                <w:rFonts w:asciiTheme="minorHAnsi" w:hAnsiTheme="minorHAnsi" w:cs="Times New Roman"/>
                <w:i/>
                <w:iCs/>
              </w:rPr>
              <w:t>Sadece ilgili durum gözlemlendiğinde veya birey/yakını tarafından ifade edildiğinde doldurulacaktır.</w:t>
            </w:r>
            <w:r w:rsidR="00454A9B" w:rsidRPr="001E6D37">
              <w:rPr>
                <w:rFonts w:asciiTheme="minorHAnsi" w:hAnsiTheme="minorHAnsi" w:cs="Times New Roman"/>
              </w:rPr>
              <w:t>)</w:t>
            </w:r>
          </w:p>
        </w:tc>
      </w:tr>
      <w:tr w:rsidR="00A053FB" w:rsidRPr="001E6D37" w14:paraId="3F7AAB8C" w14:textId="77777777" w:rsidTr="00185028">
        <w:tc>
          <w:tcPr>
            <w:tcW w:w="1543" w:type="pct"/>
          </w:tcPr>
          <w:p w14:paraId="3A0A60F7" w14:textId="77777777" w:rsidR="00A053FB" w:rsidRPr="001E6D37" w:rsidRDefault="00A053FB" w:rsidP="00A053FB">
            <w:pPr>
              <w:rPr>
                <w:rFonts w:asciiTheme="minorHAnsi" w:hAnsiTheme="minorHAnsi" w:cs="Times New Roman"/>
              </w:rPr>
            </w:pPr>
            <w:r w:rsidRPr="001E6D37">
              <w:rPr>
                <w:rFonts w:asciiTheme="minorHAnsi" w:hAnsiTheme="minorHAnsi" w:cs="Times New Roman"/>
              </w:rPr>
              <w:t>Yaşam ve ölüm ile ilgili inançlar</w:t>
            </w:r>
          </w:p>
        </w:tc>
        <w:tc>
          <w:tcPr>
            <w:tcW w:w="3457" w:type="pct"/>
            <w:gridSpan w:val="3"/>
          </w:tcPr>
          <w:p w14:paraId="064434F5" w14:textId="77777777" w:rsidR="00454A9B" w:rsidRPr="001E6D37" w:rsidRDefault="00454A9B" w:rsidP="00454A9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Dini / spiritüel inanışlara sahip  </w:t>
            </w:r>
          </w:p>
          <w:p w14:paraId="01B04904" w14:textId="77777777" w:rsidR="00454A9B" w:rsidRPr="001E6D37" w:rsidRDefault="00454A9B" w:rsidP="00454A9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Kaygı / korku ifade ediyor</w:t>
            </w:r>
          </w:p>
          <w:p w14:paraId="62EDBFCB" w14:textId="77777777" w:rsidR="00454A9B" w:rsidRPr="001E6D37" w:rsidRDefault="00454A9B" w:rsidP="00454A9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İfade etmiyor   </w:t>
            </w:r>
          </w:p>
          <w:p w14:paraId="55E3C86E" w14:textId="77777777" w:rsidR="00454A9B" w:rsidRPr="001E6D37" w:rsidRDefault="00454A9B" w:rsidP="00454A9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Times New Roman"/>
              </w:rPr>
              <w:t xml:space="preserve"> </w:t>
            </w:r>
            <w:proofErr w:type="gramStart"/>
            <w:r w:rsidRPr="001E6D37">
              <w:rPr>
                <w:rFonts w:asciiTheme="minorHAnsi" w:hAnsiTheme="minorHAnsi" w:cs="Times New Roman"/>
              </w:rPr>
              <w:t>Diğer:_</w:t>
            </w:r>
            <w:proofErr w:type="gramEnd"/>
            <w:r w:rsidRPr="001E6D37">
              <w:rPr>
                <w:rFonts w:asciiTheme="minorHAnsi" w:hAnsiTheme="minorHAnsi" w:cs="Times New Roman"/>
              </w:rPr>
              <w:t>___________</w:t>
            </w:r>
          </w:p>
          <w:p w14:paraId="3B36C6F0" w14:textId="77777777" w:rsidR="00A053FB" w:rsidRPr="001E6D37" w:rsidRDefault="00A053FB" w:rsidP="00A053FB">
            <w:pPr>
              <w:rPr>
                <w:rFonts w:asciiTheme="minorHAnsi" w:hAnsiTheme="minorHAnsi" w:cs="Times New Roman"/>
              </w:rPr>
            </w:pPr>
          </w:p>
        </w:tc>
      </w:tr>
      <w:tr w:rsidR="00A053FB" w:rsidRPr="001E6D37" w14:paraId="6613FA04" w14:textId="77777777" w:rsidTr="00185028">
        <w:tc>
          <w:tcPr>
            <w:tcW w:w="1543" w:type="pct"/>
          </w:tcPr>
          <w:p w14:paraId="6013E2D7" w14:textId="67F08D65" w:rsidR="00A053FB" w:rsidRPr="001E6D37" w:rsidRDefault="00454A9B" w:rsidP="00A053FB">
            <w:pPr>
              <w:rPr>
                <w:rFonts w:asciiTheme="minorHAnsi" w:hAnsiTheme="minorHAnsi" w:cs="Times New Roman"/>
              </w:rPr>
            </w:pPr>
            <w:r w:rsidRPr="001E6D37">
              <w:rPr>
                <w:rFonts w:asciiTheme="minorHAnsi" w:hAnsiTheme="minorHAnsi" w:cs="Times New Roman"/>
              </w:rPr>
              <w:t>Yas evreleri</w:t>
            </w:r>
          </w:p>
        </w:tc>
        <w:tc>
          <w:tcPr>
            <w:tcW w:w="3457" w:type="pct"/>
            <w:gridSpan w:val="3"/>
          </w:tcPr>
          <w:p w14:paraId="75F228CB" w14:textId="3A435971" w:rsidR="00A053FB" w:rsidRPr="001E6D37" w:rsidRDefault="00A053FB" w:rsidP="00A053FB">
            <w:pPr>
              <w:rPr>
                <w:rFonts w:asciiTheme="minorHAnsi" w:hAnsiTheme="minorHAnsi" w:cs="Times New Roman"/>
              </w:rPr>
            </w:pPr>
            <w:r w:rsidRPr="001E6D37">
              <w:rPr>
                <w:rFonts w:ascii="Segoe UI Symbol" w:hAnsi="Segoe UI Symbol" w:cs="Segoe UI Symbol"/>
              </w:rPr>
              <w:t>☐</w:t>
            </w:r>
            <w:r w:rsidRPr="001E6D37">
              <w:rPr>
                <w:rFonts w:asciiTheme="minorHAnsi" w:hAnsiTheme="minorHAnsi" w:cs="Segoe UI Symbol"/>
              </w:rPr>
              <w:t xml:space="preserve"> </w:t>
            </w:r>
            <w:proofErr w:type="gramStart"/>
            <w:r w:rsidRPr="001E6D37">
              <w:rPr>
                <w:rFonts w:asciiTheme="minorHAnsi" w:hAnsiTheme="minorHAnsi" w:cs="Times New Roman"/>
              </w:rPr>
              <w:t xml:space="preserve">Şok  </w:t>
            </w:r>
            <w:r w:rsidRPr="001E6D37">
              <w:rPr>
                <w:rFonts w:ascii="Segoe UI Symbol" w:hAnsi="Segoe UI Symbol" w:cs="Segoe UI Symbol"/>
              </w:rPr>
              <w:t>☐</w:t>
            </w:r>
            <w:proofErr w:type="gramEnd"/>
            <w:r w:rsidRPr="001E6D37">
              <w:rPr>
                <w:rFonts w:asciiTheme="minorHAnsi" w:hAnsiTheme="minorHAnsi" w:cs="Times New Roman"/>
              </w:rPr>
              <w:t xml:space="preserve"> Kızgınlık  </w:t>
            </w:r>
            <w:r w:rsidRPr="001E6D37">
              <w:rPr>
                <w:rFonts w:ascii="Segoe UI Symbol" w:hAnsi="Segoe UI Symbol" w:cs="Segoe UI Symbol"/>
              </w:rPr>
              <w:t>☐</w:t>
            </w:r>
            <w:r w:rsidRPr="001E6D37">
              <w:rPr>
                <w:rFonts w:asciiTheme="minorHAnsi" w:hAnsiTheme="minorHAnsi" w:cs="Times New Roman"/>
              </w:rPr>
              <w:t xml:space="preserve"> Pazarlık </w:t>
            </w:r>
            <w:r w:rsidRPr="001E6D37">
              <w:rPr>
                <w:rFonts w:ascii="Segoe UI Symbol" w:hAnsi="Segoe UI Symbol" w:cs="Segoe UI Symbol"/>
              </w:rPr>
              <w:t>☐</w:t>
            </w:r>
            <w:r w:rsidRPr="001E6D37">
              <w:rPr>
                <w:rFonts w:asciiTheme="minorHAnsi" w:hAnsiTheme="minorHAnsi" w:cs="Times New Roman"/>
              </w:rPr>
              <w:t xml:space="preserve"> Depresyon </w:t>
            </w:r>
            <w:r w:rsidRPr="001E6D37">
              <w:rPr>
                <w:rFonts w:ascii="Segoe UI Symbol" w:hAnsi="Segoe UI Symbol" w:cs="Segoe UI Symbol"/>
              </w:rPr>
              <w:t>☐</w:t>
            </w:r>
            <w:r w:rsidRPr="001E6D37">
              <w:rPr>
                <w:rFonts w:asciiTheme="minorHAnsi" w:hAnsiTheme="minorHAnsi" w:cs="Times New Roman"/>
              </w:rPr>
              <w:t xml:space="preserve">  </w:t>
            </w:r>
            <w:r w:rsidR="00882D2E" w:rsidRPr="001E6D37">
              <w:rPr>
                <w:rFonts w:asciiTheme="minorHAnsi" w:hAnsiTheme="minorHAnsi" w:cs="Times New Roman"/>
              </w:rPr>
              <w:t>K</w:t>
            </w:r>
            <w:r w:rsidRPr="001E6D37">
              <w:rPr>
                <w:rFonts w:asciiTheme="minorHAnsi" w:hAnsiTheme="minorHAnsi" w:cs="Times New Roman"/>
              </w:rPr>
              <w:t>abullenme</w:t>
            </w:r>
          </w:p>
        </w:tc>
      </w:tr>
      <w:tr w:rsidR="00A053FB" w:rsidRPr="001E6D37" w14:paraId="5C2DFECF" w14:textId="77777777" w:rsidTr="00185028">
        <w:trPr>
          <w:trHeight w:val="1134"/>
        </w:trPr>
        <w:tc>
          <w:tcPr>
            <w:tcW w:w="5000" w:type="pct"/>
            <w:gridSpan w:val="4"/>
          </w:tcPr>
          <w:p w14:paraId="276B587A" w14:textId="77777777" w:rsidR="00A053FB" w:rsidRPr="001E6D37" w:rsidRDefault="00A053FB" w:rsidP="00A053FB">
            <w:pPr>
              <w:rPr>
                <w:rFonts w:asciiTheme="minorHAnsi" w:hAnsiTheme="minorHAnsi" w:cs="Times New Roman"/>
              </w:rPr>
            </w:pPr>
            <w:r w:rsidRPr="001E6D37">
              <w:rPr>
                <w:rFonts w:asciiTheme="minorHAnsi" w:hAnsiTheme="minorHAnsi" w:cs="Times New Roman"/>
                <w:b/>
                <w:bCs/>
              </w:rPr>
              <w:t>Bu bölümle ilgili koyduğunuz tanıların ad(lar)ını yazınız.</w:t>
            </w:r>
          </w:p>
        </w:tc>
      </w:tr>
    </w:tbl>
    <w:p w14:paraId="57071347" w14:textId="1EB3B60D" w:rsidR="00ED594B" w:rsidRDefault="00ED594B" w:rsidP="0011738E">
      <w:pPr>
        <w:spacing w:after="0" w:line="240" w:lineRule="auto"/>
        <w:rPr>
          <w:rFonts w:ascii="Cambria" w:hAnsi="Cambria" w:cs="Times New Roman"/>
          <w:b/>
          <w:bCs/>
          <w:color w:val="002060"/>
          <w:lang w:val="tr-TR"/>
        </w:rPr>
      </w:pPr>
    </w:p>
    <w:p w14:paraId="6F5BC46C" w14:textId="2E8B49D0" w:rsidR="0011738E" w:rsidRDefault="0011738E" w:rsidP="0011738E">
      <w:pPr>
        <w:spacing w:after="0" w:line="240" w:lineRule="auto"/>
        <w:rPr>
          <w:rFonts w:ascii="Cambria" w:hAnsi="Cambria" w:cs="Times New Roman"/>
          <w:b/>
          <w:bCs/>
          <w:color w:val="002060"/>
          <w:lang w:val="tr-TR"/>
        </w:rPr>
      </w:pPr>
    </w:p>
    <w:p w14:paraId="309B7DAA" w14:textId="5830B913" w:rsidR="0011738E" w:rsidRDefault="0011738E" w:rsidP="0011738E">
      <w:pPr>
        <w:spacing w:after="0" w:line="240" w:lineRule="auto"/>
        <w:rPr>
          <w:rFonts w:ascii="Cambria" w:hAnsi="Cambria" w:cs="Times New Roman"/>
          <w:b/>
          <w:bCs/>
          <w:color w:val="002060"/>
          <w:lang w:val="tr-TR"/>
        </w:rPr>
      </w:pPr>
    </w:p>
    <w:p w14:paraId="6038F155" w14:textId="038F2525" w:rsidR="0011738E" w:rsidRDefault="0011738E" w:rsidP="0011738E">
      <w:pPr>
        <w:spacing w:after="0" w:line="240" w:lineRule="auto"/>
        <w:rPr>
          <w:rFonts w:ascii="Cambria" w:hAnsi="Cambria" w:cs="Times New Roman"/>
          <w:b/>
          <w:bCs/>
          <w:color w:val="002060"/>
          <w:lang w:val="tr-TR"/>
        </w:rPr>
      </w:pPr>
    </w:p>
    <w:p w14:paraId="2590B90F" w14:textId="77777777" w:rsidR="0011738E" w:rsidRDefault="0011738E" w:rsidP="0011738E">
      <w:pPr>
        <w:spacing w:after="0" w:line="240" w:lineRule="auto"/>
        <w:rPr>
          <w:rFonts w:ascii="Cambria" w:hAnsi="Cambria" w:cs="Times New Roman"/>
          <w:b/>
          <w:bCs/>
          <w:color w:val="002060"/>
          <w:lang w:val="tr-TR"/>
        </w:rPr>
      </w:pPr>
      <w:bookmarkStart w:id="0" w:name="_GoBack"/>
      <w:bookmarkEnd w:id="0"/>
    </w:p>
    <w:p w14:paraId="13FAD76F" w14:textId="6AEB1164" w:rsidR="00ED594B" w:rsidRPr="00ED594B" w:rsidRDefault="00ED594B" w:rsidP="00ED594B">
      <w:pPr>
        <w:spacing w:after="0" w:line="240" w:lineRule="auto"/>
        <w:ind w:left="142" w:hanging="142"/>
        <w:rPr>
          <w:rFonts w:ascii="Cambria" w:hAnsi="Cambria" w:cs="Times New Roman"/>
          <w:b/>
          <w:bCs/>
          <w:color w:val="002060"/>
          <w:lang w:val="tr-TR"/>
        </w:rPr>
      </w:pPr>
      <w:r w:rsidRPr="00ED594B">
        <w:rPr>
          <w:rFonts w:ascii="Cambria" w:hAnsi="Cambria" w:cs="Times New Roman"/>
          <w:b/>
          <w:bCs/>
          <w:color w:val="002060"/>
          <w:lang w:val="tr-TR"/>
        </w:rPr>
        <w:lastRenderedPageBreak/>
        <w:t>REVİZYON BİLGİLERİ</w:t>
      </w:r>
    </w:p>
    <w:p w14:paraId="19276B2F" w14:textId="77777777" w:rsidR="00ED594B" w:rsidRPr="00ED594B" w:rsidRDefault="00ED594B" w:rsidP="00ED594B">
      <w:pPr>
        <w:spacing w:after="0" w:line="240" w:lineRule="auto"/>
        <w:rPr>
          <w:rFonts w:ascii="Cambria" w:hAnsi="Cambria" w:cs="Times New Roman"/>
          <w:lang w:val="tr-TR"/>
        </w:rPr>
      </w:pPr>
    </w:p>
    <w:tbl>
      <w:tblPr>
        <w:tblStyle w:val="DzTablo11"/>
        <w:tblW w:w="5000" w:type="pct"/>
        <w:tblLook w:val="04A0" w:firstRow="1" w:lastRow="0" w:firstColumn="1" w:lastColumn="0" w:noHBand="0" w:noVBand="1"/>
      </w:tblPr>
      <w:tblGrid>
        <w:gridCol w:w="1179"/>
        <w:gridCol w:w="1301"/>
        <w:gridCol w:w="8310"/>
      </w:tblGrid>
      <w:tr w:rsidR="00ED594B" w:rsidRPr="00ED594B" w14:paraId="13C050AF" w14:textId="77777777" w:rsidTr="00ED5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pct"/>
            <w:shd w:val="clear" w:color="auto" w:fill="F2F2F2"/>
            <w:vAlign w:val="center"/>
          </w:tcPr>
          <w:p w14:paraId="1847A3D9" w14:textId="77777777" w:rsidR="00ED594B" w:rsidRPr="00ED594B" w:rsidRDefault="00ED594B" w:rsidP="00ED594B">
            <w:pPr>
              <w:jc w:val="center"/>
              <w:rPr>
                <w:rFonts w:ascii="Cambria" w:hAnsi="Cambria" w:cs="Times New Roman"/>
                <w:color w:val="002060"/>
              </w:rPr>
            </w:pPr>
            <w:r w:rsidRPr="00ED594B">
              <w:rPr>
                <w:rFonts w:ascii="Cambria" w:hAnsi="Cambria" w:cs="Times New Roman"/>
                <w:color w:val="002060"/>
              </w:rPr>
              <w:t>Revizyon</w:t>
            </w:r>
          </w:p>
          <w:p w14:paraId="0F657109" w14:textId="77777777" w:rsidR="00ED594B" w:rsidRPr="00ED594B" w:rsidRDefault="00ED594B" w:rsidP="00ED594B">
            <w:pPr>
              <w:jc w:val="center"/>
              <w:rPr>
                <w:rFonts w:ascii="Cambria" w:hAnsi="Cambria" w:cs="Times New Roman"/>
                <w:color w:val="002060"/>
              </w:rPr>
            </w:pPr>
            <w:r w:rsidRPr="00ED594B">
              <w:rPr>
                <w:rFonts w:ascii="Cambria" w:hAnsi="Cambria" w:cs="Times New Roman"/>
                <w:color w:val="002060"/>
              </w:rPr>
              <w:t>No</w:t>
            </w:r>
          </w:p>
        </w:tc>
        <w:tc>
          <w:tcPr>
            <w:tcW w:w="603" w:type="pct"/>
            <w:shd w:val="clear" w:color="auto" w:fill="F2F2F2"/>
            <w:vAlign w:val="center"/>
          </w:tcPr>
          <w:p w14:paraId="41AE1866" w14:textId="77777777" w:rsidR="00ED594B" w:rsidRPr="00ED594B" w:rsidRDefault="00ED594B" w:rsidP="00ED594B">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002060"/>
              </w:rPr>
            </w:pPr>
            <w:r w:rsidRPr="00ED594B">
              <w:rPr>
                <w:rFonts w:ascii="Cambria" w:hAnsi="Cambria" w:cs="Times New Roman"/>
                <w:color w:val="002060"/>
              </w:rPr>
              <w:t>Revizyon</w:t>
            </w:r>
          </w:p>
          <w:p w14:paraId="4EEAC863" w14:textId="77777777" w:rsidR="00ED594B" w:rsidRPr="00ED594B" w:rsidRDefault="00ED594B" w:rsidP="00ED594B">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002060"/>
              </w:rPr>
            </w:pPr>
            <w:r w:rsidRPr="00ED594B">
              <w:rPr>
                <w:rFonts w:ascii="Cambria" w:hAnsi="Cambria" w:cs="Times New Roman"/>
                <w:color w:val="002060"/>
              </w:rPr>
              <w:t>Tarihi</w:t>
            </w:r>
          </w:p>
        </w:tc>
        <w:tc>
          <w:tcPr>
            <w:tcW w:w="3851" w:type="pct"/>
            <w:shd w:val="clear" w:color="auto" w:fill="F2F2F2"/>
            <w:vAlign w:val="center"/>
          </w:tcPr>
          <w:p w14:paraId="201654CF" w14:textId="77777777" w:rsidR="00ED594B" w:rsidRPr="00ED594B" w:rsidRDefault="00ED594B" w:rsidP="00ED594B">
            <w:pPr>
              <w:cnfStyle w:val="100000000000" w:firstRow="1" w:lastRow="0" w:firstColumn="0" w:lastColumn="0" w:oddVBand="0" w:evenVBand="0" w:oddHBand="0" w:evenHBand="0" w:firstRowFirstColumn="0" w:firstRowLastColumn="0" w:lastRowFirstColumn="0" w:lastRowLastColumn="0"/>
              <w:rPr>
                <w:rFonts w:ascii="Cambria" w:hAnsi="Cambria" w:cs="Times New Roman"/>
                <w:color w:val="002060"/>
              </w:rPr>
            </w:pPr>
            <w:r w:rsidRPr="00ED594B">
              <w:rPr>
                <w:rFonts w:ascii="Cambria" w:hAnsi="Cambria" w:cs="Times New Roman"/>
                <w:color w:val="002060"/>
              </w:rPr>
              <w:t>Revizyon Açıklaması</w:t>
            </w:r>
          </w:p>
        </w:tc>
      </w:tr>
      <w:tr w:rsidR="00ED594B" w:rsidRPr="00ED594B" w14:paraId="26901289" w14:textId="77777777" w:rsidTr="00ED5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pct"/>
            <w:shd w:val="clear" w:color="auto" w:fill="auto"/>
            <w:vAlign w:val="center"/>
          </w:tcPr>
          <w:p w14:paraId="53E407FD" w14:textId="77777777" w:rsidR="00ED594B" w:rsidRPr="00ED594B" w:rsidRDefault="00ED594B" w:rsidP="00ED594B">
            <w:pPr>
              <w:jc w:val="center"/>
              <w:rPr>
                <w:rFonts w:ascii="Cambria" w:hAnsi="Cambria" w:cs="Times New Roman"/>
              </w:rPr>
            </w:pPr>
            <w:r w:rsidRPr="00ED594B">
              <w:rPr>
                <w:rFonts w:ascii="Cambria" w:hAnsi="Cambria" w:cs="Times New Roman"/>
              </w:rPr>
              <w:t>0</w:t>
            </w:r>
          </w:p>
        </w:tc>
        <w:tc>
          <w:tcPr>
            <w:tcW w:w="603" w:type="pct"/>
            <w:shd w:val="clear" w:color="auto" w:fill="auto"/>
            <w:vAlign w:val="center"/>
          </w:tcPr>
          <w:p w14:paraId="6E135A83" w14:textId="77777777" w:rsidR="00ED594B" w:rsidRPr="00ED594B" w:rsidRDefault="00ED594B" w:rsidP="00ED594B">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ED594B">
              <w:rPr>
                <w:rFonts w:ascii="Cambria" w:hAnsi="Cambria" w:cs="Times New Roman"/>
              </w:rPr>
              <w:t>-</w:t>
            </w:r>
          </w:p>
        </w:tc>
        <w:tc>
          <w:tcPr>
            <w:tcW w:w="3851" w:type="pct"/>
            <w:shd w:val="clear" w:color="auto" w:fill="auto"/>
            <w:vAlign w:val="center"/>
          </w:tcPr>
          <w:p w14:paraId="7784391D" w14:textId="77777777" w:rsidR="00ED594B" w:rsidRPr="00ED594B" w:rsidRDefault="00ED594B" w:rsidP="00ED594B">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ED594B">
              <w:rPr>
                <w:rFonts w:ascii="Cambria" w:hAnsi="Cambria" w:cs="Times New Roman"/>
              </w:rPr>
              <w:t>İlk yayın.</w:t>
            </w:r>
          </w:p>
        </w:tc>
      </w:tr>
      <w:tr w:rsidR="00ED594B" w:rsidRPr="00ED594B" w14:paraId="0B18C748" w14:textId="77777777" w:rsidTr="00ED594B">
        <w:tc>
          <w:tcPr>
            <w:cnfStyle w:val="001000000000" w:firstRow="0" w:lastRow="0" w:firstColumn="1" w:lastColumn="0" w:oddVBand="0" w:evenVBand="0" w:oddHBand="0" w:evenHBand="0" w:firstRowFirstColumn="0" w:firstRowLastColumn="0" w:lastRowFirstColumn="0" w:lastRowLastColumn="0"/>
            <w:tcW w:w="546" w:type="pct"/>
            <w:vAlign w:val="center"/>
          </w:tcPr>
          <w:p w14:paraId="0023D522" w14:textId="4356E36C" w:rsidR="00ED594B" w:rsidRPr="00ED594B" w:rsidRDefault="00FE14E5" w:rsidP="00ED594B">
            <w:pPr>
              <w:jc w:val="center"/>
              <w:rPr>
                <w:rFonts w:ascii="Cambria" w:hAnsi="Cambria" w:cs="Times New Roman"/>
              </w:rPr>
            </w:pPr>
            <w:r>
              <w:rPr>
                <w:rFonts w:ascii="Cambria" w:hAnsi="Cambria" w:cs="Times New Roman"/>
              </w:rPr>
              <w:t>1</w:t>
            </w:r>
          </w:p>
        </w:tc>
        <w:tc>
          <w:tcPr>
            <w:tcW w:w="603" w:type="pct"/>
            <w:vAlign w:val="center"/>
          </w:tcPr>
          <w:p w14:paraId="79B43823" w14:textId="06F46EAC" w:rsidR="00ED594B" w:rsidRPr="00ED594B" w:rsidRDefault="00FE14E5" w:rsidP="00ED594B">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24.11.2025</w:t>
            </w:r>
          </w:p>
        </w:tc>
        <w:tc>
          <w:tcPr>
            <w:tcW w:w="3851" w:type="pct"/>
            <w:vAlign w:val="center"/>
          </w:tcPr>
          <w:p w14:paraId="11DA9F2A" w14:textId="782B2BD5" w:rsidR="00ED594B" w:rsidRPr="00ED594B" w:rsidRDefault="00FE14E5" w:rsidP="00ED594B">
            <w:pP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Revize edilmiştir.</w:t>
            </w:r>
          </w:p>
        </w:tc>
      </w:tr>
    </w:tbl>
    <w:p w14:paraId="50A1D166" w14:textId="77777777" w:rsidR="00ED594B" w:rsidRPr="00ED594B" w:rsidRDefault="00ED594B" w:rsidP="00ED594B">
      <w:pPr>
        <w:spacing w:after="160" w:line="240" w:lineRule="auto"/>
        <w:rPr>
          <w:rFonts w:ascii="Cambria" w:hAnsi="Cambria" w:cs="Times New Roman"/>
          <w:lang w:val="tr-TR"/>
        </w:rPr>
      </w:pPr>
    </w:p>
    <w:p w14:paraId="5275EBE2" w14:textId="77777777" w:rsidR="00ED594B" w:rsidRPr="001E6D37" w:rsidRDefault="00ED594B">
      <w:pPr>
        <w:rPr>
          <w:rFonts w:asciiTheme="minorHAnsi" w:hAnsiTheme="minorHAnsi"/>
        </w:rPr>
      </w:pPr>
    </w:p>
    <w:sectPr w:rsidR="00ED594B" w:rsidRPr="001E6D37" w:rsidSect="00662661">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3B6D5" w14:textId="77777777" w:rsidR="00B7145F" w:rsidRDefault="00B7145F" w:rsidP="00AD76FD">
      <w:pPr>
        <w:spacing w:after="0" w:line="240" w:lineRule="auto"/>
      </w:pPr>
      <w:r>
        <w:separator/>
      </w:r>
    </w:p>
  </w:endnote>
  <w:endnote w:type="continuationSeparator" w:id="0">
    <w:p w14:paraId="36C2C1B5" w14:textId="77777777" w:rsidR="00B7145F" w:rsidRDefault="00B7145F" w:rsidP="00AD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639"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539"/>
      <w:gridCol w:w="1422"/>
    </w:tblGrid>
    <w:tr w:rsidR="00662661" w:rsidRPr="0081560B" w14:paraId="34BAA0B5" w14:textId="77777777" w:rsidTr="00AD76FD">
      <w:trPr>
        <w:trHeight w:val="559"/>
      </w:trPr>
      <w:tc>
        <w:tcPr>
          <w:tcW w:w="666" w:type="dxa"/>
        </w:tcPr>
        <w:p w14:paraId="61715326" w14:textId="77777777" w:rsidR="00662661" w:rsidRPr="00C4163E" w:rsidRDefault="00662661" w:rsidP="00AD76FD">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538FD3EE" w14:textId="77777777" w:rsidR="00662661" w:rsidRDefault="00662661" w:rsidP="00AD76FD">
          <w:pPr>
            <w:pStyle w:val="AltBilgi"/>
            <w:rPr>
              <w:rFonts w:ascii="Cambria" w:hAnsi="Cambria"/>
              <w:sz w:val="16"/>
              <w:szCs w:val="16"/>
            </w:rPr>
          </w:pPr>
          <w:r>
            <w:rPr>
              <w:rFonts w:ascii="Cambria" w:hAnsi="Cambria"/>
              <w:sz w:val="16"/>
              <w:szCs w:val="16"/>
            </w:rPr>
            <w:t>:</w:t>
          </w:r>
        </w:p>
      </w:tc>
      <w:tc>
        <w:tcPr>
          <w:tcW w:w="2773" w:type="dxa"/>
        </w:tcPr>
        <w:p w14:paraId="4FC23424" w14:textId="77777777" w:rsidR="00662661" w:rsidRPr="0081560B" w:rsidRDefault="00662661" w:rsidP="00AD76FD">
          <w:pPr>
            <w:pStyle w:val="AltBilgi"/>
            <w:rPr>
              <w:rFonts w:ascii="Cambria" w:hAnsi="Cambria"/>
              <w:sz w:val="16"/>
              <w:szCs w:val="16"/>
            </w:rPr>
          </w:pPr>
          <w:r>
            <w:rPr>
              <w:rFonts w:ascii="Cambria" w:hAnsi="Cambria"/>
              <w:sz w:val="16"/>
              <w:szCs w:val="16"/>
            </w:rPr>
            <w:t xml:space="preserve">Lokman Hekim </w:t>
          </w:r>
          <w:r w:rsidRPr="0081560B">
            <w:rPr>
              <w:rFonts w:ascii="Cambria" w:hAnsi="Cambria"/>
              <w:sz w:val="16"/>
              <w:szCs w:val="16"/>
            </w:rPr>
            <w:t xml:space="preserve">Üniversitesi </w:t>
          </w:r>
          <w:r w:rsidRPr="00512E81">
            <w:rPr>
              <w:rFonts w:ascii="Cambria" w:hAnsi="Cambria"/>
              <w:sz w:val="16"/>
              <w:szCs w:val="16"/>
            </w:rPr>
            <w:t>Söğütözü Mh. 2179 Cd. No: 6 Çankaya/ANKARA</w:t>
          </w:r>
          <w:r>
            <w:rPr>
              <w:rFonts w:ascii="Cambria" w:hAnsi="Cambria"/>
              <w:sz w:val="16"/>
              <w:szCs w:val="16"/>
            </w:rPr>
            <w:t xml:space="preserve"> </w:t>
          </w:r>
        </w:p>
      </w:tc>
      <w:tc>
        <w:tcPr>
          <w:tcW w:w="283" w:type="dxa"/>
        </w:tcPr>
        <w:p w14:paraId="68572B62" w14:textId="77777777" w:rsidR="00662661" w:rsidRPr="0081560B" w:rsidRDefault="00662661" w:rsidP="00AD76FD">
          <w:pPr>
            <w:pStyle w:val="AltBilgi"/>
            <w:rPr>
              <w:rFonts w:ascii="Cambria" w:hAnsi="Cambria"/>
              <w:sz w:val="16"/>
              <w:szCs w:val="16"/>
            </w:rPr>
          </w:pPr>
        </w:p>
      </w:tc>
      <w:tc>
        <w:tcPr>
          <w:tcW w:w="1414" w:type="dxa"/>
        </w:tcPr>
        <w:p w14:paraId="7328346D" w14:textId="77777777" w:rsidR="00662661" w:rsidRPr="00171789" w:rsidRDefault="00662661" w:rsidP="00AD76FD">
          <w:pPr>
            <w:pStyle w:val="AltBilgi"/>
            <w:jc w:val="right"/>
            <w:rPr>
              <w:rFonts w:ascii="Cambria" w:hAnsi="Cambria"/>
              <w:b/>
              <w:color w:val="002060"/>
              <w:sz w:val="16"/>
              <w:szCs w:val="16"/>
            </w:rPr>
          </w:pPr>
          <w:r w:rsidRPr="00171789">
            <w:rPr>
              <w:rFonts w:ascii="Cambria" w:hAnsi="Cambria"/>
              <w:b/>
              <w:color w:val="002060"/>
              <w:sz w:val="16"/>
              <w:szCs w:val="16"/>
            </w:rPr>
            <w:t>Telefon</w:t>
          </w:r>
        </w:p>
        <w:p w14:paraId="68703407" w14:textId="77777777" w:rsidR="00662661" w:rsidRPr="00171789" w:rsidRDefault="00662661" w:rsidP="00AD76FD">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3388E941" w14:textId="77777777" w:rsidR="00662661" w:rsidRPr="0081560B" w:rsidRDefault="00662661" w:rsidP="00AD76FD">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26692DFE" w14:textId="77777777" w:rsidR="00662661" w:rsidRPr="0081560B" w:rsidRDefault="00662661" w:rsidP="00AD76FD">
          <w:pPr>
            <w:pStyle w:val="AltBilgi"/>
            <w:rPr>
              <w:rFonts w:ascii="Cambria" w:hAnsi="Cambria"/>
              <w:sz w:val="16"/>
              <w:szCs w:val="16"/>
            </w:rPr>
          </w:pPr>
          <w:r w:rsidRPr="0081560B">
            <w:rPr>
              <w:rFonts w:ascii="Cambria" w:hAnsi="Cambria"/>
              <w:sz w:val="16"/>
              <w:szCs w:val="16"/>
            </w:rPr>
            <w:t>:</w:t>
          </w:r>
        </w:p>
        <w:p w14:paraId="2C1638C6" w14:textId="77777777" w:rsidR="00662661" w:rsidRPr="0081560B" w:rsidRDefault="00662661" w:rsidP="00AD76FD">
          <w:pPr>
            <w:pStyle w:val="AltBilgi"/>
            <w:rPr>
              <w:rFonts w:ascii="Cambria" w:hAnsi="Cambria"/>
              <w:sz w:val="16"/>
              <w:szCs w:val="16"/>
            </w:rPr>
          </w:pPr>
          <w:r w:rsidRPr="0081560B">
            <w:rPr>
              <w:rFonts w:ascii="Cambria" w:hAnsi="Cambria"/>
              <w:sz w:val="16"/>
              <w:szCs w:val="16"/>
            </w:rPr>
            <w:t>:</w:t>
          </w:r>
        </w:p>
        <w:p w14:paraId="6B8CD30D" w14:textId="77777777" w:rsidR="00662661" w:rsidRPr="0081560B" w:rsidRDefault="00662661" w:rsidP="00AD76FD">
          <w:pPr>
            <w:pStyle w:val="AltBilgi"/>
            <w:rPr>
              <w:rFonts w:ascii="Cambria" w:hAnsi="Cambria"/>
              <w:sz w:val="16"/>
              <w:szCs w:val="16"/>
            </w:rPr>
          </w:pPr>
          <w:r w:rsidRPr="0081560B">
            <w:rPr>
              <w:rFonts w:ascii="Cambria" w:hAnsi="Cambria"/>
              <w:sz w:val="16"/>
              <w:szCs w:val="16"/>
            </w:rPr>
            <w:t>:</w:t>
          </w:r>
        </w:p>
      </w:tc>
      <w:tc>
        <w:tcPr>
          <w:tcW w:w="2539" w:type="dxa"/>
        </w:tcPr>
        <w:p w14:paraId="148992BC" w14:textId="77777777" w:rsidR="00662661" w:rsidRPr="0081560B" w:rsidRDefault="00662661" w:rsidP="00AD76FD">
          <w:pPr>
            <w:pStyle w:val="AltBilgi"/>
            <w:rPr>
              <w:rFonts w:ascii="Cambria" w:hAnsi="Cambria"/>
              <w:sz w:val="16"/>
              <w:szCs w:val="16"/>
            </w:rPr>
          </w:pPr>
          <w:r>
            <w:rPr>
              <w:rFonts w:ascii="Cambria" w:hAnsi="Cambria"/>
              <w:sz w:val="16"/>
              <w:szCs w:val="16"/>
            </w:rPr>
            <w:t>444 8 548</w:t>
          </w:r>
        </w:p>
        <w:p w14:paraId="7CCEF742" w14:textId="77777777" w:rsidR="00662661" w:rsidRPr="0081560B" w:rsidRDefault="00662661" w:rsidP="00AD76FD">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p w14:paraId="2AF08B53" w14:textId="77777777" w:rsidR="00662661" w:rsidRPr="0081560B" w:rsidRDefault="00662661" w:rsidP="00AD76FD">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tc>
      <w:tc>
        <w:tcPr>
          <w:tcW w:w="1422" w:type="dxa"/>
        </w:tcPr>
        <w:p w14:paraId="691DBBCD" w14:textId="77777777" w:rsidR="00662661" w:rsidRPr="0081560B" w:rsidRDefault="00662661" w:rsidP="00AD76FD">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4298AFE3" w14:textId="77777777" w:rsidR="00662661" w:rsidRDefault="00662661" w:rsidP="00AD76FD">
    <w:pPr>
      <w:pStyle w:val="AltBilgi"/>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4CC82" w14:textId="77777777" w:rsidR="00B7145F" w:rsidRDefault="00B7145F" w:rsidP="00AD76FD">
      <w:pPr>
        <w:spacing w:after="0" w:line="240" w:lineRule="auto"/>
      </w:pPr>
      <w:r>
        <w:separator/>
      </w:r>
    </w:p>
  </w:footnote>
  <w:footnote w:type="continuationSeparator" w:id="0">
    <w:p w14:paraId="2698ED7E" w14:textId="77777777" w:rsidR="00B7145F" w:rsidRDefault="00B7145F" w:rsidP="00AD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5381"/>
      <w:gridCol w:w="1745"/>
      <w:gridCol w:w="2181"/>
    </w:tblGrid>
    <w:tr w:rsidR="00662661" w:rsidRPr="001017E3" w14:paraId="5F0959AE" w14:textId="77777777" w:rsidTr="00662661">
      <w:trPr>
        <w:trHeight w:val="282"/>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9434B34" w14:textId="3FB20E57" w:rsidR="00662661" w:rsidRDefault="00662661" w:rsidP="007F5867">
          <w:pPr>
            <w:tabs>
              <w:tab w:val="center" w:pos="4536"/>
              <w:tab w:val="right" w:pos="9072"/>
            </w:tabs>
            <w:spacing w:after="0" w:line="240" w:lineRule="auto"/>
            <w:ind w:left="30" w:firstLine="9"/>
            <w:jc w:val="center"/>
            <w:rPr>
              <w:rFonts w:ascii="Times New Roman" w:hAnsi="Times New Roman"/>
              <w:szCs w:val="24"/>
              <w:lang w:val="x-none" w:eastAsia="x-none"/>
            </w:rPr>
          </w:pPr>
          <w:r>
            <w:rPr>
              <w:rFonts w:ascii="Times New Roman" w:hAnsi="Times New Roman"/>
              <w:noProof/>
              <w:szCs w:val="24"/>
              <w:lang w:eastAsia="x-none"/>
            </w:rPr>
            <w:drawing>
              <wp:inline distT="0" distB="0" distL="0" distR="0" wp14:anchorId="4D70478A" wp14:editId="67071B75">
                <wp:extent cx="787400" cy="666750"/>
                <wp:effectExtent l="0" t="0" r="0" b="0"/>
                <wp:docPr id="1390263108" name="Resim 1390263108" descr="yazı tipi, grafik,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63108" name="Resim 1390263108" descr="yazı tipi, grafik, logo,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66750"/>
                        </a:xfrm>
                        <a:prstGeom prst="rect">
                          <a:avLst/>
                        </a:prstGeom>
                        <a:noFill/>
                        <a:ln>
                          <a:noFill/>
                        </a:ln>
                      </pic:spPr>
                    </pic:pic>
                  </a:graphicData>
                </a:graphic>
              </wp:inline>
            </w:drawing>
          </w:r>
        </w:p>
      </w:tc>
      <w:tc>
        <w:tcPr>
          <w:tcW w:w="5245" w:type="dxa"/>
          <w:vMerge w:val="restart"/>
          <w:tcBorders>
            <w:top w:val="single" w:sz="4" w:space="0" w:color="auto"/>
            <w:left w:val="single" w:sz="4" w:space="0" w:color="auto"/>
            <w:bottom w:val="single" w:sz="4" w:space="0" w:color="auto"/>
            <w:right w:val="single" w:sz="4" w:space="0" w:color="auto"/>
          </w:tcBorders>
          <w:vAlign w:val="center"/>
          <w:hideMark/>
        </w:tcPr>
        <w:p w14:paraId="32E05D0E" w14:textId="77777777" w:rsidR="00662661" w:rsidRPr="00662661" w:rsidRDefault="00662661" w:rsidP="00662661">
          <w:pPr>
            <w:tabs>
              <w:tab w:val="center" w:pos="4536"/>
              <w:tab w:val="right" w:pos="9072"/>
            </w:tabs>
            <w:spacing w:after="0" w:line="240" w:lineRule="auto"/>
            <w:jc w:val="center"/>
            <w:rPr>
              <w:rFonts w:ascii="Cambria" w:hAnsi="Cambria"/>
              <w:b/>
              <w:color w:val="215868" w:themeColor="accent5" w:themeShade="80"/>
              <w:sz w:val="24"/>
              <w:szCs w:val="32"/>
              <w:lang w:eastAsia="x-none"/>
            </w:rPr>
          </w:pPr>
          <w:r w:rsidRPr="00662661">
            <w:rPr>
              <w:rFonts w:ascii="Cambria" w:hAnsi="Cambria"/>
              <w:b/>
              <w:color w:val="215868" w:themeColor="accent5" w:themeShade="80"/>
              <w:sz w:val="24"/>
              <w:szCs w:val="32"/>
              <w:lang w:eastAsia="x-none"/>
            </w:rPr>
            <w:t>LOKMAN HEKİM ÜNİVERSİTESİ</w:t>
          </w:r>
        </w:p>
        <w:p w14:paraId="15A8DF16" w14:textId="6ED23C78" w:rsidR="00662661" w:rsidRDefault="00662661" w:rsidP="00662661">
          <w:pPr>
            <w:tabs>
              <w:tab w:val="center" w:pos="4536"/>
              <w:tab w:val="right" w:pos="9072"/>
            </w:tabs>
            <w:spacing w:after="0" w:line="240" w:lineRule="auto"/>
            <w:jc w:val="center"/>
            <w:rPr>
              <w:rFonts w:ascii="Cambria" w:hAnsi="Cambria"/>
              <w:szCs w:val="32"/>
              <w:lang w:eastAsia="x-none"/>
            </w:rPr>
          </w:pPr>
          <w:r w:rsidRPr="00662661">
            <w:rPr>
              <w:rFonts w:ascii="Cambria" w:hAnsi="Cambria"/>
              <w:b/>
              <w:color w:val="215868" w:themeColor="accent5" w:themeShade="80"/>
              <w:sz w:val="24"/>
              <w:szCs w:val="32"/>
              <w:lang w:eastAsia="x-none"/>
            </w:rPr>
            <w:t>SAĞLIK BİLİMLERİ FAKÜLTESİ EBELİK BÖLÜMÜ</w:t>
          </w:r>
          <w:r>
            <w:rPr>
              <w:rFonts w:ascii="Cambria" w:hAnsi="Cambria"/>
              <w:b/>
              <w:color w:val="215868" w:themeColor="accent5" w:themeShade="80"/>
              <w:sz w:val="24"/>
              <w:szCs w:val="32"/>
              <w:lang w:eastAsia="x-none"/>
            </w:rPr>
            <w:t xml:space="preserve"> </w:t>
          </w:r>
          <w:r w:rsidRPr="00662661">
            <w:rPr>
              <w:rFonts w:ascii="Cambria" w:hAnsi="Cambria"/>
              <w:b/>
              <w:color w:val="215868" w:themeColor="accent5" w:themeShade="80"/>
              <w:sz w:val="24"/>
              <w:szCs w:val="32"/>
              <w:lang w:eastAsia="x-none"/>
            </w:rPr>
            <w:t>ÇOCUK VE AİLE DEĞERLENDİRME FORMU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316A1" w14:textId="77777777" w:rsidR="00662661" w:rsidRPr="001017E3" w:rsidRDefault="00662661" w:rsidP="007F5867">
          <w:pPr>
            <w:tabs>
              <w:tab w:val="center" w:pos="4536"/>
              <w:tab w:val="right" w:pos="9072"/>
            </w:tabs>
            <w:spacing w:after="0" w:line="240" w:lineRule="auto"/>
            <w:rPr>
              <w:rFonts w:ascii="Cambria" w:hAnsi="Cambria"/>
              <w:sz w:val="20"/>
              <w:szCs w:val="24"/>
              <w:lang w:eastAsia="x-none"/>
            </w:rPr>
          </w:pPr>
          <w:r w:rsidRPr="001017E3">
            <w:rPr>
              <w:rFonts w:ascii="Cambria" w:hAnsi="Cambria"/>
              <w:sz w:val="20"/>
              <w:szCs w:val="24"/>
              <w:lang w:eastAsia="x-none"/>
            </w:rPr>
            <w:t>Doküman No</w:t>
          </w:r>
        </w:p>
      </w:tc>
      <w:tc>
        <w:tcPr>
          <w:tcW w:w="2126" w:type="dxa"/>
          <w:tcBorders>
            <w:top w:val="single" w:sz="4" w:space="0" w:color="auto"/>
            <w:left w:val="single" w:sz="4" w:space="0" w:color="auto"/>
            <w:bottom w:val="single" w:sz="4" w:space="0" w:color="auto"/>
            <w:right w:val="single" w:sz="4" w:space="0" w:color="auto"/>
          </w:tcBorders>
          <w:vAlign w:val="center"/>
        </w:tcPr>
        <w:p w14:paraId="6207C47A" w14:textId="77777777" w:rsidR="00662661" w:rsidRPr="001017E3" w:rsidRDefault="00662661" w:rsidP="007F5867">
          <w:pPr>
            <w:tabs>
              <w:tab w:val="center" w:pos="4536"/>
              <w:tab w:val="right" w:pos="9072"/>
            </w:tabs>
            <w:spacing w:after="0" w:line="240" w:lineRule="auto"/>
            <w:rPr>
              <w:rFonts w:ascii="Cambria" w:hAnsi="Cambria"/>
              <w:sz w:val="20"/>
              <w:szCs w:val="24"/>
              <w:lang w:eastAsia="x-none"/>
            </w:rPr>
          </w:pPr>
          <w:r>
            <w:rPr>
              <w:rFonts w:ascii="Cambria" w:hAnsi="Cambria"/>
              <w:sz w:val="20"/>
              <w:szCs w:val="24"/>
              <w:lang w:eastAsia="x-none"/>
            </w:rPr>
            <w:t>LHÜ-EBE-FRM-0008</w:t>
          </w:r>
        </w:p>
      </w:tc>
    </w:tr>
    <w:tr w:rsidR="00662661" w:rsidRPr="001017E3" w14:paraId="77EB1D90" w14:textId="77777777" w:rsidTr="00662661">
      <w:trPr>
        <w:trHeight w:val="28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C24E7E" w14:textId="77777777" w:rsidR="00662661" w:rsidRDefault="00662661" w:rsidP="007F5867">
          <w:pPr>
            <w:spacing w:after="0"/>
            <w:rPr>
              <w:rFonts w:ascii="Times New Roman" w:hAnsi="Times New Roman"/>
              <w:szCs w:val="24"/>
              <w:lang w:val="x-none" w:eastAsia="x-none"/>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D49E8EE" w14:textId="77777777" w:rsidR="00662661" w:rsidRDefault="00662661" w:rsidP="007F5867">
          <w:pPr>
            <w:spacing w:after="0"/>
            <w:rPr>
              <w:rFonts w:ascii="Cambria" w:hAnsi="Cambria"/>
              <w:szCs w:val="32"/>
              <w:lang w:eastAsia="x-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79ABEF" w14:textId="77777777" w:rsidR="00662661" w:rsidRPr="001017E3" w:rsidRDefault="00662661" w:rsidP="007F5867">
          <w:pPr>
            <w:tabs>
              <w:tab w:val="center" w:pos="4536"/>
              <w:tab w:val="right" w:pos="9072"/>
            </w:tabs>
            <w:spacing w:after="0" w:line="240" w:lineRule="auto"/>
            <w:rPr>
              <w:rFonts w:ascii="Cambria" w:hAnsi="Cambria"/>
              <w:sz w:val="20"/>
              <w:szCs w:val="24"/>
              <w:lang w:eastAsia="x-none"/>
            </w:rPr>
          </w:pPr>
          <w:r w:rsidRPr="001017E3">
            <w:rPr>
              <w:rFonts w:ascii="Cambria" w:hAnsi="Cambria"/>
              <w:sz w:val="20"/>
              <w:szCs w:val="24"/>
              <w:lang w:eastAsia="x-none"/>
            </w:rPr>
            <w:t>İlk Yayın Tarihi</w:t>
          </w:r>
        </w:p>
      </w:tc>
      <w:tc>
        <w:tcPr>
          <w:tcW w:w="2126" w:type="dxa"/>
          <w:tcBorders>
            <w:top w:val="single" w:sz="4" w:space="0" w:color="auto"/>
            <w:left w:val="single" w:sz="4" w:space="0" w:color="auto"/>
            <w:bottom w:val="single" w:sz="4" w:space="0" w:color="auto"/>
            <w:right w:val="single" w:sz="4" w:space="0" w:color="auto"/>
          </w:tcBorders>
          <w:vAlign w:val="center"/>
        </w:tcPr>
        <w:p w14:paraId="61C5AF83" w14:textId="77777777" w:rsidR="00662661" w:rsidRPr="001017E3" w:rsidRDefault="00662661" w:rsidP="007F5867">
          <w:pPr>
            <w:tabs>
              <w:tab w:val="center" w:pos="4536"/>
              <w:tab w:val="right" w:pos="9072"/>
            </w:tabs>
            <w:spacing w:after="0" w:line="240" w:lineRule="auto"/>
            <w:rPr>
              <w:rFonts w:ascii="Cambria" w:hAnsi="Cambria"/>
              <w:sz w:val="20"/>
              <w:szCs w:val="24"/>
              <w:lang w:eastAsia="x-none"/>
            </w:rPr>
          </w:pPr>
          <w:r>
            <w:rPr>
              <w:rFonts w:ascii="Cambria" w:hAnsi="Cambria"/>
              <w:sz w:val="20"/>
              <w:szCs w:val="24"/>
              <w:lang w:eastAsia="x-none"/>
            </w:rPr>
            <w:t>15.02.2022</w:t>
          </w:r>
        </w:p>
      </w:tc>
    </w:tr>
    <w:tr w:rsidR="00662661" w:rsidRPr="001017E3" w14:paraId="5E0BA3C2" w14:textId="77777777" w:rsidTr="00662661">
      <w:trPr>
        <w:trHeight w:val="28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1DA0983" w14:textId="77777777" w:rsidR="00662661" w:rsidRDefault="00662661" w:rsidP="007F5867">
          <w:pPr>
            <w:spacing w:after="0"/>
            <w:rPr>
              <w:rFonts w:ascii="Times New Roman" w:hAnsi="Times New Roman"/>
              <w:szCs w:val="24"/>
              <w:lang w:val="x-none" w:eastAsia="x-none"/>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4ABA527" w14:textId="77777777" w:rsidR="00662661" w:rsidRDefault="00662661" w:rsidP="007F5867">
          <w:pPr>
            <w:spacing w:after="0"/>
            <w:rPr>
              <w:rFonts w:ascii="Cambria" w:hAnsi="Cambria"/>
              <w:szCs w:val="32"/>
              <w:lang w:eastAsia="x-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EBBCB4" w14:textId="77777777" w:rsidR="00662661" w:rsidRPr="001017E3" w:rsidRDefault="00662661" w:rsidP="007F5867">
          <w:pPr>
            <w:tabs>
              <w:tab w:val="center" w:pos="4536"/>
              <w:tab w:val="right" w:pos="9072"/>
            </w:tabs>
            <w:spacing w:after="0" w:line="240" w:lineRule="auto"/>
            <w:rPr>
              <w:rFonts w:ascii="Cambria" w:hAnsi="Cambria"/>
              <w:sz w:val="20"/>
              <w:szCs w:val="24"/>
              <w:lang w:eastAsia="x-none"/>
            </w:rPr>
          </w:pPr>
          <w:r w:rsidRPr="001017E3">
            <w:rPr>
              <w:rFonts w:ascii="Cambria" w:hAnsi="Cambria"/>
              <w:sz w:val="20"/>
              <w:szCs w:val="24"/>
              <w:lang w:eastAsia="x-none"/>
            </w:rPr>
            <w:t xml:space="preserve">Revizyon Tarihi </w:t>
          </w:r>
        </w:p>
      </w:tc>
      <w:tc>
        <w:tcPr>
          <w:tcW w:w="2126" w:type="dxa"/>
          <w:tcBorders>
            <w:top w:val="single" w:sz="4" w:space="0" w:color="auto"/>
            <w:left w:val="single" w:sz="4" w:space="0" w:color="auto"/>
            <w:bottom w:val="single" w:sz="4" w:space="0" w:color="auto"/>
            <w:right w:val="single" w:sz="4" w:space="0" w:color="auto"/>
          </w:tcBorders>
          <w:vAlign w:val="center"/>
        </w:tcPr>
        <w:p w14:paraId="29B34931" w14:textId="5DA9E046" w:rsidR="00662661" w:rsidRPr="001017E3" w:rsidRDefault="00662661" w:rsidP="007F5867">
          <w:pPr>
            <w:tabs>
              <w:tab w:val="center" w:pos="4536"/>
              <w:tab w:val="right" w:pos="9072"/>
            </w:tabs>
            <w:spacing w:after="0" w:line="240" w:lineRule="auto"/>
            <w:rPr>
              <w:rFonts w:ascii="Cambria" w:hAnsi="Cambria"/>
              <w:sz w:val="20"/>
              <w:szCs w:val="24"/>
              <w:lang w:eastAsia="x-none"/>
            </w:rPr>
          </w:pPr>
          <w:r>
            <w:rPr>
              <w:rFonts w:ascii="Cambria" w:hAnsi="Cambria"/>
              <w:sz w:val="20"/>
              <w:szCs w:val="24"/>
              <w:lang w:eastAsia="x-none"/>
            </w:rPr>
            <w:t>24.11.2025</w:t>
          </w:r>
        </w:p>
      </w:tc>
    </w:tr>
    <w:tr w:rsidR="00662661" w:rsidRPr="001017E3" w14:paraId="7969084C" w14:textId="77777777" w:rsidTr="00662661">
      <w:trPr>
        <w:trHeight w:val="28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F9623D6" w14:textId="77777777" w:rsidR="00662661" w:rsidRDefault="00662661" w:rsidP="007F5867">
          <w:pPr>
            <w:spacing w:after="0"/>
            <w:rPr>
              <w:rFonts w:ascii="Times New Roman" w:hAnsi="Times New Roman"/>
              <w:szCs w:val="24"/>
              <w:lang w:val="x-none" w:eastAsia="x-none"/>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DE9CB31" w14:textId="77777777" w:rsidR="00662661" w:rsidRDefault="00662661" w:rsidP="007F5867">
          <w:pPr>
            <w:spacing w:after="0"/>
            <w:rPr>
              <w:rFonts w:ascii="Cambria" w:hAnsi="Cambria"/>
              <w:szCs w:val="32"/>
              <w:lang w:eastAsia="x-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D24F9C8" w14:textId="77777777" w:rsidR="00662661" w:rsidRPr="001017E3" w:rsidRDefault="00662661" w:rsidP="007F5867">
          <w:pPr>
            <w:tabs>
              <w:tab w:val="center" w:pos="4536"/>
              <w:tab w:val="right" w:pos="9072"/>
            </w:tabs>
            <w:spacing w:after="0" w:line="240" w:lineRule="auto"/>
            <w:rPr>
              <w:rFonts w:ascii="Cambria" w:hAnsi="Cambria"/>
              <w:sz w:val="20"/>
              <w:szCs w:val="24"/>
              <w:lang w:eastAsia="x-none"/>
            </w:rPr>
          </w:pPr>
          <w:r w:rsidRPr="001017E3">
            <w:rPr>
              <w:rFonts w:ascii="Cambria" w:hAnsi="Cambria"/>
              <w:sz w:val="20"/>
              <w:szCs w:val="24"/>
              <w:lang w:eastAsia="x-none"/>
            </w:rPr>
            <w:t>Revizyon No</w:t>
          </w:r>
        </w:p>
      </w:tc>
      <w:tc>
        <w:tcPr>
          <w:tcW w:w="2126" w:type="dxa"/>
          <w:tcBorders>
            <w:top w:val="single" w:sz="4" w:space="0" w:color="auto"/>
            <w:left w:val="single" w:sz="4" w:space="0" w:color="auto"/>
            <w:bottom w:val="single" w:sz="4" w:space="0" w:color="auto"/>
            <w:right w:val="single" w:sz="4" w:space="0" w:color="auto"/>
          </w:tcBorders>
          <w:vAlign w:val="center"/>
        </w:tcPr>
        <w:p w14:paraId="1E8F4579" w14:textId="10DBF66D" w:rsidR="00662661" w:rsidRPr="001017E3" w:rsidRDefault="00662661" w:rsidP="007F5867">
          <w:pPr>
            <w:tabs>
              <w:tab w:val="center" w:pos="4536"/>
              <w:tab w:val="right" w:pos="9072"/>
            </w:tabs>
            <w:spacing w:after="0" w:line="240" w:lineRule="auto"/>
            <w:rPr>
              <w:rFonts w:ascii="Cambria" w:hAnsi="Cambria"/>
              <w:sz w:val="20"/>
              <w:szCs w:val="24"/>
              <w:lang w:eastAsia="x-none"/>
            </w:rPr>
          </w:pPr>
          <w:r>
            <w:rPr>
              <w:rFonts w:ascii="Cambria" w:hAnsi="Cambria"/>
              <w:sz w:val="20"/>
              <w:szCs w:val="24"/>
              <w:lang w:eastAsia="x-none"/>
            </w:rPr>
            <w:t>1</w:t>
          </w:r>
        </w:p>
      </w:tc>
    </w:tr>
  </w:tbl>
  <w:p w14:paraId="2EA2A9D1" w14:textId="46510EA4" w:rsidR="00662661" w:rsidRDefault="00662661" w:rsidP="00AD76FD">
    <w:pPr>
      <w:pStyle w:val="stBilgi"/>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4781CEB"/>
    <w:multiLevelType w:val="hybridMultilevel"/>
    <w:tmpl w:val="208C1096"/>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613790"/>
    <w:multiLevelType w:val="hybridMultilevel"/>
    <w:tmpl w:val="2E6C474C"/>
    <w:lvl w:ilvl="0" w:tplc="BB8A39FE">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5453B7E"/>
    <w:multiLevelType w:val="hybridMultilevel"/>
    <w:tmpl w:val="D64E2906"/>
    <w:lvl w:ilvl="0" w:tplc="07FCB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D521FB"/>
    <w:multiLevelType w:val="multilevel"/>
    <w:tmpl w:val="C42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67AB5"/>
    <w:multiLevelType w:val="hybridMultilevel"/>
    <w:tmpl w:val="208C1096"/>
    <w:lvl w:ilvl="0" w:tplc="457280F6">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3"/>
  </w:num>
  <w:num w:numId="12">
    <w:abstractNumId w:val="1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2D"/>
    <w:rsid w:val="00007EF5"/>
    <w:rsid w:val="0001116C"/>
    <w:rsid w:val="00014528"/>
    <w:rsid w:val="00034616"/>
    <w:rsid w:val="00034FA6"/>
    <w:rsid w:val="0006063C"/>
    <w:rsid w:val="00067B7D"/>
    <w:rsid w:val="000A4BAA"/>
    <w:rsid w:val="000F670A"/>
    <w:rsid w:val="0011738E"/>
    <w:rsid w:val="0015074B"/>
    <w:rsid w:val="00157ABD"/>
    <w:rsid w:val="00185028"/>
    <w:rsid w:val="001E1231"/>
    <w:rsid w:val="001E6D37"/>
    <w:rsid w:val="0023247A"/>
    <w:rsid w:val="002711CE"/>
    <w:rsid w:val="0029639D"/>
    <w:rsid w:val="00307DE0"/>
    <w:rsid w:val="00326F90"/>
    <w:rsid w:val="0039029C"/>
    <w:rsid w:val="003A4C1F"/>
    <w:rsid w:val="00411E13"/>
    <w:rsid w:val="00450F65"/>
    <w:rsid w:val="00454A9B"/>
    <w:rsid w:val="004857BA"/>
    <w:rsid w:val="00563A04"/>
    <w:rsid w:val="005A54A6"/>
    <w:rsid w:val="00615244"/>
    <w:rsid w:val="00662661"/>
    <w:rsid w:val="006D0F50"/>
    <w:rsid w:val="00712786"/>
    <w:rsid w:val="007605C6"/>
    <w:rsid w:val="007B529E"/>
    <w:rsid w:val="007F4A08"/>
    <w:rsid w:val="007F5867"/>
    <w:rsid w:val="00825132"/>
    <w:rsid w:val="00856E07"/>
    <w:rsid w:val="008655BA"/>
    <w:rsid w:val="00882D2E"/>
    <w:rsid w:val="0088509A"/>
    <w:rsid w:val="008B36A5"/>
    <w:rsid w:val="008D6519"/>
    <w:rsid w:val="008E7422"/>
    <w:rsid w:val="008F6407"/>
    <w:rsid w:val="00967732"/>
    <w:rsid w:val="0098463A"/>
    <w:rsid w:val="009F0151"/>
    <w:rsid w:val="00A053FB"/>
    <w:rsid w:val="00A3678A"/>
    <w:rsid w:val="00A404B9"/>
    <w:rsid w:val="00AA1D8D"/>
    <w:rsid w:val="00AA5F11"/>
    <w:rsid w:val="00AC25CA"/>
    <w:rsid w:val="00AC6D06"/>
    <w:rsid w:val="00AD0832"/>
    <w:rsid w:val="00AD76FD"/>
    <w:rsid w:val="00B0219E"/>
    <w:rsid w:val="00B27836"/>
    <w:rsid w:val="00B4189F"/>
    <w:rsid w:val="00B47730"/>
    <w:rsid w:val="00B55A3A"/>
    <w:rsid w:val="00B7145F"/>
    <w:rsid w:val="00C44C1A"/>
    <w:rsid w:val="00C513A0"/>
    <w:rsid w:val="00C64051"/>
    <w:rsid w:val="00C827AE"/>
    <w:rsid w:val="00CB0664"/>
    <w:rsid w:val="00CB5F20"/>
    <w:rsid w:val="00CF1AE4"/>
    <w:rsid w:val="00E071A9"/>
    <w:rsid w:val="00E76839"/>
    <w:rsid w:val="00ED44BA"/>
    <w:rsid w:val="00ED594B"/>
    <w:rsid w:val="00F60E68"/>
    <w:rsid w:val="00F82ACF"/>
    <w:rsid w:val="00FA6D84"/>
    <w:rsid w:val="00FC693F"/>
    <w:rsid w:val="00FD6664"/>
    <w:rsid w:val="00FE1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57062C"/>
  <w14:defaultImageDpi w14:val="300"/>
  <w15:docId w15:val="{918474DB-DFF7-DA44-9580-01C10A6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eastAsia="Calibri" w:hAnsi="Calibri"/>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07EF5"/>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table" w:customStyle="1" w:styleId="DzTablo11">
    <w:name w:val="Düz Tablo 11"/>
    <w:basedOn w:val="NormalTablo"/>
    <w:next w:val="DzTablo1"/>
    <w:uiPriority w:val="41"/>
    <w:rsid w:val="00ED594B"/>
    <w:pPr>
      <w:spacing w:after="0" w:line="240" w:lineRule="auto"/>
    </w:pPr>
    <w:rPr>
      <w:rFonts w:eastAsia="Calibri"/>
      <w:lang w:val="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zTablo1">
    <w:name w:val="Plain Table 1"/>
    <w:basedOn w:val="NormalTablo"/>
    <w:uiPriority w:val="99"/>
    <w:rsid w:val="00ED59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4A34-2548-4E0A-9127-0B1F9F51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3508</Words>
  <Characters>20001</Characters>
  <Application>Microsoft Office Word</Application>
  <DocSecurity>0</DocSecurity>
  <Lines>166</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Ece ÖZKARADİĞİN</cp:lastModifiedBy>
  <cp:revision>28</cp:revision>
  <cp:lastPrinted>2025-11-28T13:18:00Z</cp:lastPrinted>
  <dcterms:created xsi:type="dcterms:W3CDTF">2025-10-23T11:31:00Z</dcterms:created>
  <dcterms:modified xsi:type="dcterms:W3CDTF">2025-11-28T13:19:00Z</dcterms:modified>
  <cp:category/>
</cp:coreProperties>
</file>